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3B9" w:rsidRDefault="00100AE6" w:rsidP="00F573B9">
      <w:pPr>
        <w:spacing w:after="0" w:line="240" w:lineRule="auto"/>
        <w:rPr>
          <w:rFonts w:ascii="Times New Roman" w:eastAsia="Times New Roman" w:hAnsi="Times New Roman" w:cs="Times New Roman"/>
          <w:sz w:val="24"/>
          <w:szCs w:val="24"/>
        </w:rPr>
      </w:pPr>
      <w:bookmarkStart w:id="0" w:name="_GoBack"/>
      <w:r>
        <w:rPr>
          <w:rFonts w:ascii="Times New Roman" w:eastAsia="Times New Roman" w:hAnsi="Times New Roman" w:cs="Times New Roman"/>
          <w:noProof/>
          <w:sz w:val="24"/>
          <w:szCs w:val="24"/>
          <w:lang w:eastAsia="ru-RU"/>
        </w:rPr>
        <w:drawing>
          <wp:inline distT="0" distB="0" distL="0" distR="0">
            <wp:extent cx="7007727" cy="9632410"/>
            <wp:effectExtent l="0" t="0" r="3175" b="6985"/>
            <wp:docPr id="1" name="Рисунок 1" descr="C:\Users\26 школа\Pictures\1649232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6 школа\Pictures\16492329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09805" cy="9635266"/>
                    </a:xfrm>
                    <a:prstGeom prst="rect">
                      <a:avLst/>
                    </a:prstGeom>
                    <a:noFill/>
                    <a:ln>
                      <a:noFill/>
                    </a:ln>
                  </pic:spPr>
                </pic:pic>
              </a:graphicData>
            </a:graphic>
          </wp:inline>
        </w:drawing>
      </w:r>
      <w:bookmarkEnd w:id="0"/>
    </w:p>
    <w:p w:rsidR="00100AE6" w:rsidRDefault="00100AE6" w:rsidP="00C93155">
      <w:pPr>
        <w:ind w:firstLine="709"/>
        <w:jc w:val="both"/>
        <w:rPr>
          <w:rFonts w:ascii="Times New Roman" w:hAnsi="Times New Roman" w:cs="Times New Roman"/>
          <w:b/>
          <w:sz w:val="28"/>
          <w:szCs w:val="28"/>
        </w:rPr>
      </w:pPr>
    </w:p>
    <w:p w:rsidR="00100AE6" w:rsidRDefault="00100AE6" w:rsidP="00C93155">
      <w:pPr>
        <w:ind w:firstLine="709"/>
        <w:jc w:val="both"/>
        <w:rPr>
          <w:rFonts w:ascii="Times New Roman" w:hAnsi="Times New Roman" w:cs="Times New Roman"/>
          <w:b/>
          <w:sz w:val="28"/>
          <w:szCs w:val="28"/>
        </w:rPr>
      </w:pPr>
    </w:p>
    <w:p w:rsidR="00100AE6" w:rsidRDefault="00100AE6" w:rsidP="00C93155">
      <w:pPr>
        <w:ind w:firstLine="709"/>
        <w:jc w:val="both"/>
        <w:rPr>
          <w:rFonts w:ascii="Times New Roman" w:hAnsi="Times New Roman" w:cs="Times New Roman"/>
          <w:b/>
          <w:sz w:val="28"/>
          <w:szCs w:val="28"/>
        </w:rPr>
      </w:pPr>
    </w:p>
    <w:p w:rsidR="00C93155" w:rsidRPr="008E2D4D" w:rsidRDefault="00C93155" w:rsidP="00C93155">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1) ПОЯСНИТЕЛЬНАЯ ЗАПИСКА</w:t>
      </w:r>
    </w:p>
    <w:p w:rsidR="00C93155" w:rsidRPr="008E2D4D" w:rsidRDefault="00C93155" w:rsidP="00C93155">
      <w:pPr>
        <w:ind w:firstLine="709"/>
        <w:jc w:val="both"/>
        <w:rPr>
          <w:rFonts w:ascii="Times New Roman" w:hAnsi="Times New Roman" w:cs="Times New Roman"/>
          <w:i/>
          <w:sz w:val="28"/>
          <w:szCs w:val="28"/>
        </w:rPr>
      </w:pPr>
      <w:r w:rsidRPr="008E2D4D">
        <w:rPr>
          <w:rFonts w:ascii="Times New Roman" w:hAnsi="Times New Roman" w:cs="Times New Roman"/>
          <w:i/>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математике, одобренной решением федерального учебно-методического объединения по общему образованию, протокол 3/21 от 27.09.2021 г.</w:t>
      </w:r>
    </w:p>
    <w:p w:rsidR="00C93155" w:rsidRPr="008E2D4D" w:rsidRDefault="00C93155" w:rsidP="00C93155">
      <w:pPr>
        <w:ind w:firstLine="709"/>
        <w:jc w:val="both"/>
        <w:rPr>
          <w:rFonts w:ascii="Times New Roman" w:hAnsi="Times New Roman" w:cs="Times New Roman"/>
          <w:i/>
          <w:sz w:val="28"/>
          <w:szCs w:val="28"/>
        </w:rPr>
      </w:pPr>
      <w:r w:rsidRPr="008E2D4D">
        <w:rPr>
          <w:rFonts w:ascii="Times New Roman" w:hAnsi="Times New Roman" w:cs="Times New Roman"/>
          <w:i/>
          <w:sz w:val="28"/>
          <w:szCs w:val="28"/>
        </w:rPr>
        <w:t xml:space="preserve">Рабочая программа разработана с учетом программы формирования УУД у </w:t>
      </w:r>
      <w:proofErr w:type="gramStart"/>
      <w:r w:rsidRPr="008E2D4D">
        <w:rPr>
          <w:rFonts w:ascii="Times New Roman" w:hAnsi="Times New Roman" w:cs="Times New Roman"/>
          <w:i/>
          <w:sz w:val="28"/>
          <w:szCs w:val="28"/>
        </w:rPr>
        <w:t>обучающихся</w:t>
      </w:r>
      <w:proofErr w:type="gramEnd"/>
      <w:r w:rsidRPr="008E2D4D">
        <w:rPr>
          <w:rFonts w:ascii="Times New Roman" w:hAnsi="Times New Roman" w:cs="Times New Roman"/>
          <w:i/>
          <w:sz w:val="28"/>
          <w:szCs w:val="28"/>
        </w:rPr>
        <w:t xml:space="preserve"> и рабочей программы воспитания.</w:t>
      </w:r>
    </w:p>
    <w:p w:rsidR="00C93155" w:rsidRPr="008E2D4D" w:rsidRDefault="00C93155" w:rsidP="00C93155">
      <w:pPr>
        <w:ind w:firstLine="709"/>
        <w:jc w:val="both"/>
        <w:rPr>
          <w:rFonts w:ascii="Times New Roman" w:hAnsi="Times New Roman" w:cs="Times New Roman"/>
          <w:i/>
          <w:sz w:val="28"/>
          <w:szCs w:val="28"/>
        </w:rPr>
      </w:pPr>
      <w:r w:rsidRPr="008E2D4D">
        <w:rPr>
          <w:rFonts w:ascii="Times New Roman" w:hAnsi="Times New Roman" w:cs="Times New Roman"/>
          <w:i/>
          <w:sz w:val="28"/>
          <w:szCs w:val="28"/>
        </w:rPr>
        <w:t>Рабочая программа учебного предмета «Математика» (далее - рабочая программа) включает:</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пояснительную записку, </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содержание обучения, </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планируемые результаты освоения программы учебного предмета,</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тематическое планирование.</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i/>
          <w:sz w:val="28"/>
          <w:szCs w:val="28"/>
        </w:rPr>
        <w:t xml:space="preserve">Пояснительная записка </w:t>
      </w:r>
      <w:r w:rsidRPr="008E2D4D">
        <w:rPr>
          <w:rFonts w:ascii="Times New Roman" w:hAnsi="Times New Roman" w:cs="Times New Roman"/>
          <w:sz w:val="28"/>
          <w:szCs w:val="28"/>
        </w:rP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i/>
          <w:sz w:val="28"/>
          <w:szCs w:val="28"/>
        </w:rPr>
        <w:t>Содержание обучения</w:t>
      </w:r>
      <w:r w:rsidRPr="008E2D4D">
        <w:rPr>
          <w:rFonts w:ascii="Times New Roman" w:hAnsi="Times New Roman" w:cs="Times New Roman"/>
          <w:sz w:val="28"/>
          <w:szCs w:val="28"/>
        </w:rPr>
        <w:t xml:space="preserve"> раскрывает содержательные линии, которые предлагаются для обязательного изучения в каждом классе начальной школы.</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1 и 2 классах предлагается пропедевтический уровень формирования УУД. </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В </w:t>
      </w:r>
      <w:proofErr w:type="gramStart"/>
      <w:r w:rsidRPr="008E2D4D">
        <w:rPr>
          <w:rFonts w:ascii="Times New Roman" w:hAnsi="Times New Roman" w:cs="Times New Roman"/>
          <w:sz w:val="28"/>
          <w:szCs w:val="28"/>
        </w:rPr>
        <w:t>познавательных</w:t>
      </w:r>
      <w:proofErr w:type="gramEnd"/>
      <w:r w:rsidRPr="008E2D4D">
        <w:rPr>
          <w:rFonts w:ascii="Times New Roman" w:hAnsi="Times New Roman" w:cs="Times New Roman"/>
          <w:sz w:val="28"/>
          <w:szCs w:val="28"/>
        </w:rPr>
        <w:t xml:space="preserve"> УУД выделен специальный раздел «Работа с информацией». С учётом того, что выполнение правил совместной деятельности строится на интеграции регулятивных и коммуникативных УУД, их перечень дан в специальном разделе - «Совместная деятельность». </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i/>
          <w:sz w:val="28"/>
          <w:szCs w:val="28"/>
        </w:rPr>
        <w:t>Планируемые результаты</w:t>
      </w:r>
      <w:r w:rsidRPr="008E2D4D">
        <w:rPr>
          <w:rFonts w:ascii="Times New Roman" w:hAnsi="Times New Roman" w:cs="Times New Roman"/>
          <w:sz w:val="28"/>
          <w:szCs w:val="28"/>
        </w:rPr>
        <w:t xml:space="preserve"> включают личностные, </w:t>
      </w:r>
      <w:proofErr w:type="spellStart"/>
      <w:r w:rsidRPr="008E2D4D">
        <w:rPr>
          <w:rFonts w:ascii="Times New Roman" w:hAnsi="Times New Roman" w:cs="Times New Roman"/>
          <w:sz w:val="28"/>
          <w:szCs w:val="28"/>
        </w:rPr>
        <w:t>метапредметные</w:t>
      </w:r>
      <w:proofErr w:type="spellEnd"/>
      <w:r w:rsidRPr="008E2D4D">
        <w:rPr>
          <w:rFonts w:ascii="Times New Roman" w:hAnsi="Times New Roman" w:cs="Times New Roman"/>
          <w:sz w:val="28"/>
          <w:szCs w:val="28"/>
        </w:rPr>
        <w:t xml:space="preserve"> результаты за период обучения, а также предметные достижения младшего школьника за каждый год обучения в начальной школе.</w:t>
      </w:r>
    </w:p>
    <w:p w:rsidR="00C93155" w:rsidRPr="008E2D4D" w:rsidRDefault="00C93155" w:rsidP="00C93155">
      <w:pPr>
        <w:ind w:firstLine="709"/>
        <w:jc w:val="both"/>
        <w:rPr>
          <w:rFonts w:ascii="Times New Roman" w:hAnsi="Times New Roman" w:cs="Times New Roman"/>
          <w:sz w:val="28"/>
          <w:szCs w:val="28"/>
        </w:rPr>
      </w:pPr>
      <w:proofErr w:type="gramStart"/>
      <w:r w:rsidRPr="008E2D4D">
        <w:rPr>
          <w:rFonts w:ascii="Times New Roman" w:hAnsi="Times New Roman" w:cs="Times New Roman"/>
          <w:i/>
          <w:sz w:val="28"/>
          <w:szCs w:val="28"/>
        </w:rPr>
        <w:lastRenderedPageBreak/>
        <w:t>В тематическом планировании</w:t>
      </w:r>
      <w:r w:rsidRPr="008E2D4D">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w:t>
      </w:r>
      <w:proofErr w:type="spellStart"/>
      <w:r w:rsidRPr="008E2D4D">
        <w:rPr>
          <w:rFonts w:ascii="Times New Roman" w:hAnsi="Times New Roman" w:cs="Times New Roman"/>
          <w:sz w:val="28"/>
          <w:szCs w:val="28"/>
        </w:rPr>
        <w:t>т.ч</w:t>
      </w:r>
      <w:proofErr w:type="spellEnd"/>
      <w:r w:rsidRPr="008E2D4D">
        <w:rPr>
          <w:rFonts w:ascii="Times New Roman" w:hAnsi="Times New Roman" w:cs="Times New Roman"/>
          <w:sz w:val="28"/>
          <w:szCs w:val="28"/>
        </w:rPr>
        <w:t>. внеурочной деятельности), учеб-</w:t>
      </w:r>
      <w:proofErr w:type="spellStart"/>
      <w:r w:rsidRPr="008E2D4D">
        <w:rPr>
          <w:rFonts w:ascii="Times New Roman" w:hAnsi="Times New Roman" w:cs="Times New Roman"/>
          <w:sz w:val="28"/>
          <w:szCs w:val="28"/>
        </w:rPr>
        <w:t>ного</w:t>
      </w:r>
      <w:proofErr w:type="spellEnd"/>
      <w:r w:rsidRPr="008E2D4D">
        <w:rPr>
          <w:rFonts w:ascii="Times New Roman" w:hAnsi="Times New Roman" w:cs="Times New Roman"/>
          <w:sz w:val="28"/>
          <w:szCs w:val="28"/>
        </w:rPr>
        <w:t xml:space="preserve"> модуля и возможность использования по этой теме электронных (цифро-</w:t>
      </w:r>
      <w:proofErr w:type="spellStart"/>
      <w:r w:rsidRPr="008E2D4D">
        <w:rPr>
          <w:rFonts w:ascii="Times New Roman" w:hAnsi="Times New Roman" w:cs="Times New Roman"/>
          <w:sz w:val="28"/>
          <w:szCs w:val="28"/>
        </w:rPr>
        <w:t>вых</w:t>
      </w:r>
      <w:proofErr w:type="spellEnd"/>
      <w:r w:rsidRPr="008E2D4D">
        <w:rPr>
          <w:rFonts w:ascii="Times New Roman" w:hAnsi="Times New Roman" w:cs="Times New Roman"/>
          <w:sz w:val="28"/>
          <w:szCs w:val="28"/>
        </w:rPr>
        <w:t xml:space="preserve">) образовательных ресурсов, являющихся учебно-методическими </w:t>
      </w:r>
      <w:proofErr w:type="spellStart"/>
      <w:r w:rsidRPr="008E2D4D">
        <w:rPr>
          <w:rFonts w:ascii="Times New Roman" w:hAnsi="Times New Roman" w:cs="Times New Roman"/>
          <w:sz w:val="28"/>
          <w:szCs w:val="28"/>
        </w:rPr>
        <w:t>материа-лами</w:t>
      </w:r>
      <w:proofErr w:type="spellEnd"/>
      <w:r w:rsidRPr="008E2D4D">
        <w:rPr>
          <w:rFonts w:ascii="Times New Roman" w:hAnsi="Times New Roman" w:cs="Times New Roman"/>
          <w:sz w:val="28"/>
          <w:szCs w:val="28"/>
        </w:rPr>
        <w:t xml:space="preserve"> (мультимедийные программы, электронные учебники и задачники, </w:t>
      </w:r>
      <w:proofErr w:type="spellStart"/>
      <w:r w:rsidRPr="008E2D4D">
        <w:rPr>
          <w:rFonts w:ascii="Times New Roman" w:hAnsi="Times New Roman" w:cs="Times New Roman"/>
          <w:sz w:val="28"/>
          <w:szCs w:val="28"/>
        </w:rPr>
        <w:t>элек</w:t>
      </w:r>
      <w:proofErr w:type="spellEnd"/>
      <w:r w:rsidRPr="008E2D4D">
        <w:rPr>
          <w:rFonts w:ascii="Times New Roman" w:hAnsi="Times New Roman" w:cs="Times New Roman"/>
          <w:sz w:val="28"/>
          <w:szCs w:val="28"/>
        </w:rPr>
        <w:t>-тронные библиотеки, виртуальные лаборатории, игровые программы, коллекции цифровых образовательных ресурсов), используемыми для обучения и</w:t>
      </w:r>
      <w:proofErr w:type="gramEnd"/>
      <w:r w:rsidRPr="008E2D4D">
        <w:rPr>
          <w:rFonts w:ascii="Times New Roman" w:hAnsi="Times New Roman" w:cs="Times New Roman"/>
          <w:sz w:val="28"/>
          <w:szCs w:val="28"/>
        </w:rPr>
        <w:t xml:space="preserve"> </w:t>
      </w:r>
      <w:proofErr w:type="spellStart"/>
      <w:proofErr w:type="gramStart"/>
      <w:r w:rsidRPr="008E2D4D">
        <w:rPr>
          <w:rFonts w:ascii="Times New Roman" w:hAnsi="Times New Roman" w:cs="Times New Roman"/>
          <w:sz w:val="28"/>
          <w:szCs w:val="28"/>
        </w:rPr>
        <w:t>воспита-ния</w:t>
      </w:r>
      <w:proofErr w:type="spellEnd"/>
      <w:r w:rsidRPr="008E2D4D">
        <w:rPr>
          <w:rFonts w:ascii="Times New Roman" w:hAnsi="Times New Roman" w:cs="Times New Roman"/>
          <w:sz w:val="28"/>
          <w:szCs w:val="28"/>
        </w:rPr>
        <w:t xml:space="preserve">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C93155" w:rsidRPr="008E2D4D" w:rsidRDefault="00C93155" w:rsidP="00C93155">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Цели изучения математики н уровне НОО:</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w:t>
      </w:r>
      <w:proofErr w:type="gramStart"/>
      <w:r w:rsidRPr="008E2D4D">
        <w:rPr>
          <w:rFonts w:ascii="Times New Roman" w:hAnsi="Times New Roman" w:cs="Times New Roman"/>
          <w:sz w:val="28"/>
          <w:szCs w:val="28"/>
        </w:rPr>
        <w:t>о-</w:t>
      </w:r>
      <w:proofErr w:type="gramEnd"/>
      <w:r w:rsidRPr="008E2D4D">
        <w:rPr>
          <w:rFonts w:ascii="Times New Roman" w:hAnsi="Times New Roman" w:cs="Times New Roman"/>
          <w:sz w:val="28"/>
          <w:szCs w:val="28"/>
        </w:rPr>
        <w:t xml:space="preserve">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C93155" w:rsidRPr="008E2D4D" w:rsidRDefault="00C93155" w:rsidP="00C93155">
      <w:pPr>
        <w:ind w:firstLine="709"/>
        <w:jc w:val="both"/>
        <w:rPr>
          <w:rFonts w:ascii="Times New Roman" w:hAnsi="Times New Roman" w:cs="Times New Roman"/>
          <w:sz w:val="28"/>
          <w:szCs w:val="28"/>
        </w:rPr>
      </w:pPr>
      <w:proofErr w:type="gramStart"/>
      <w:r w:rsidRPr="008E2D4D">
        <w:rPr>
          <w:rFonts w:ascii="Times New Roman" w:hAnsi="Times New Roman" w:cs="Times New Roman"/>
          <w:sz w:val="28"/>
          <w:szCs w:val="28"/>
        </w:rPr>
        <w:t>-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roofErr w:type="gramEnd"/>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C93155" w:rsidRPr="008E2D4D" w:rsidRDefault="00C93155" w:rsidP="00C93155">
      <w:pPr>
        <w:ind w:firstLine="709"/>
        <w:jc w:val="both"/>
        <w:rPr>
          <w:rFonts w:ascii="Times New Roman" w:hAnsi="Times New Roman" w:cs="Times New Roman"/>
          <w:i/>
          <w:sz w:val="28"/>
          <w:szCs w:val="28"/>
        </w:rPr>
      </w:pPr>
      <w:r w:rsidRPr="008E2D4D">
        <w:rPr>
          <w:rFonts w:ascii="Times New Roman" w:hAnsi="Times New Roman" w:cs="Times New Roman"/>
          <w:i/>
          <w:sz w:val="28"/>
          <w:szCs w:val="28"/>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i/>
          <w:sz w:val="28"/>
          <w:szCs w:val="28"/>
        </w:rPr>
        <w:t>Младшие школьники проявляют интерес к математической сущности предметов и явлений окружающей жизни</w:t>
      </w:r>
      <w:r w:rsidRPr="008E2D4D">
        <w:rPr>
          <w:rFonts w:ascii="Times New Roman" w:hAnsi="Times New Roman" w:cs="Times New Roman"/>
          <w:sz w:val="28"/>
          <w:szCs w:val="28"/>
        </w:rPr>
        <w:t xml:space="preserve"> - возможности их измерить, определить величину, форму, выявить зависимости и закономерности их расположения во времени и в пространстве. </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w:t>
      </w:r>
      <w:proofErr w:type="spellStart"/>
      <w:r w:rsidRPr="008E2D4D">
        <w:rPr>
          <w:rFonts w:ascii="Times New Roman" w:hAnsi="Times New Roman" w:cs="Times New Roman"/>
          <w:sz w:val="28"/>
          <w:szCs w:val="28"/>
        </w:rPr>
        <w:t>т.ч</w:t>
      </w:r>
      <w:proofErr w:type="spellEnd"/>
      <w:r w:rsidRPr="008E2D4D">
        <w:rPr>
          <w:rFonts w:ascii="Times New Roman" w:hAnsi="Times New Roman" w:cs="Times New Roman"/>
          <w:sz w:val="28"/>
          <w:szCs w:val="28"/>
        </w:rPr>
        <w:t>. и графическими (таблица, диаграмма, схема).</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i/>
          <w:sz w:val="28"/>
          <w:szCs w:val="28"/>
        </w:rPr>
        <w:t>В начальной школе математические знания и умения применяются школьником при изучении других учебных предметов</w:t>
      </w:r>
      <w:r w:rsidRPr="008E2D4D">
        <w:rPr>
          <w:rFonts w:ascii="Times New Roman" w:hAnsi="Times New Roman" w:cs="Times New Roman"/>
          <w:sz w:val="28"/>
          <w:szCs w:val="28"/>
        </w:rPr>
        <w:t xml:space="preserve"> (количественные и пространственные характеристики, оценки, расчёты и прикидка, использование графических форм представления информации). </w:t>
      </w:r>
    </w:p>
    <w:p w:rsidR="00C93155" w:rsidRPr="008E2D4D" w:rsidRDefault="00C93155" w:rsidP="00C93155">
      <w:pPr>
        <w:ind w:firstLine="709"/>
        <w:jc w:val="both"/>
        <w:rPr>
          <w:rFonts w:ascii="Times New Roman" w:hAnsi="Times New Roman" w:cs="Times New Roman"/>
          <w:i/>
          <w:sz w:val="28"/>
          <w:szCs w:val="28"/>
        </w:rPr>
      </w:pPr>
      <w:proofErr w:type="gramStart"/>
      <w:r w:rsidRPr="008E2D4D">
        <w:rPr>
          <w:rFonts w:ascii="Times New Roman" w:hAnsi="Times New Roman" w:cs="Times New Roman"/>
          <w:i/>
          <w:sz w:val="28"/>
          <w:szCs w:val="28"/>
        </w:rPr>
        <w:t>Приобретённые обучающимся умения</w:t>
      </w:r>
      <w:r w:rsidRPr="008E2D4D">
        <w:rPr>
          <w:rFonts w:ascii="Times New Roman" w:hAnsi="Times New Roman" w:cs="Times New Roman"/>
          <w:sz w:val="28"/>
          <w:szCs w:val="28"/>
        </w:rPr>
        <w:t xml:space="preserve">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w:t>
      </w:r>
      <w:r w:rsidRPr="008E2D4D">
        <w:rPr>
          <w:rFonts w:ascii="Times New Roman" w:hAnsi="Times New Roman" w:cs="Times New Roman"/>
          <w:i/>
          <w:sz w:val="28"/>
          <w:szCs w:val="28"/>
        </w:rPr>
        <w:t>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roofErr w:type="gramEnd"/>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Приобретённые младшим школьником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C93155" w:rsidRPr="008E2D4D" w:rsidRDefault="00C93155" w:rsidP="00C93155">
      <w:pPr>
        <w:ind w:firstLine="709"/>
        <w:jc w:val="both"/>
        <w:rPr>
          <w:rFonts w:ascii="Times New Roman" w:hAnsi="Times New Roman" w:cs="Times New Roman"/>
          <w:sz w:val="28"/>
          <w:szCs w:val="28"/>
        </w:rPr>
      </w:pPr>
    </w:p>
    <w:p w:rsidR="00C93155" w:rsidRPr="008E2D4D" w:rsidRDefault="00C93155" w:rsidP="00C93155">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lastRenderedPageBreak/>
        <w:t>Место учебного предмета «Математика» в учебном плане</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Учебный предмет «Математика» входит в предметную область «Математика и информатика».</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Общее </w:t>
      </w:r>
      <w:proofErr w:type="spellStart"/>
      <w:r w:rsidRPr="008E2D4D">
        <w:rPr>
          <w:rFonts w:ascii="Times New Roman" w:hAnsi="Times New Roman" w:cs="Times New Roman"/>
          <w:sz w:val="28"/>
          <w:szCs w:val="28"/>
        </w:rPr>
        <w:t>количестов</w:t>
      </w:r>
      <w:proofErr w:type="spellEnd"/>
      <w:r w:rsidRPr="008E2D4D">
        <w:rPr>
          <w:rFonts w:ascii="Times New Roman" w:hAnsi="Times New Roman" w:cs="Times New Roman"/>
          <w:sz w:val="28"/>
          <w:szCs w:val="28"/>
        </w:rPr>
        <w:t xml:space="preserve"> часов, отведённых на </w:t>
      </w:r>
      <w:proofErr w:type="spellStart"/>
      <w:r w:rsidRPr="008E2D4D">
        <w:rPr>
          <w:rFonts w:ascii="Times New Roman" w:hAnsi="Times New Roman" w:cs="Times New Roman"/>
          <w:sz w:val="28"/>
          <w:szCs w:val="28"/>
        </w:rPr>
        <w:t>изучениематематики</w:t>
      </w:r>
      <w:proofErr w:type="spellEnd"/>
      <w:r w:rsidRPr="008E2D4D">
        <w:rPr>
          <w:rFonts w:ascii="Times New Roman" w:hAnsi="Times New Roman" w:cs="Times New Roman"/>
          <w:sz w:val="28"/>
          <w:szCs w:val="28"/>
        </w:rPr>
        <w:t>– 540 ч. (4 ч. в неделю в каждом классе):</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в 1 классе - 132 ч., во 2-4 классах-по 136 ч.</w:t>
      </w:r>
    </w:p>
    <w:p w:rsidR="00C93155" w:rsidRPr="008E2D4D" w:rsidRDefault="00C93155" w:rsidP="00C93155">
      <w:pPr>
        <w:ind w:firstLine="709"/>
        <w:jc w:val="both"/>
        <w:rPr>
          <w:rFonts w:ascii="Times New Roman" w:hAnsi="Times New Roman" w:cs="Times New Roman"/>
          <w:sz w:val="28"/>
          <w:szCs w:val="28"/>
        </w:rPr>
      </w:pPr>
    </w:p>
    <w:p w:rsidR="00C93155" w:rsidRPr="008E2D4D" w:rsidRDefault="00C93155" w:rsidP="00C93155">
      <w:pPr>
        <w:ind w:firstLine="709"/>
        <w:jc w:val="both"/>
        <w:rPr>
          <w:rFonts w:ascii="Times New Roman" w:hAnsi="Times New Roman" w:cs="Times New Roman"/>
          <w:sz w:val="28"/>
          <w:szCs w:val="28"/>
        </w:rPr>
        <w:sectPr w:rsidR="00C93155" w:rsidRPr="008E2D4D" w:rsidSect="00C93155">
          <w:pgSz w:w="11906" w:h="16838"/>
          <w:pgMar w:top="1134" w:right="1134" w:bottom="1134" w:left="1134" w:header="708" w:footer="708" w:gutter="0"/>
          <w:cols w:space="708"/>
          <w:docGrid w:linePitch="360"/>
        </w:sectPr>
      </w:pPr>
    </w:p>
    <w:p w:rsidR="00C93155" w:rsidRPr="008E2D4D" w:rsidRDefault="00C93155" w:rsidP="00C93155">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lastRenderedPageBreak/>
        <w:t>2) СОДЕРЖАНИЕ УЧЕБНОГО ПРЕДМЕТА «МАТЕМАТИКА»</w:t>
      </w:r>
    </w:p>
    <w:p w:rsidR="00C93155" w:rsidRPr="008E2D4D" w:rsidRDefault="00C93155" w:rsidP="00C93155">
      <w:pPr>
        <w:ind w:firstLine="709"/>
        <w:jc w:val="both"/>
        <w:rPr>
          <w:rFonts w:ascii="Times New Roman" w:hAnsi="Times New Roman" w:cs="Times New Roman"/>
          <w:b/>
          <w:sz w:val="28"/>
          <w:szCs w:val="28"/>
        </w:rPr>
      </w:pP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Основное содержание обучения </w:t>
      </w:r>
      <w:proofErr w:type="gramStart"/>
      <w:r w:rsidRPr="008E2D4D">
        <w:rPr>
          <w:rFonts w:ascii="Times New Roman" w:hAnsi="Times New Roman" w:cs="Times New Roman"/>
          <w:sz w:val="28"/>
          <w:szCs w:val="28"/>
        </w:rPr>
        <w:t>в</w:t>
      </w:r>
      <w:proofErr w:type="gramEnd"/>
      <w:r w:rsidRPr="008E2D4D">
        <w:rPr>
          <w:rFonts w:ascii="Times New Roman" w:hAnsi="Times New Roman" w:cs="Times New Roman"/>
          <w:sz w:val="28"/>
          <w:szCs w:val="28"/>
        </w:rPr>
        <w:t xml:space="preserve">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93155" w:rsidRPr="008E2D4D" w:rsidRDefault="00C93155" w:rsidP="00C93155">
      <w:pPr>
        <w:jc w:val="center"/>
        <w:rPr>
          <w:rFonts w:ascii="Times New Roman" w:hAnsi="Times New Roman" w:cs="Times New Roman"/>
          <w:b/>
          <w:sz w:val="28"/>
          <w:szCs w:val="28"/>
        </w:rPr>
      </w:pPr>
    </w:p>
    <w:p w:rsidR="00C93155" w:rsidRPr="008E2D4D" w:rsidRDefault="00C93155" w:rsidP="00C93155">
      <w:pPr>
        <w:jc w:val="center"/>
        <w:rPr>
          <w:rFonts w:ascii="Times New Roman" w:hAnsi="Times New Roman" w:cs="Times New Roman"/>
          <w:b/>
          <w:sz w:val="28"/>
          <w:szCs w:val="28"/>
        </w:rPr>
      </w:pPr>
      <w:r w:rsidRPr="008E2D4D">
        <w:rPr>
          <w:rFonts w:ascii="Times New Roman" w:hAnsi="Times New Roman" w:cs="Times New Roman"/>
          <w:b/>
          <w:sz w:val="28"/>
          <w:szCs w:val="28"/>
        </w:rPr>
        <w:t>1 КЛАСС</w:t>
      </w:r>
    </w:p>
    <w:p w:rsidR="00C93155" w:rsidRPr="008E2D4D" w:rsidRDefault="00C93155" w:rsidP="00C93155">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Числа и величины</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Числа в пределах 20: чтение, запись, сравнение. Однозначные и двузначные числа. Увеличение (уменьшение) числа на несколько единиц.</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Длина и её измерение. Единицы длины: сантиметр, дециметр; установление соотношения между ними.</w:t>
      </w:r>
    </w:p>
    <w:p w:rsidR="00C93155" w:rsidRPr="008E2D4D" w:rsidRDefault="00C93155" w:rsidP="00C93155">
      <w:pPr>
        <w:ind w:firstLine="709"/>
        <w:jc w:val="both"/>
        <w:rPr>
          <w:rFonts w:ascii="Times New Roman" w:hAnsi="Times New Roman" w:cs="Times New Roman"/>
          <w:sz w:val="28"/>
          <w:szCs w:val="28"/>
        </w:rPr>
      </w:pPr>
    </w:p>
    <w:p w:rsidR="00C93155" w:rsidRPr="008E2D4D" w:rsidRDefault="00C93155" w:rsidP="00C93155">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Арифметические действия</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C93155" w:rsidRPr="008E2D4D" w:rsidRDefault="00C93155" w:rsidP="00C93155">
      <w:pPr>
        <w:ind w:firstLine="709"/>
        <w:jc w:val="both"/>
        <w:rPr>
          <w:rFonts w:ascii="Times New Roman" w:hAnsi="Times New Roman" w:cs="Times New Roman"/>
          <w:sz w:val="28"/>
          <w:szCs w:val="28"/>
        </w:rPr>
      </w:pPr>
    </w:p>
    <w:p w:rsidR="00C93155" w:rsidRPr="008E2D4D" w:rsidRDefault="00C93155" w:rsidP="00C93155">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Текстовые задачи</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93155" w:rsidRPr="008E2D4D" w:rsidRDefault="00C93155" w:rsidP="00C93155">
      <w:pPr>
        <w:ind w:firstLine="709"/>
        <w:jc w:val="both"/>
        <w:rPr>
          <w:rFonts w:ascii="Times New Roman" w:hAnsi="Times New Roman" w:cs="Times New Roman"/>
          <w:sz w:val="28"/>
          <w:szCs w:val="28"/>
        </w:rPr>
      </w:pPr>
    </w:p>
    <w:p w:rsidR="00C93155" w:rsidRPr="008E2D4D" w:rsidRDefault="00C93155" w:rsidP="00C93155">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Пространственные отношения и геометрические фигуры</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Расположение предметов и объектов на плоскости, в пространстве: слева/справа, сверху/снизу, </w:t>
      </w:r>
      <w:proofErr w:type="gramStart"/>
      <w:r w:rsidRPr="008E2D4D">
        <w:rPr>
          <w:rFonts w:ascii="Times New Roman" w:hAnsi="Times New Roman" w:cs="Times New Roman"/>
          <w:sz w:val="28"/>
          <w:szCs w:val="28"/>
        </w:rPr>
        <w:t>между</w:t>
      </w:r>
      <w:proofErr w:type="gramEnd"/>
      <w:r w:rsidRPr="008E2D4D">
        <w:rPr>
          <w:rFonts w:ascii="Times New Roman" w:hAnsi="Times New Roman" w:cs="Times New Roman"/>
          <w:sz w:val="28"/>
          <w:szCs w:val="28"/>
        </w:rPr>
        <w:t xml:space="preserve">; </w:t>
      </w:r>
      <w:proofErr w:type="gramStart"/>
      <w:r w:rsidRPr="008E2D4D">
        <w:rPr>
          <w:rFonts w:ascii="Times New Roman" w:hAnsi="Times New Roman" w:cs="Times New Roman"/>
          <w:sz w:val="28"/>
          <w:szCs w:val="28"/>
        </w:rPr>
        <w:t>установление</w:t>
      </w:r>
      <w:proofErr w:type="gramEnd"/>
      <w:r w:rsidRPr="008E2D4D">
        <w:rPr>
          <w:rFonts w:ascii="Times New Roman" w:hAnsi="Times New Roman" w:cs="Times New Roman"/>
          <w:sz w:val="28"/>
          <w:szCs w:val="28"/>
        </w:rPr>
        <w:t xml:space="preserve"> пространственных отношений.</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C93155" w:rsidRPr="008E2D4D" w:rsidRDefault="00C93155" w:rsidP="00C93155">
      <w:pPr>
        <w:ind w:firstLine="709"/>
        <w:jc w:val="both"/>
        <w:rPr>
          <w:rFonts w:ascii="Times New Roman" w:hAnsi="Times New Roman" w:cs="Times New Roman"/>
          <w:sz w:val="28"/>
          <w:szCs w:val="28"/>
        </w:rPr>
      </w:pPr>
    </w:p>
    <w:p w:rsidR="00C93155" w:rsidRPr="008E2D4D" w:rsidRDefault="00C93155" w:rsidP="00C93155">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Математическая информация</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Закономерность в ряду заданных объектов: её обнаружение, продолжение ряда.</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Верные (истинные) и неверные (ложные) предложения, составленные относительно заданного набора математических объектов.</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Двух-</w:t>
      </w:r>
      <w:proofErr w:type="spellStart"/>
      <w:r w:rsidRPr="008E2D4D">
        <w:rPr>
          <w:rFonts w:ascii="Times New Roman" w:hAnsi="Times New Roman" w:cs="Times New Roman"/>
          <w:sz w:val="28"/>
          <w:szCs w:val="28"/>
        </w:rPr>
        <w:t>трёхшаговые</w:t>
      </w:r>
      <w:proofErr w:type="spellEnd"/>
      <w:r w:rsidRPr="008E2D4D">
        <w:rPr>
          <w:rFonts w:ascii="Times New Roman" w:hAnsi="Times New Roman" w:cs="Times New Roman"/>
          <w:sz w:val="28"/>
          <w:szCs w:val="28"/>
        </w:rPr>
        <w:t xml:space="preserve"> инструкции, связанные с вычислением, измерением длины, изображением геометрической фигуры.</w:t>
      </w:r>
    </w:p>
    <w:p w:rsidR="00C93155" w:rsidRPr="008E2D4D" w:rsidRDefault="00C93155" w:rsidP="00C93155">
      <w:pPr>
        <w:jc w:val="both"/>
        <w:rPr>
          <w:rFonts w:ascii="Times New Roman" w:hAnsi="Times New Roman" w:cs="Times New Roman"/>
          <w:sz w:val="28"/>
          <w:szCs w:val="28"/>
        </w:rPr>
      </w:pPr>
    </w:p>
    <w:p w:rsidR="00C93155" w:rsidRPr="008E2D4D" w:rsidRDefault="00C93155" w:rsidP="00C93155">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Изучение содержания учебного предмета «</w:t>
      </w:r>
      <w:r>
        <w:rPr>
          <w:rFonts w:ascii="Times New Roman" w:hAnsi="Times New Roman" w:cs="Times New Roman"/>
          <w:b/>
          <w:i/>
          <w:sz w:val="28"/>
          <w:szCs w:val="28"/>
        </w:rPr>
        <w:t>Математика</w:t>
      </w:r>
      <w:r w:rsidRPr="008E2D4D">
        <w:rPr>
          <w:rFonts w:ascii="Times New Roman" w:hAnsi="Times New Roman" w:cs="Times New Roman"/>
          <w:b/>
          <w:i/>
          <w:sz w:val="28"/>
          <w:szCs w:val="28"/>
        </w:rPr>
        <w:t>» в 1 классе способствует освоению на пропедевтическом уровне ряда УУД</w:t>
      </w:r>
      <w:r w:rsidRPr="008E2D4D">
        <w:rPr>
          <w:rFonts w:ascii="Times New Roman" w:hAnsi="Times New Roman" w:cs="Times New Roman"/>
          <w:b/>
          <w:sz w:val="28"/>
          <w:szCs w:val="28"/>
        </w:rPr>
        <w:t>.</w:t>
      </w:r>
    </w:p>
    <w:p w:rsidR="00C93155" w:rsidRPr="008E2D4D" w:rsidRDefault="00C93155" w:rsidP="00C93155">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Познавательные УУД:</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наблюдать математические объекты (числа, величины) в окружающем мире;</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обнаруживать общее и различное в записи арифметических действий;</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понимать назначение и необходимость использования величин в жизни;</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наблюдать действие измерительных приборов;</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сравнивать два объекта, два числа;</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распределять объекты на группы по заданному основанию;</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копировать изученные фигуры, рисовать от руки по собственному замыслу;</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приводить примеры чисел, геометрических фигур;</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вести порядковый и количественный счет (соблюдать последовательность).</w:t>
      </w:r>
    </w:p>
    <w:p w:rsidR="00C93155" w:rsidRPr="008E2D4D" w:rsidRDefault="00C93155" w:rsidP="00C93155">
      <w:pPr>
        <w:ind w:firstLine="709"/>
        <w:jc w:val="both"/>
        <w:rPr>
          <w:rFonts w:ascii="Times New Roman" w:hAnsi="Times New Roman" w:cs="Times New Roman"/>
          <w:i/>
          <w:sz w:val="28"/>
          <w:szCs w:val="28"/>
        </w:rPr>
      </w:pPr>
      <w:r w:rsidRPr="008E2D4D">
        <w:rPr>
          <w:rFonts w:ascii="Times New Roman" w:hAnsi="Times New Roman" w:cs="Times New Roman"/>
          <w:i/>
          <w:sz w:val="28"/>
          <w:szCs w:val="28"/>
        </w:rPr>
        <w:t>Работа с информацией:</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понимать, что математические явления могут быть представлены с помощью разных средств: текст, числовая запись, таблица, рисунок, схема;</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читать таблицу, извлекать информацию, представленную в табличной форме.</w:t>
      </w:r>
    </w:p>
    <w:p w:rsidR="00C93155" w:rsidRPr="008E2D4D" w:rsidRDefault="00C93155" w:rsidP="00C93155">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Коммуникативные УУД:</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характеризовать (описывать) число, геометрическую фигуру, последовательность из нескольких чисел, записанных по порядку;</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комментировать ход сравнения двух объектов;</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описывать своими словами сюжетную ситуацию и математическое отношение, представленное в задаче; описывать положение предмета в пространстве.</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Различать и использовать математические знаки;</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строить предложения относительно заданного набора объектов.</w:t>
      </w:r>
    </w:p>
    <w:p w:rsidR="00C93155" w:rsidRPr="008E2D4D" w:rsidRDefault="00C93155" w:rsidP="00C93155">
      <w:pPr>
        <w:ind w:firstLine="709"/>
        <w:jc w:val="both"/>
        <w:rPr>
          <w:rFonts w:ascii="Times New Roman" w:hAnsi="Times New Roman" w:cs="Times New Roman"/>
          <w:b/>
          <w:i/>
          <w:sz w:val="28"/>
          <w:szCs w:val="28"/>
        </w:rPr>
      </w:pPr>
      <w:proofErr w:type="spellStart"/>
      <w:r w:rsidRPr="008E2D4D">
        <w:rPr>
          <w:rFonts w:ascii="Times New Roman" w:hAnsi="Times New Roman" w:cs="Times New Roman"/>
          <w:b/>
          <w:i/>
          <w:sz w:val="28"/>
          <w:szCs w:val="28"/>
        </w:rPr>
        <w:t>Регулятивые</w:t>
      </w:r>
      <w:proofErr w:type="spellEnd"/>
      <w:r w:rsidRPr="008E2D4D">
        <w:rPr>
          <w:rFonts w:ascii="Times New Roman" w:hAnsi="Times New Roman" w:cs="Times New Roman"/>
          <w:b/>
          <w:i/>
          <w:sz w:val="28"/>
          <w:szCs w:val="28"/>
        </w:rPr>
        <w:t xml:space="preserve"> УУД:</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принимать учебную задачу, удерживать её в процессе деятельности;</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действовать в соответствии с предложенным образцом, инструкцией;</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проявлять интерес к проверке результатов решения учебной задачи, с помощью учителя устанавливать причину возникшей ошибки и трудности;</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проверять правильность вычисления с помощью другого приёма выполнения действия.</w:t>
      </w:r>
    </w:p>
    <w:p w:rsidR="00C93155" w:rsidRPr="008E2D4D" w:rsidRDefault="00C93155" w:rsidP="00C93155">
      <w:pPr>
        <w:ind w:firstLine="709"/>
        <w:jc w:val="both"/>
        <w:rPr>
          <w:rFonts w:ascii="Times New Roman" w:hAnsi="Times New Roman" w:cs="Times New Roman"/>
          <w:i/>
          <w:sz w:val="28"/>
          <w:szCs w:val="28"/>
        </w:rPr>
      </w:pPr>
      <w:r w:rsidRPr="008E2D4D">
        <w:rPr>
          <w:rFonts w:ascii="Times New Roman" w:hAnsi="Times New Roman" w:cs="Times New Roman"/>
          <w:i/>
          <w:sz w:val="28"/>
          <w:szCs w:val="28"/>
        </w:rPr>
        <w:t>Совместная деятельность:</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F1FC6" w:rsidRDefault="00DF1FC6" w:rsidP="00DF1FC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DF1FC6" w:rsidRDefault="00DF1FC6" w:rsidP="00DF1FC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DF1FC6" w:rsidRDefault="00DF1FC6" w:rsidP="00DF1FC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3C2CBE" w:rsidRDefault="003C2CBE" w:rsidP="00E40852">
      <w:pPr>
        <w:spacing w:after="0" w:line="240" w:lineRule="auto"/>
        <w:ind w:firstLine="720"/>
        <w:jc w:val="center"/>
        <w:rPr>
          <w:rFonts w:ascii="Times New Roman" w:eastAsia="Times New Roman" w:hAnsi="Times New Roman" w:cs="Times New Roman"/>
          <w:b/>
          <w:bCs/>
          <w:caps/>
          <w:sz w:val="28"/>
          <w:szCs w:val="28"/>
          <w:lang w:eastAsia="ru-RU"/>
        </w:rPr>
        <w:sectPr w:rsidR="003C2CBE" w:rsidSect="00DF1FC6">
          <w:footerReference w:type="default" r:id="rId10"/>
          <w:pgSz w:w="11906" w:h="16838" w:code="9"/>
          <w:pgMar w:top="720" w:right="720" w:bottom="720" w:left="720" w:header="709" w:footer="709" w:gutter="0"/>
          <w:cols w:space="708"/>
          <w:titlePg/>
          <w:docGrid w:linePitch="360"/>
        </w:sectPr>
      </w:pPr>
    </w:p>
    <w:p w:rsidR="003C5792" w:rsidRDefault="003C5792" w:rsidP="003C5792">
      <w:pPr>
        <w:spacing w:after="0"/>
        <w:ind w:left="120"/>
      </w:pPr>
      <w:bookmarkStart w:id="1" w:name="block-7393636"/>
      <w:r>
        <w:rPr>
          <w:rFonts w:ascii="Times New Roman" w:hAnsi="Times New Roman"/>
          <w:b/>
          <w:color w:val="000000"/>
          <w:sz w:val="28"/>
        </w:rPr>
        <w:lastRenderedPageBreak/>
        <w:t xml:space="preserve">ТЕМАТИЧЕСКОЕ ПЛАНИРОВАНИЕ </w:t>
      </w:r>
    </w:p>
    <w:p w:rsidR="003C5792" w:rsidRDefault="003C5792" w:rsidP="003C5792">
      <w:pPr>
        <w:spacing w:after="0"/>
        <w:ind w:left="120"/>
        <w:jc w:val="center"/>
      </w:pPr>
      <w:r>
        <w:rPr>
          <w:rFonts w:ascii="Times New Roman" w:hAnsi="Times New Roman"/>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3310"/>
        <w:gridCol w:w="1056"/>
        <w:gridCol w:w="1841"/>
        <w:gridCol w:w="1910"/>
        <w:gridCol w:w="5012"/>
      </w:tblGrid>
      <w:tr w:rsidR="003C5792" w:rsidTr="003C5792">
        <w:trPr>
          <w:trHeight w:val="144"/>
          <w:tblCellSpacing w:w="20" w:type="nil"/>
        </w:trPr>
        <w:tc>
          <w:tcPr>
            <w:tcW w:w="843" w:type="dxa"/>
            <w:vMerge w:val="restart"/>
            <w:tcMar>
              <w:top w:w="50" w:type="dxa"/>
              <w:left w:w="100" w:type="dxa"/>
            </w:tcMar>
            <w:vAlign w:val="center"/>
          </w:tcPr>
          <w:p w:rsidR="003C5792" w:rsidRDefault="003C5792" w:rsidP="003C579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C5792" w:rsidRDefault="003C5792" w:rsidP="003C5792">
            <w:pPr>
              <w:spacing w:after="0"/>
              <w:ind w:left="135"/>
            </w:pPr>
          </w:p>
        </w:tc>
        <w:tc>
          <w:tcPr>
            <w:tcW w:w="3247" w:type="dxa"/>
            <w:vMerge w:val="restart"/>
            <w:tcMar>
              <w:top w:w="50" w:type="dxa"/>
              <w:left w:w="100" w:type="dxa"/>
            </w:tcMar>
            <w:vAlign w:val="center"/>
          </w:tcPr>
          <w:p w:rsidR="003C5792" w:rsidRDefault="003C5792" w:rsidP="003C5792">
            <w:pPr>
              <w:spacing w:after="0"/>
              <w:ind w:left="135"/>
            </w:pPr>
            <w:r>
              <w:rPr>
                <w:rFonts w:ascii="Times New Roman" w:hAnsi="Times New Roman"/>
                <w:b/>
                <w:color w:val="000000"/>
                <w:sz w:val="24"/>
              </w:rPr>
              <w:t xml:space="preserve">Наименование разделов и тем программы </w:t>
            </w:r>
          </w:p>
          <w:p w:rsidR="003C5792" w:rsidRDefault="003C5792" w:rsidP="003C5792">
            <w:pPr>
              <w:spacing w:after="0"/>
              <w:ind w:left="135"/>
            </w:pPr>
          </w:p>
        </w:tc>
        <w:tc>
          <w:tcPr>
            <w:tcW w:w="0" w:type="auto"/>
            <w:gridSpan w:val="3"/>
            <w:tcMar>
              <w:top w:w="50" w:type="dxa"/>
              <w:left w:w="100" w:type="dxa"/>
            </w:tcMar>
            <w:vAlign w:val="center"/>
          </w:tcPr>
          <w:p w:rsidR="003C5792" w:rsidRDefault="003C5792" w:rsidP="003C5792">
            <w:pPr>
              <w:spacing w:after="0"/>
            </w:pPr>
            <w:r>
              <w:rPr>
                <w:rFonts w:ascii="Times New Roman" w:hAnsi="Times New Roman"/>
                <w:b/>
                <w:color w:val="000000"/>
                <w:sz w:val="24"/>
              </w:rPr>
              <w:t>Количество часов</w:t>
            </w:r>
          </w:p>
        </w:tc>
        <w:tc>
          <w:tcPr>
            <w:tcW w:w="5012" w:type="dxa"/>
            <w:vMerge w:val="restart"/>
            <w:tcMar>
              <w:top w:w="50" w:type="dxa"/>
              <w:left w:w="100" w:type="dxa"/>
            </w:tcMar>
            <w:vAlign w:val="center"/>
          </w:tcPr>
          <w:p w:rsidR="003C5792" w:rsidRDefault="003C5792" w:rsidP="003C5792">
            <w:pPr>
              <w:spacing w:after="0"/>
              <w:ind w:left="135"/>
            </w:pPr>
            <w:r>
              <w:rPr>
                <w:rFonts w:ascii="Times New Roman" w:hAnsi="Times New Roman"/>
                <w:b/>
                <w:color w:val="000000"/>
                <w:sz w:val="24"/>
              </w:rPr>
              <w:t xml:space="preserve">Электронные (цифровые) образовательные ресурсы </w:t>
            </w:r>
          </w:p>
          <w:p w:rsidR="003C5792" w:rsidRDefault="003C5792" w:rsidP="003C5792">
            <w:pPr>
              <w:spacing w:after="0"/>
              <w:ind w:left="135"/>
            </w:pPr>
          </w:p>
        </w:tc>
      </w:tr>
      <w:tr w:rsidR="003C5792" w:rsidTr="003C5792">
        <w:trPr>
          <w:trHeight w:val="144"/>
          <w:tblCellSpacing w:w="20" w:type="nil"/>
        </w:trPr>
        <w:tc>
          <w:tcPr>
            <w:tcW w:w="0" w:type="auto"/>
            <w:vMerge/>
            <w:tcBorders>
              <w:top w:val="nil"/>
            </w:tcBorders>
            <w:tcMar>
              <w:top w:w="50" w:type="dxa"/>
              <w:left w:w="100" w:type="dxa"/>
            </w:tcMar>
          </w:tcPr>
          <w:p w:rsidR="003C5792" w:rsidRDefault="003C5792" w:rsidP="003C5792"/>
        </w:tc>
        <w:tc>
          <w:tcPr>
            <w:tcW w:w="0" w:type="auto"/>
            <w:vMerge/>
            <w:tcBorders>
              <w:top w:val="nil"/>
            </w:tcBorders>
            <w:tcMar>
              <w:top w:w="50" w:type="dxa"/>
              <w:left w:w="100" w:type="dxa"/>
            </w:tcMar>
          </w:tcPr>
          <w:p w:rsidR="003C5792" w:rsidRDefault="003C5792" w:rsidP="003C5792"/>
        </w:tc>
        <w:tc>
          <w:tcPr>
            <w:tcW w:w="1187" w:type="dxa"/>
            <w:tcMar>
              <w:top w:w="50" w:type="dxa"/>
              <w:left w:w="100" w:type="dxa"/>
            </w:tcMar>
            <w:vAlign w:val="center"/>
          </w:tcPr>
          <w:p w:rsidR="003C5792" w:rsidRDefault="003C5792" w:rsidP="003C5792">
            <w:pPr>
              <w:spacing w:after="0"/>
              <w:ind w:left="135"/>
            </w:pPr>
            <w:r>
              <w:rPr>
                <w:rFonts w:ascii="Times New Roman" w:hAnsi="Times New Roman"/>
                <w:b/>
                <w:color w:val="000000"/>
                <w:sz w:val="24"/>
              </w:rPr>
              <w:t xml:space="preserve">Всего </w:t>
            </w:r>
          </w:p>
          <w:p w:rsidR="003C5792" w:rsidRDefault="003C5792" w:rsidP="003C5792">
            <w:pPr>
              <w:spacing w:after="0"/>
              <w:ind w:left="135"/>
            </w:pPr>
          </w:p>
        </w:tc>
        <w:tc>
          <w:tcPr>
            <w:tcW w:w="1841" w:type="dxa"/>
            <w:tcMar>
              <w:top w:w="50" w:type="dxa"/>
              <w:left w:w="100" w:type="dxa"/>
            </w:tcMar>
            <w:vAlign w:val="center"/>
          </w:tcPr>
          <w:p w:rsidR="003C5792" w:rsidRDefault="003C5792" w:rsidP="003C5792">
            <w:pPr>
              <w:spacing w:after="0"/>
              <w:ind w:left="135"/>
            </w:pPr>
            <w:r>
              <w:rPr>
                <w:rFonts w:ascii="Times New Roman" w:hAnsi="Times New Roman"/>
                <w:b/>
                <w:color w:val="000000"/>
                <w:sz w:val="24"/>
              </w:rPr>
              <w:t xml:space="preserve">Контрольные работы </w:t>
            </w:r>
          </w:p>
          <w:p w:rsidR="003C5792" w:rsidRDefault="003C5792" w:rsidP="003C5792">
            <w:pPr>
              <w:spacing w:after="0"/>
              <w:ind w:left="135"/>
            </w:pPr>
          </w:p>
        </w:tc>
        <w:tc>
          <w:tcPr>
            <w:tcW w:w="1910" w:type="dxa"/>
            <w:tcMar>
              <w:top w:w="50" w:type="dxa"/>
              <w:left w:w="100" w:type="dxa"/>
            </w:tcMar>
            <w:vAlign w:val="center"/>
          </w:tcPr>
          <w:p w:rsidR="003C5792" w:rsidRDefault="003C5792" w:rsidP="003C5792">
            <w:pPr>
              <w:spacing w:after="0"/>
              <w:ind w:left="135"/>
            </w:pPr>
            <w:r>
              <w:rPr>
                <w:rFonts w:ascii="Times New Roman" w:hAnsi="Times New Roman"/>
                <w:b/>
                <w:color w:val="000000"/>
                <w:sz w:val="24"/>
              </w:rPr>
              <w:t xml:space="preserve">Практические работы </w:t>
            </w:r>
          </w:p>
          <w:p w:rsidR="003C5792" w:rsidRDefault="003C5792" w:rsidP="003C5792">
            <w:pPr>
              <w:spacing w:after="0"/>
              <w:ind w:left="135"/>
            </w:pPr>
          </w:p>
        </w:tc>
        <w:tc>
          <w:tcPr>
            <w:tcW w:w="0" w:type="auto"/>
            <w:vMerge/>
            <w:tcBorders>
              <w:top w:val="nil"/>
            </w:tcBorders>
            <w:tcMar>
              <w:top w:w="50" w:type="dxa"/>
              <w:left w:w="100" w:type="dxa"/>
            </w:tcMar>
          </w:tcPr>
          <w:p w:rsidR="003C5792" w:rsidRDefault="003C5792" w:rsidP="003C5792"/>
        </w:tc>
      </w:tr>
      <w:tr w:rsidR="003C5792" w:rsidTr="003C5792">
        <w:trPr>
          <w:trHeight w:val="144"/>
          <w:tblCellSpacing w:w="20" w:type="nil"/>
        </w:trPr>
        <w:tc>
          <w:tcPr>
            <w:tcW w:w="0" w:type="auto"/>
            <w:gridSpan w:val="6"/>
            <w:tcMar>
              <w:top w:w="50" w:type="dxa"/>
              <w:left w:w="100" w:type="dxa"/>
            </w:tcMar>
            <w:vAlign w:val="center"/>
          </w:tcPr>
          <w:p w:rsidR="003C5792" w:rsidRDefault="003C5792" w:rsidP="003C5792">
            <w:pPr>
              <w:spacing w:after="0"/>
              <w:ind w:left="135"/>
            </w:pPr>
            <w:r>
              <w:rPr>
                <w:rFonts w:ascii="Times New Roman" w:hAnsi="Times New Roman"/>
                <w:b/>
                <w:color w:val="000000"/>
                <w:sz w:val="24"/>
              </w:rPr>
              <w:t>Раздел 1.Числа и величины</w:t>
            </w:r>
          </w:p>
        </w:tc>
      </w:tr>
      <w:tr w:rsidR="003C5792" w:rsidTr="003C5792">
        <w:trPr>
          <w:trHeight w:val="144"/>
          <w:tblCellSpacing w:w="20" w:type="nil"/>
        </w:trPr>
        <w:tc>
          <w:tcPr>
            <w:tcW w:w="843" w:type="dxa"/>
            <w:tcMar>
              <w:top w:w="50" w:type="dxa"/>
              <w:left w:w="100" w:type="dxa"/>
            </w:tcMar>
            <w:vAlign w:val="center"/>
          </w:tcPr>
          <w:p w:rsidR="003C5792" w:rsidRDefault="003C5792" w:rsidP="003C5792">
            <w:pPr>
              <w:spacing w:after="0"/>
            </w:pPr>
            <w:r>
              <w:rPr>
                <w:rFonts w:ascii="Times New Roman" w:hAnsi="Times New Roman"/>
                <w:color w:val="000000"/>
                <w:sz w:val="24"/>
              </w:rPr>
              <w:t>1.1</w:t>
            </w:r>
          </w:p>
        </w:tc>
        <w:tc>
          <w:tcPr>
            <w:tcW w:w="3247"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Числа от 1 до 9</w:t>
            </w:r>
          </w:p>
        </w:tc>
        <w:tc>
          <w:tcPr>
            <w:tcW w:w="1187"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5012" w:type="dxa"/>
            <w:tcMar>
              <w:top w:w="50" w:type="dxa"/>
              <w:left w:w="100" w:type="dxa"/>
            </w:tcMar>
            <w:vAlign w:val="center"/>
          </w:tcPr>
          <w:p w:rsidR="003C5792" w:rsidRDefault="00DE3DD4" w:rsidP="003C5792">
            <w:pPr>
              <w:spacing w:after="0"/>
              <w:ind w:left="135"/>
              <w:rPr>
                <w:rFonts w:ascii="Times New Roman" w:hAnsi="Times New Roman" w:cs="Times New Roman"/>
              </w:rPr>
            </w:pPr>
            <w:hyperlink r:id="rId11" w:history="1">
              <w:r w:rsidR="003C5792" w:rsidRPr="000E556A">
                <w:rPr>
                  <w:rStyle w:val="a8"/>
                  <w:rFonts w:ascii="Times New Roman" w:hAnsi="Times New Roman" w:cs="Times New Roman"/>
                </w:rPr>
                <w:t>https://resh.edu.ru/subject/lesson/5088/main/305516/</w:t>
              </w:r>
            </w:hyperlink>
          </w:p>
          <w:p w:rsidR="003C5792" w:rsidRPr="005941D8" w:rsidRDefault="003C5792" w:rsidP="003C5792">
            <w:pPr>
              <w:spacing w:after="0"/>
              <w:ind w:left="135"/>
            </w:pPr>
          </w:p>
        </w:tc>
      </w:tr>
      <w:tr w:rsidR="003C5792" w:rsidTr="003C5792">
        <w:trPr>
          <w:trHeight w:val="144"/>
          <w:tblCellSpacing w:w="20" w:type="nil"/>
        </w:trPr>
        <w:tc>
          <w:tcPr>
            <w:tcW w:w="843" w:type="dxa"/>
            <w:tcMar>
              <w:top w:w="50" w:type="dxa"/>
              <w:left w:w="100" w:type="dxa"/>
            </w:tcMar>
            <w:vAlign w:val="center"/>
          </w:tcPr>
          <w:p w:rsidR="003C5792" w:rsidRDefault="003C5792" w:rsidP="003C5792">
            <w:pPr>
              <w:spacing w:after="0"/>
            </w:pPr>
            <w:r>
              <w:rPr>
                <w:rFonts w:ascii="Times New Roman" w:hAnsi="Times New Roman"/>
                <w:color w:val="000000"/>
                <w:sz w:val="24"/>
              </w:rPr>
              <w:t>1.2</w:t>
            </w:r>
          </w:p>
        </w:tc>
        <w:tc>
          <w:tcPr>
            <w:tcW w:w="3247"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Числа от 0 до 10</w:t>
            </w:r>
          </w:p>
        </w:tc>
        <w:tc>
          <w:tcPr>
            <w:tcW w:w="1187"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5012" w:type="dxa"/>
            <w:tcMar>
              <w:top w:w="50" w:type="dxa"/>
              <w:left w:w="100" w:type="dxa"/>
            </w:tcMar>
            <w:vAlign w:val="center"/>
          </w:tcPr>
          <w:p w:rsidR="003C5792" w:rsidRDefault="00DE3DD4" w:rsidP="003C5792">
            <w:pPr>
              <w:spacing w:after="0"/>
              <w:ind w:left="135"/>
              <w:rPr>
                <w:rFonts w:ascii="Times New Roman" w:hAnsi="Times New Roman" w:cs="Times New Roman"/>
              </w:rPr>
            </w:pPr>
            <w:hyperlink r:id="rId12" w:history="1">
              <w:r w:rsidR="003C5792" w:rsidRPr="000E556A">
                <w:rPr>
                  <w:rStyle w:val="a8"/>
                  <w:rFonts w:ascii="Times New Roman" w:hAnsi="Times New Roman" w:cs="Times New Roman"/>
                </w:rPr>
                <w:t>https://resh.edu.ru/subject/lesson/5088/main/305516/</w:t>
              </w:r>
            </w:hyperlink>
          </w:p>
          <w:p w:rsidR="003C5792" w:rsidRPr="005941D8" w:rsidRDefault="003C5792" w:rsidP="003C5792">
            <w:pPr>
              <w:spacing w:after="0"/>
              <w:ind w:left="135"/>
            </w:pPr>
          </w:p>
        </w:tc>
      </w:tr>
      <w:tr w:rsidR="003C5792" w:rsidTr="003C5792">
        <w:trPr>
          <w:trHeight w:val="144"/>
          <w:tblCellSpacing w:w="20" w:type="nil"/>
        </w:trPr>
        <w:tc>
          <w:tcPr>
            <w:tcW w:w="843" w:type="dxa"/>
            <w:tcMar>
              <w:top w:w="50" w:type="dxa"/>
              <w:left w:w="100" w:type="dxa"/>
            </w:tcMar>
            <w:vAlign w:val="center"/>
          </w:tcPr>
          <w:p w:rsidR="003C5792" w:rsidRDefault="003C5792" w:rsidP="003C5792">
            <w:pPr>
              <w:spacing w:after="0"/>
            </w:pPr>
            <w:r>
              <w:rPr>
                <w:rFonts w:ascii="Times New Roman" w:hAnsi="Times New Roman"/>
                <w:color w:val="000000"/>
                <w:sz w:val="24"/>
              </w:rPr>
              <w:t>1.3</w:t>
            </w:r>
          </w:p>
        </w:tc>
        <w:tc>
          <w:tcPr>
            <w:tcW w:w="3247"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Числа от 11 до 20</w:t>
            </w:r>
          </w:p>
        </w:tc>
        <w:tc>
          <w:tcPr>
            <w:tcW w:w="1187"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5012" w:type="dxa"/>
            <w:tcMar>
              <w:top w:w="50" w:type="dxa"/>
              <w:left w:w="100" w:type="dxa"/>
            </w:tcMar>
            <w:vAlign w:val="center"/>
          </w:tcPr>
          <w:p w:rsidR="003C5792" w:rsidRDefault="003C5792" w:rsidP="003C5792">
            <w:pPr>
              <w:spacing w:after="0"/>
              <w:ind w:left="135"/>
            </w:pPr>
            <w:r w:rsidRPr="004A6C32">
              <w:rPr>
                <w:rFonts w:ascii="Times New Roman" w:hAnsi="Times New Roman" w:cs="Times New Roman"/>
              </w:rPr>
              <w:t>Электронное приложение к учебнику М.И. Моро</w:t>
            </w:r>
          </w:p>
        </w:tc>
      </w:tr>
      <w:tr w:rsidR="003C5792" w:rsidTr="003C5792">
        <w:trPr>
          <w:trHeight w:val="144"/>
          <w:tblCellSpacing w:w="20" w:type="nil"/>
        </w:trPr>
        <w:tc>
          <w:tcPr>
            <w:tcW w:w="843" w:type="dxa"/>
            <w:tcMar>
              <w:top w:w="50" w:type="dxa"/>
              <w:left w:w="100" w:type="dxa"/>
            </w:tcMar>
            <w:vAlign w:val="center"/>
          </w:tcPr>
          <w:p w:rsidR="003C5792" w:rsidRDefault="003C5792" w:rsidP="003C5792">
            <w:pPr>
              <w:spacing w:after="0"/>
            </w:pPr>
            <w:r>
              <w:rPr>
                <w:rFonts w:ascii="Times New Roman" w:hAnsi="Times New Roman"/>
                <w:color w:val="000000"/>
                <w:sz w:val="24"/>
              </w:rPr>
              <w:t>1.4</w:t>
            </w:r>
          </w:p>
        </w:tc>
        <w:tc>
          <w:tcPr>
            <w:tcW w:w="3247"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Длина. Измерение длины</w:t>
            </w:r>
          </w:p>
        </w:tc>
        <w:tc>
          <w:tcPr>
            <w:tcW w:w="1187"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5012" w:type="dxa"/>
            <w:tcMar>
              <w:top w:w="50" w:type="dxa"/>
              <w:left w:w="100" w:type="dxa"/>
            </w:tcMar>
            <w:vAlign w:val="center"/>
          </w:tcPr>
          <w:p w:rsidR="003C5792" w:rsidRDefault="00DE3DD4" w:rsidP="003C5792">
            <w:pPr>
              <w:spacing w:after="0"/>
              <w:ind w:left="135"/>
              <w:rPr>
                <w:rFonts w:ascii="Times New Roman" w:hAnsi="Times New Roman"/>
                <w:color w:val="000000"/>
                <w:sz w:val="24"/>
              </w:rPr>
            </w:pPr>
            <w:hyperlink r:id="rId13" w:history="1">
              <w:r w:rsidR="003C5792" w:rsidRPr="000E556A">
                <w:rPr>
                  <w:rStyle w:val="a8"/>
                  <w:rFonts w:ascii="Times New Roman" w:hAnsi="Times New Roman"/>
                  <w:sz w:val="24"/>
                </w:rPr>
                <w:t>http://school-collection.edu.ru/catalog/rubr/000001a7-a000-4ddd-221a-2e0046b1dc68/103223/</w:t>
              </w:r>
            </w:hyperlink>
            <w:r w:rsidR="003C5792" w:rsidRPr="005941D8">
              <w:rPr>
                <w:rFonts w:ascii="Times New Roman" w:hAnsi="Times New Roman"/>
                <w:color w:val="000000"/>
                <w:sz w:val="24"/>
              </w:rPr>
              <w:t>?</w:t>
            </w:r>
          </w:p>
          <w:p w:rsidR="003C5792" w:rsidRPr="005941D8" w:rsidRDefault="003C5792" w:rsidP="003C5792">
            <w:pPr>
              <w:spacing w:after="0"/>
              <w:ind w:left="135"/>
            </w:pPr>
          </w:p>
        </w:tc>
      </w:tr>
      <w:tr w:rsidR="003C5792" w:rsidTr="003C5792">
        <w:trPr>
          <w:trHeight w:val="144"/>
          <w:tblCellSpacing w:w="20" w:type="nil"/>
        </w:trPr>
        <w:tc>
          <w:tcPr>
            <w:tcW w:w="0" w:type="auto"/>
            <w:gridSpan w:val="2"/>
            <w:tcMar>
              <w:top w:w="50" w:type="dxa"/>
              <w:left w:w="100" w:type="dxa"/>
            </w:tcMar>
            <w:vAlign w:val="center"/>
          </w:tcPr>
          <w:p w:rsidR="003C5792" w:rsidRDefault="003C5792" w:rsidP="003C5792">
            <w:pPr>
              <w:spacing w:after="0"/>
              <w:ind w:left="135"/>
            </w:pPr>
            <w:r>
              <w:rPr>
                <w:rFonts w:ascii="Times New Roman" w:hAnsi="Times New Roman"/>
                <w:color w:val="000000"/>
                <w:sz w:val="24"/>
              </w:rPr>
              <w:t>Итого по разделу</w:t>
            </w:r>
          </w:p>
        </w:tc>
        <w:tc>
          <w:tcPr>
            <w:tcW w:w="1187"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C5792" w:rsidRDefault="003C5792" w:rsidP="003C5792"/>
        </w:tc>
      </w:tr>
      <w:tr w:rsidR="003C5792" w:rsidTr="003C5792">
        <w:trPr>
          <w:trHeight w:val="144"/>
          <w:tblCellSpacing w:w="20" w:type="nil"/>
        </w:trPr>
        <w:tc>
          <w:tcPr>
            <w:tcW w:w="0" w:type="auto"/>
            <w:gridSpan w:val="6"/>
            <w:tcMar>
              <w:top w:w="50" w:type="dxa"/>
              <w:left w:w="100" w:type="dxa"/>
            </w:tcMar>
            <w:vAlign w:val="center"/>
          </w:tcPr>
          <w:p w:rsidR="003C5792" w:rsidRDefault="003C5792" w:rsidP="003C5792">
            <w:pPr>
              <w:spacing w:after="0"/>
              <w:ind w:left="135"/>
            </w:pPr>
            <w:r>
              <w:rPr>
                <w:rFonts w:ascii="Times New Roman" w:hAnsi="Times New Roman"/>
                <w:b/>
                <w:color w:val="000000"/>
                <w:sz w:val="24"/>
              </w:rPr>
              <w:t>Раздел 2.Арифметические действия</w:t>
            </w:r>
          </w:p>
        </w:tc>
      </w:tr>
      <w:tr w:rsidR="003C5792" w:rsidTr="003C5792">
        <w:trPr>
          <w:trHeight w:val="144"/>
          <w:tblCellSpacing w:w="20" w:type="nil"/>
        </w:trPr>
        <w:tc>
          <w:tcPr>
            <w:tcW w:w="843" w:type="dxa"/>
            <w:tcMar>
              <w:top w:w="50" w:type="dxa"/>
              <w:left w:w="100" w:type="dxa"/>
            </w:tcMar>
            <w:vAlign w:val="center"/>
          </w:tcPr>
          <w:p w:rsidR="003C5792" w:rsidRDefault="003C5792" w:rsidP="003C5792">
            <w:pPr>
              <w:spacing w:after="0"/>
            </w:pPr>
            <w:r>
              <w:rPr>
                <w:rFonts w:ascii="Times New Roman" w:hAnsi="Times New Roman"/>
                <w:color w:val="000000"/>
                <w:sz w:val="24"/>
              </w:rPr>
              <w:t>2.1</w:t>
            </w:r>
          </w:p>
        </w:tc>
        <w:tc>
          <w:tcPr>
            <w:tcW w:w="3247"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Сложение и вычитание в пределах 10</w:t>
            </w:r>
          </w:p>
        </w:tc>
        <w:tc>
          <w:tcPr>
            <w:tcW w:w="1187"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5012" w:type="dxa"/>
            <w:tcMar>
              <w:top w:w="50" w:type="dxa"/>
              <w:left w:w="100" w:type="dxa"/>
            </w:tcMar>
          </w:tcPr>
          <w:p w:rsidR="003C5792" w:rsidRDefault="003C5792" w:rsidP="003C5792">
            <w:r w:rsidRPr="00980EB2">
              <w:rPr>
                <w:rFonts w:ascii="Times New Roman" w:hAnsi="Times New Roman" w:cs="Times New Roman"/>
              </w:rPr>
              <w:t>Электронное приложение к учебнику М.И. Моро</w:t>
            </w:r>
          </w:p>
        </w:tc>
      </w:tr>
      <w:tr w:rsidR="003C5792" w:rsidTr="003C5792">
        <w:trPr>
          <w:trHeight w:val="144"/>
          <w:tblCellSpacing w:w="20" w:type="nil"/>
        </w:trPr>
        <w:tc>
          <w:tcPr>
            <w:tcW w:w="843" w:type="dxa"/>
            <w:tcMar>
              <w:top w:w="50" w:type="dxa"/>
              <w:left w:w="100" w:type="dxa"/>
            </w:tcMar>
            <w:vAlign w:val="center"/>
          </w:tcPr>
          <w:p w:rsidR="003C5792" w:rsidRDefault="003C5792" w:rsidP="003C5792">
            <w:pPr>
              <w:spacing w:after="0"/>
            </w:pPr>
            <w:r>
              <w:rPr>
                <w:rFonts w:ascii="Times New Roman" w:hAnsi="Times New Roman"/>
                <w:color w:val="000000"/>
                <w:sz w:val="24"/>
              </w:rPr>
              <w:t>2.2</w:t>
            </w:r>
          </w:p>
        </w:tc>
        <w:tc>
          <w:tcPr>
            <w:tcW w:w="3247"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Сложение и вычитание в пределах 20</w:t>
            </w:r>
          </w:p>
        </w:tc>
        <w:tc>
          <w:tcPr>
            <w:tcW w:w="1187"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29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5012" w:type="dxa"/>
            <w:tcMar>
              <w:top w:w="50" w:type="dxa"/>
              <w:left w:w="100" w:type="dxa"/>
            </w:tcMar>
          </w:tcPr>
          <w:p w:rsidR="003C5792" w:rsidRDefault="003C5792" w:rsidP="003C5792">
            <w:r w:rsidRPr="00980EB2">
              <w:rPr>
                <w:rFonts w:ascii="Times New Roman" w:hAnsi="Times New Roman" w:cs="Times New Roman"/>
              </w:rPr>
              <w:t>Электронное приложение к учебнику М.И. Моро</w:t>
            </w:r>
          </w:p>
        </w:tc>
      </w:tr>
      <w:tr w:rsidR="003C5792" w:rsidTr="003C5792">
        <w:trPr>
          <w:trHeight w:val="144"/>
          <w:tblCellSpacing w:w="20" w:type="nil"/>
        </w:trPr>
        <w:tc>
          <w:tcPr>
            <w:tcW w:w="0" w:type="auto"/>
            <w:gridSpan w:val="2"/>
            <w:tcMar>
              <w:top w:w="50" w:type="dxa"/>
              <w:left w:w="100" w:type="dxa"/>
            </w:tcMar>
            <w:vAlign w:val="center"/>
          </w:tcPr>
          <w:p w:rsidR="003C5792" w:rsidRDefault="003C5792" w:rsidP="003C5792">
            <w:pPr>
              <w:spacing w:after="0"/>
              <w:ind w:left="135"/>
            </w:pPr>
            <w:r>
              <w:rPr>
                <w:rFonts w:ascii="Times New Roman" w:hAnsi="Times New Roman"/>
                <w:color w:val="000000"/>
                <w:sz w:val="24"/>
              </w:rPr>
              <w:t>Итого по разделу</w:t>
            </w:r>
          </w:p>
        </w:tc>
        <w:tc>
          <w:tcPr>
            <w:tcW w:w="1187"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C5792" w:rsidRDefault="003C5792" w:rsidP="003C5792"/>
        </w:tc>
      </w:tr>
      <w:tr w:rsidR="003C5792" w:rsidTr="003C5792">
        <w:trPr>
          <w:trHeight w:val="144"/>
          <w:tblCellSpacing w:w="20" w:type="nil"/>
        </w:trPr>
        <w:tc>
          <w:tcPr>
            <w:tcW w:w="0" w:type="auto"/>
            <w:gridSpan w:val="6"/>
            <w:tcMar>
              <w:top w:w="50" w:type="dxa"/>
              <w:left w:w="100" w:type="dxa"/>
            </w:tcMar>
            <w:vAlign w:val="center"/>
          </w:tcPr>
          <w:p w:rsidR="003C5792" w:rsidRDefault="003C5792" w:rsidP="003C5792">
            <w:pPr>
              <w:spacing w:after="0"/>
              <w:ind w:left="135"/>
            </w:pPr>
            <w:r>
              <w:rPr>
                <w:rFonts w:ascii="Times New Roman" w:hAnsi="Times New Roman"/>
                <w:b/>
                <w:color w:val="000000"/>
                <w:sz w:val="24"/>
              </w:rPr>
              <w:t>Раздел 3.Текстовые задачи</w:t>
            </w:r>
          </w:p>
        </w:tc>
      </w:tr>
      <w:tr w:rsidR="003C5792" w:rsidTr="003C5792">
        <w:trPr>
          <w:trHeight w:val="144"/>
          <w:tblCellSpacing w:w="20" w:type="nil"/>
        </w:trPr>
        <w:tc>
          <w:tcPr>
            <w:tcW w:w="843" w:type="dxa"/>
            <w:tcMar>
              <w:top w:w="50" w:type="dxa"/>
              <w:left w:w="100" w:type="dxa"/>
            </w:tcMar>
            <w:vAlign w:val="center"/>
          </w:tcPr>
          <w:p w:rsidR="003C5792" w:rsidRDefault="003C5792" w:rsidP="003C5792">
            <w:pPr>
              <w:spacing w:after="0"/>
            </w:pPr>
            <w:r>
              <w:rPr>
                <w:rFonts w:ascii="Times New Roman" w:hAnsi="Times New Roman"/>
                <w:color w:val="000000"/>
                <w:sz w:val="24"/>
              </w:rPr>
              <w:t>3.1</w:t>
            </w:r>
          </w:p>
        </w:tc>
        <w:tc>
          <w:tcPr>
            <w:tcW w:w="3247"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Текстовые задачи</w:t>
            </w:r>
          </w:p>
        </w:tc>
        <w:tc>
          <w:tcPr>
            <w:tcW w:w="1187"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5012" w:type="dxa"/>
            <w:tcMar>
              <w:top w:w="50" w:type="dxa"/>
              <w:left w:w="100" w:type="dxa"/>
            </w:tcMar>
            <w:vAlign w:val="center"/>
          </w:tcPr>
          <w:p w:rsidR="003C5792" w:rsidRDefault="00DE3DD4" w:rsidP="003C5792">
            <w:pPr>
              <w:spacing w:after="0"/>
              <w:ind w:left="135"/>
              <w:rPr>
                <w:rFonts w:ascii="Times New Roman" w:hAnsi="Times New Roman"/>
                <w:color w:val="000000"/>
                <w:sz w:val="24"/>
              </w:rPr>
            </w:pPr>
            <w:hyperlink r:id="rId14" w:history="1">
              <w:r w:rsidR="003C5792" w:rsidRPr="000E556A">
                <w:rPr>
                  <w:rStyle w:val="a8"/>
                  <w:rFonts w:ascii="Times New Roman" w:hAnsi="Times New Roman"/>
                  <w:sz w:val="24"/>
                </w:rPr>
                <w:t>https://resh.edu.ru/subject/lesson/4060/start/</w:t>
              </w:r>
            </w:hyperlink>
          </w:p>
          <w:p w:rsidR="003C5792" w:rsidRPr="00AA288A" w:rsidRDefault="003C5792" w:rsidP="003C5792">
            <w:pPr>
              <w:spacing w:after="0"/>
              <w:ind w:left="135"/>
            </w:pPr>
          </w:p>
        </w:tc>
      </w:tr>
      <w:tr w:rsidR="003C5792" w:rsidTr="003C5792">
        <w:trPr>
          <w:trHeight w:val="144"/>
          <w:tblCellSpacing w:w="20" w:type="nil"/>
        </w:trPr>
        <w:tc>
          <w:tcPr>
            <w:tcW w:w="0" w:type="auto"/>
            <w:gridSpan w:val="2"/>
            <w:tcMar>
              <w:top w:w="50" w:type="dxa"/>
              <w:left w:w="100" w:type="dxa"/>
            </w:tcMar>
            <w:vAlign w:val="center"/>
          </w:tcPr>
          <w:p w:rsidR="003C5792" w:rsidRDefault="003C5792" w:rsidP="003C5792">
            <w:pPr>
              <w:spacing w:after="0"/>
              <w:ind w:left="135"/>
            </w:pPr>
            <w:r>
              <w:rPr>
                <w:rFonts w:ascii="Times New Roman" w:hAnsi="Times New Roman"/>
                <w:color w:val="000000"/>
                <w:sz w:val="24"/>
              </w:rPr>
              <w:t>Итого по разделу</w:t>
            </w:r>
          </w:p>
        </w:tc>
        <w:tc>
          <w:tcPr>
            <w:tcW w:w="1187"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C5792" w:rsidRDefault="003C5792" w:rsidP="003C5792"/>
        </w:tc>
      </w:tr>
      <w:tr w:rsidR="003C5792" w:rsidTr="003C5792">
        <w:trPr>
          <w:trHeight w:val="144"/>
          <w:tblCellSpacing w:w="20" w:type="nil"/>
        </w:trPr>
        <w:tc>
          <w:tcPr>
            <w:tcW w:w="0" w:type="auto"/>
            <w:gridSpan w:val="6"/>
            <w:tcMar>
              <w:top w:w="50" w:type="dxa"/>
              <w:left w:w="100" w:type="dxa"/>
            </w:tcMar>
            <w:vAlign w:val="center"/>
          </w:tcPr>
          <w:p w:rsidR="003C5792" w:rsidRDefault="003C5792" w:rsidP="003C5792">
            <w:pPr>
              <w:spacing w:after="0"/>
              <w:ind w:left="135"/>
            </w:pPr>
            <w:r>
              <w:rPr>
                <w:rFonts w:ascii="Times New Roman" w:hAnsi="Times New Roman"/>
                <w:b/>
                <w:color w:val="000000"/>
                <w:sz w:val="24"/>
              </w:rPr>
              <w:t>Раздел 4.Пространственные отношения и геометрические фигуры</w:t>
            </w:r>
          </w:p>
        </w:tc>
      </w:tr>
      <w:tr w:rsidR="003C5792" w:rsidTr="003C5792">
        <w:trPr>
          <w:trHeight w:val="144"/>
          <w:tblCellSpacing w:w="20" w:type="nil"/>
        </w:trPr>
        <w:tc>
          <w:tcPr>
            <w:tcW w:w="843" w:type="dxa"/>
            <w:tcMar>
              <w:top w:w="50" w:type="dxa"/>
              <w:left w:w="100" w:type="dxa"/>
            </w:tcMar>
            <w:vAlign w:val="center"/>
          </w:tcPr>
          <w:p w:rsidR="003C5792" w:rsidRDefault="003C5792" w:rsidP="003C5792">
            <w:pPr>
              <w:spacing w:after="0"/>
            </w:pPr>
            <w:r>
              <w:rPr>
                <w:rFonts w:ascii="Times New Roman" w:hAnsi="Times New Roman"/>
                <w:color w:val="000000"/>
                <w:sz w:val="24"/>
              </w:rPr>
              <w:lastRenderedPageBreak/>
              <w:t>4.1</w:t>
            </w:r>
          </w:p>
        </w:tc>
        <w:tc>
          <w:tcPr>
            <w:tcW w:w="3247"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Пространственные отношения</w:t>
            </w:r>
          </w:p>
        </w:tc>
        <w:tc>
          <w:tcPr>
            <w:tcW w:w="1187"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5012" w:type="dxa"/>
            <w:tcMar>
              <w:top w:w="50" w:type="dxa"/>
              <w:left w:w="100" w:type="dxa"/>
            </w:tcMar>
            <w:vAlign w:val="center"/>
          </w:tcPr>
          <w:p w:rsidR="003C5792" w:rsidRDefault="00DE3DD4" w:rsidP="003C5792">
            <w:pPr>
              <w:spacing w:after="0"/>
              <w:ind w:left="135"/>
              <w:rPr>
                <w:rFonts w:ascii="Times New Roman" w:hAnsi="Times New Roman"/>
                <w:color w:val="000000"/>
                <w:sz w:val="24"/>
              </w:rPr>
            </w:pPr>
            <w:hyperlink r:id="rId15" w:history="1">
              <w:r w:rsidR="003C5792" w:rsidRPr="000E556A">
                <w:rPr>
                  <w:rStyle w:val="a8"/>
                  <w:rFonts w:ascii="Times New Roman" w:hAnsi="Times New Roman"/>
                  <w:sz w:val="24"/>
                </w:rPr>
                <w:t>https://resh.edu.ru/subject/lesson/5194/start/</w:t>
              </w:r>
            </w:hyperlink>
          </w:p>
          <w:p w:rsidR="003C5792" w:rsidRPr="00AA288A" w:rsidRDefault="003C5792" w:rsidP="003C5792">
            <w:pPr>
              <w:spacing w:after="0"/>
              <w:ind w:left="135"/>
            </w:pPr>
          </w:p>
        </w:tc>
      </w:tr>
      <w:tr w:rsidR="003C5792" w:rsidTr="003C5792">
        <w:trPr>
          <w:trHeight w:val="144"/>
          <w:tblCellSpacing w:w="20" w:type="nil"/>
        </w:trPr>
        <w:tc>
          <w:tcPr>
            <w:tcW w:w="843" w:type="dxa"/>
            <w:tcMar>
              <w:top w:w="50" w:type="dxa"/>
              <w:left w:w="100" w:type="dxa"/>
            </w:tcMar>
            <w:vAlign w:val="center"/>
          </w:tcPr>
          <w:p w:rsidR="003C5792" w:rsidRDefault="003C5792" w:rsidP="003C5792">
            <w:pPr>
              <w:spacing w:after="0"/>
            </w:pPr>
            <w:r>
              <w:rPr>
                <w:rFonts w:ascii="Times New Roman" w:hAnsi="Times New Roman"/>
                <w:color w:val="000000"/>
                <w:sz w:val="24"/>
              </w:rPr>
              <w:t>4.2</w:t>
            </w:r>
          </w:p>
        </w:tc>
        <w:tc>
          <w:tcPr>
            <w:tcW w:w="3247"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Геометрические фигуры</w:t>
            </w:r>
          </w:p>
        </w:tc>
        <w:tc>
          <w:tcPr>
            <w:tcW w:w="1187"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5012" w:type="dxa"/>
            <w:tcMar>
              <w:top w:w="50" w:type="dxa"/>
              <w:left w:w="100" w:type="dxa"/>
            </w:tcMar>
            <w:vAlign w:val="center"/>
          </w:tcPr>
          <w:p w:rsidR="003C5792" w:rsidRDefault="00DE3DD4" w:rsidP="003C5792">
            <w:pPr>
              <w:spacing w:after="0"/>
              <w:ind w:left="135"/>
              <w:rPr>
                <w:rFonts w:ascii="Times New Roman" w:hAnsi="Times New Roman" w:cs="Times New Roman"/>
              </w:rPr>
            </w:pPr>
            <w:hyperlink r:id="rId16" w:history="1">
              <w:r w:rsidR="003C5792" w:rsidRPr="000E556A">
                <w:rPr>
                  <w:rStyle w:val="a8"/>
                  <w:rFonts w:ascii="Times New Roman" w:hAnsi="Times New Roman" w:cs="Times New Roman"/>
                </w:rPr>
                <w:t>https://resh.edu.ru/subject/lesson/3971/main/302205/</w:t>
              </w:r>
            </w:hyperlink>
          </w:p>
          <w:p w:rsidR="003C5792" w:rsidRPr="00AA288A" w:rsidRDefault="003C5792" w:rsidP="003C5792">
            <w:pPr>
              <w:spacing w:after="0"/>
              <w:ind w:left="135"/>
            </w:pPr>
          </w:p>
        </w:tc>
      </w:tr>
      <w:tr w:rsidR="003C5792" w:rsidTr="003C5792">
        <w:trPr>
          <w:trHeight w:val="144"/>
          <w:tblCellSpacing w:w="20" w:type="nil"/>
        </w:trPr>
        <w:tc>
          <w:tcPr>
            <w:tcW w:w="0" w:type="auto"/>
            <w:gridSpan w:val="2"/>
            <w:tcMar>
              <w:top w:w="50" w:type="dxa"/>
              <w:left w:w="100" w:type="dxa"/>
            </w:tcMar>
            <w:vAlign w:val="center"/>
          </w:tcPr>
          <w:p w:rsidR="003C5792" w:rsidRDefault="003C5792" w:rsidP="003C5792">
            <w:pPr>
              <w:spacing w:after="0"/>
              <w:ind w:left="135"/>
            </w:pPr>
            <w:r>
              <w:rPr>
                <w:rFonts w:ascii="Times New Roman" w:hAnsi="Times New Roman"/>
                <w:color w:val="000000"/>
                <w:sz w:val="24"/>
              </w:rPr>
              <w:t>Итого по разделу</w:t>
            </w:r>
          </w:p>
        </w:tc>
        <w:tc>
          <w:tcPr>
            <w:tcW w:w="1187"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C5792" w:rsidRDefault="003C5792" w:rsidP="003C5792"/>
        </w:tc>
      </w:tr>
      <w:tr w:rsidR="003C5792" w:rsidTr="003C5792">
        <w:trPr>
          <w:trHeight w:val="144"/>
          <w:tblCellSpacing w:w="20" w:type="nil"/>
        </w:trPr>
        <w:tc>
          <w:tcPr>
            <w:tcW w:w="0" w:type="auto"/>
            <w:gridSpan w:val="6"/>
            <w:tcMar>
              <w:top w:w="50" w:type="dxa"/>
              <w:left w:w="100" w:type="dxa"/>
            </w:tcMar>
            <w:vAlign w:val="center"/>
          </w:tcPr>
          <w:p w:rsidR="003C5792" w:rsidRDefault="003C5792" w:rsidP="003C5792">
            <w:pPr>
              <w:spacing w:after="0"/>
              <w:ind w:left="135"/>
            </w:pPr>
            <w:r>
              <w:rPr>
                <w:rFonts w:ascii="Times New Roman" w:hAnsi="Times New Roman"/>
                <w:b/>
                <w:color w:val="000000"/>
                <w:sz w:val="24"/>
              </w:rPr>
              <w:t>Раздел 5.Математическая информация</w:t>
            </w:r>
          </w:p>
        </w:tc>
      </w:tr>
      <w:tr w:rsidR="003C5792" w:rsidTr="003C5792">
        <w:trPr>
          <w:trHeight w:val="144"/>
          <w:tblCellSpacing w:w="20" w:type="nil"/>
        </w:trPr>
        <w:tc>
          <w:tcPr>
            <w:tcW w:w="843" w:type="dxa"/>
            <w:tcMar>
              <w:top w:w="50" w:type="dxa"/>
              <w:left w:w="100" w:type="dxa"/>
            </w:tcMar>
            <w:vAlign w:val="center"/>
          </w:tcPr>
          <w:p w:rsidR="003C5792" w:rsidRDefault="003C5792" w:rsidP="003C5792">
            <w:pPr>
              <w:spacing w:after="0"/>
            </w:pPr>
            <w:r>
              <w:rPr>
                <w:rFonts w:ascii="Times New Roman" w:hAnsi="Times New Roman"/>
                <w:color w:val="000000"/>
                <w:sz w:val="24"/>
              </w:rPr>
              <w:t>5.1</w:t>
            </w:r>
          </w:p>
        </w:tc>
        <w:tc>
          <w:tcPr>
            <w:tcW w:w="3247"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Характеристика объекта, группы объектов</w:t>
            </w:r>
          </w:p>
        </w:tc>
        <w:tc>
          <w:tcPr>
            <w:tcW w:w="1187"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5012" w:type="dxa"/>
            <w:tcMar>
              <w:top w:w="50" w:type="dxa"/>
              <w:left w:w="100" w:type="dxa"/>
            </w:tcMar>
            <w:vAlign w:val="center"/>
          </w:tcPr>
          <w:p w:rsidR="003C5792" w:rsidRDefault="00DE3DD4" w:rsidP="003C5792">
            <w:pPr>
              <w:spacing w:after="0"/>
              <w:ind w:left="135"/>
              <w:rPr>
                <w:rFonts w:ascii="Times New Roman" w:hAnsi="Times New Roman" w:cs="Times New Roman"/>
              </w:rPr>
            </w:pPr>
            <w:hyperlink r:id="rId17" w:history="1">
              <w:r w:rsidR="003C5792" w:rsidRPr="000E556A">
                <w:rPr>
                  <w:rStyle w:val="a8"/>
                  <w:rFonts w:ascii="Times New Roman" w:hAnsi="Times New Roman" w:cs="Times New Roman"/>
                </w:rPr>
                <w:t>https://resh.edu.ru/subject/lesson/4007/main/293329/</w:t>
              </w:r>
            </w:hyperlink>
          </w:p>
          <w:p w:rsidR="003C5792" w:rsidRPr="00652E89" w:rsidRDefault="003C5792" w:rsidP="003C5792">
            <w:pPr>
              <w:spacing w:after="0"/>
              <w:ind w:left="135"/>
            </w:pPr>
          </w:p>
        </w:tc>
      </w:tr>
      <w:tr w:rsidR="003C5792" w:rsidTr="003C5792">
        <w:trPr>
          <w:trHeight w:val="144"/>
          <w:tblCellSpacing w:w="20" w:type="nil"/>
        </w:trPr>
        <w:tc>
          <w:tcPr>
            <w:tcW w:w="843" w:type="dxa"/>
            <w:tcMar>
              <w:top w:w="50" w:type="dxa"/>
              <w:left w:w="100" w:type="dxa"/>
            </w:tcMar>
            <w:vAlign w:val="center"/>
          </w:tcPr>
          <w:p w:rsidR="003C5792" w:rsidRDefault="003C5792" w:rsidP="003C5792">
            <w:pPr>
              <w:spacing w:after="0"/>
            </w:pPr>
            <w:r>
              <w:rPr>
                <w:rFonts w:ascii="Times New Roman" w:hAnsi="Times New Roman"/>
                <w:color w:val="000000"/>
                <w:sz w:val="24"/>
              </w:rPr>
              <w:t>5.2</w:t>
            </w:r>
          </w:p>
        </w:tc>
        <w:tc>
          <w:tcPr>
            <w:tcW w:w="3247"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Таблицы</w:t>
            </w:r>
          </w:p>
        </w:tc>
        <w:tc>
          <w:tcPr>
            <w:tcW w:w="1187"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5012" w:type="dxa"/>
            <w:tcMar>
              <w:top w:w="50" w:type="dxa"/>
              <w:left w:w="100" w:type="dxa"/>
            </w:tcMar>
            <w:vAlign w:val="center"/>
          </w:tcPr>
          <w:p w:rsidR="003C5792" w:rsidRDefault="00DE3DD4" w:rsidP="003C5792">
            <w:pPr>
              <w:spacing w:after="0"/>
              <w:ind w:left="135"/>
              <w:rPr>
                <w:rFonts w:ascii="Times New Roman" w:hAnsi="Times New Roman"/>
                <w:color w:val="000000"/>
                <w:sz w:val="24"/>
              </w:rPr>
            </w:pPr>
            <w:hyperlink r:id="rId18" w:history="1">
              <w:r w:rsidR="003C5792" w:rsidRPr="000E556A">
                <w:rPr>
                  <w:rStyle w:val="a8"/>
                  <w:rFonts w:ascii="Times New Roman" w:hAnsi="Times New Roman"/>
                  <w:sz w:val="24"/>
                </w:rPr>
                <w:t>https://resh.edu.ru/subject/lesson/5209/start/</w:t>
              </w:r>
            </w:hyperlink>
          </w:p>
          <w:p w:rsidR="003C5792" w:rsidRPr="00652E89" w:rsidRDefault="003C5792" w:rsidP="003C5792">
            <w:pPr>
              <w:spacing w:after="0"/>
              <w:ind w:left="135"/>
            </w:pPr>
          </w:p>
        </w:tc>
      </w:tr>
      <w:tr w:rsidR="003C5792" w:rsidTr="003C5792">
        <w:trPr>
          <w:trHeight w:val="144"/>
          <w:tblCellSpacing w:w="20" w:type="nil"/>
        </w:trPr>
        <w:tc>
          <w:tcPr>
            <w:tcW w:w="0" w:type="auto"/>
            <w:gridSpan w:val="2"/>
            <w:tcMar>
              <w:top w:w="50" w:type="dxa"/>
              <w:left w:w="100" w:type="dxa"/>
            </w:tcMar>
            <w:vAlign w:val="center"/>
          </w:tcPr>
          <w:p w:rsidR="003C5792" w:rsidRDefault="003C5792" w:rsidP="003C5792">
            <w:pPr>
              <w:spacing w:after="0"/>
              <w:ind w:left="135"/>
            </w:pPr>
            <w:r>
              <w:rPr>
                <w:rFonts w:ascii="Times New Roman" w:hAnsi="Times New Roman"/>
                <w:color w:val="000000"/>
                <w:sz w:val="24"/>
              </w:rPr>
              <w:t>Итого по разделу</w:t>
            </w:r>
          </w:p>
        </w:tc>
        <w:tc>
          <w:tcPr>
            <w:tcW w:w="1187"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C5792" w:rsidRDefault="003C5792" w:rsidP="003C5792"/>
        </w:tc>
      </w:tr>
      <w:tr w:rsidR="003C5792" w:rsidTr="003C5792">
        <w:trPr>
          <w:trHeight w:val="144"/>
          <w:tblCellSpacing w:w="20" w:type="nil"/>
        </w:trPr>
        <w:tc>
          <w:tcPr>
            <w:tcW w:w="0" w:type="auto"/>
            <w:gridSpan w:val="2"/>
            <w:tcMar>
              <w:top w:w="50" w:type="dxa"/>
              <w:left w:w="100" w:type="dxa"/>
            </w:tcMar>
            <w:vAlign w:val="center"/>
          </w:tcPr>
          <w:p w:rsidR="003C5792" w:rsidRDefault="003C5792" w:rsidP="003C5792">
            <w:pPr>
              <w:spacing w:after="0"/>
              <w:ind w:left="135"/>
            </w:pPr>
            <w:r>
              <w:rPr>
                <w:rFonts w:ascii="Times New Roman" w:hAnsi="Times New Roman"/>
                <w:color w:val="000000"/>
                <w:sz w:val="24"/>
              </w:rPr>
              <w:t>Повторение пройденного материала</w:t>
            </w:r>
          </w:p>
        </w:tc>
        <w:tc>
          <w:tcPr>
            <w:tcW w:w="1187"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5012" w:type="dxa"/>
            <w:tcMar>
              <w:top w:w="50" w:type="dxa"/>
              <w:left w:w="100" w:type="dxa"/>
            </w:tcMar>
            <w:vAlign w:val="center"/>
          </w:tcPr>
          <w:p w:rsidR="003C5792" w:rsidRDefault="003C5792" w:rsidP="003C5792">
            <w:pPr>
              <w:spacing w:after="0"/>
              <w:ind w:left="135"/>
            </w:pPr>
            <w:r w:rsidRPr="004A6C32">
              <w:rPr>
                <w:rFonts w:ascii="Times New Roman" w:hAnsi="Times New Roman" w:cs="Times New Roman"/>
              </w:rPr>
              <w:t>Электронное приложение к учебнику М.И. Моро</w:t>
            </w:r>
          </w:p>
        </w:tc>
      </w:tr>
      <w:tr w:rsidR="003C5792" w:rsidTr="003C5792">
        <w:trPr>
          <w:trHeight w:val="144"/>
          <w:tblCellSpacing w:w="20" w:type="nil"/>
        </w:trPr>
        <w:tc>
          <w:tcPr>
            <w:tcW w:w="0" w:type="auto"/>
            <w:gridSpan w:val="2"/>
            <w:tcMar>
              <w:top w:w="50" w:type="dxa"/>
              <w:left w:w="100" w:type="dxa"/>
            </w:tcMar>
            <w:vAlign w:val="center"/>
          </w:tcPr>
          <w:p w:rsidR="003C5792" w:rsidRDefault="003C5792" w:rsidP="003C5792">
            <w:pPr>
              <w:spacing w:after="0"/>
              <w:ind w:left="135"/>
            </w:pPr>
            <w:r>
              <w:rPr>
                <w:rFonts w:ascii="Times New Roman" w:hAnsi="Times New Roman"/>
                <w:color w:val="000000"/>
                <w:sz w:val="24"/>
              </w:rPr>
              <w:t>ОБЩЕЕ КОЛИЧЕСТВО ЧАСОВ ПО ПРОГРАММЕ</w:t>
            </w:r>
          </w:p>
        </w:tc>
        <w:tc>
          <w:tcPr>
            <w:tcW w:w="1187"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132 </w:t>
            </w:r>
          </w:p>
        </w:tc>
        <w:tc>
          <w:tcPr>
            <w:tcW w:w="1841"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0 </w:t>
            </w:r>
          </w:p>
        </w:tc>
        <w:tc>
          <w:tcPr>
            <w:tcW w:w="5012" w:type="dxa"/>
            <w:tcMar>
              <w:top w:w="50" w:type="dxa"/>
              <w:left w:w="100" w:type="dxa"/>
            </w:tcMar>
            <w:vAlign w:val="center"/>
          </w:tcPr>
          <w:p w:rsidR="003C5792" w:rsidRDefault="003C5792" w:rsidP="003C5792"/>
        </w:tc>
      </w:tr>
    </w:tbl>
    <w:p w:rsidR="003C5792" w:rsidRDefault="003C5792" w:rsidP="003C5792">
      <w:pPr>
        <w:sectPr w:rsidR="003C5792">
          <w:pgSz w:w="16383" w:h="11906" w:orient="landscape"/>
          <w:pgMar w:top="1134" w:right="850" w:bottom="1134" w:left="1701" w:header="720" w:footer="720" w:gutter="0"/>
          <w:cols w:space="720"/>
        </w:sectPr>
      </w:pPr>
    </w:p>
    <w:p w:rsidR="003C5792" w:rsidRDefault="003C5792" w:rsidP="003C5792">
      <w:pPr>
        <w:spacing w:after="0"/>
        <w:ind w:left="120"/>
        <w:rPr>
          <w:rFonts w:ascii="Times New Roman" w:hAnsi="Times New Roman"/>
          <w:b/>
          <w:color w:val="000000"/>
          <w:sz w:val="28"/>
        </w:rPr>
      </w:pPr>
      <w:bookmarkStart w:id="2" w:name="block-7153695"/>
    </w:p>
    <w:p w:rsidR="003C5792" w:rsidRDefault="003C5792" w:rsidP="003C5792">
      <w:pPr>
        <w:spacing w:after="0"/>
        <w:ind w:left="120"/>
        <w:jc w:val="center"/>
      </w:pPr>
      <w:r>
        <w:rPr>
          <w:rFonts w:ascii="Times New Roman" w:hAnsi="Times New Roman"/>
          <w:b/>
          <w:color w:val="000000"/>
          <w:sz w:val="28"/>
        </w:rPr>
        <w:t>ПОУРОЧНОЕ ПЛАНИРОВАНИЕ ДЛЯ ПЕДАГОГОВ, ИСПОЛЬЗУЮЩИХ УЧЕБНИК «МАТЕМАТИКА. 1-4 КЛАСС В 2 ЧАСТЯХ. М.И. МОРО И ДР.»</w:t>
      </w:r>
    </w:p>
    <w:p w:rsidR="003C5792" w:rsidRDefault="003C5792" w:rsidP="003C5792">
      <w:pPr>
        <w:spacing w:after="0"/>
        <w:ind w:left="120"/>
        <w:jc w:val="center"/>
      </w:pPr>
      <w:r>
        <w:rPr>
          <w:rFonts w:ascii="Times New Roman" w:hAnsi="Times New Roman"/>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3032"/>
        <w:gridCol w:w="946"/>
        <w:gridCol w:w="1841"/>
        <w:gridCol w:w="1910"/>
        <w:gridCol w:w="1347"/>
        <w:gridCol w:w="4096"/>
      </w:tblGrid>
      <w:tr w:rsidR="003C5792" w:rsidTr="003C5792">
        <w:trPr>
          <w:trHeight w:val="144"/>
          <w:tblCellSpacing w:w="20" w:type="nil"/>
        </w:trPr>
        <w:tc>
          <w:tcPr>
            <w:tcW w:w="868" w:type="dxa"/>
            <w:vMerge w:val="restart"/>
            <w:tcMar>
              <w:top w:w="50" w:type="dxa"/>
              <w:left w:w="100" w:type="dxa"/>
            </w:tcMar>
            <w:vAlign w:val="center"/>
          </w:tcPr>
          <w:p w:rsidR="003C5792" w:rsidRDefault="003C5792" w:rsidP="003C579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C5792" w:rsidRDefault="003C5792" w:rsidP="003C5792">
            <w:pPr>
              <w:spacing w:after="0"/>
              <w:ind w:left="135"/>
            </w:pPr>
          </w:p>
        </w:tc>
        <w:tc>
          <w:tcPr>
            <w:tcW w:w="3032" w:type="dxa"/>
            <w:vMerge w:val="restart"/>
            <w:tcMar>
              <w:top w:w="50" w:type="dxa"/>
              <w:left w:w="100" w:type="dxa"/>
            </w:tcMar>
            <w:vAlign w:val="center"/>
          </w:tcPr>
          <w:p w:rsidR="003C5792" w:rsidRDefault="003C5792" w:rsidP="003C5792">
            <w:pPr>
              <w:spacing w:after="0"/>
              <w:ind w:left="135"/>
            </w:pPr>
            <w:r>
              <w:rPr>
                <w:rFonts w:ascii="Times New Roman" w:hAnsi="Times New Roman"/>
                <w:b/>
                <w:color w:val="000000"/>
                <w:sz w:val="24"/>
              </w:rPr>
              <w:t xml:space="preserve">Тема урока </w:t>
            </w:r>
          </w:p>
          <w:p w:rsidR="003C5792" w:rsidRDefault="003C5792" w:rsidP="003C5792">
            <w:pPr>
              <w:spacing w:after="0"/>
              <w:ind w:left="135"/>
            </w:pPr>
          </w:p>
        </w:tc>
        <w:tc>
          <w:tcPr>
            <w:tcW w:w="0" w:type="auto"/>
            <w:gridSpan w:val="3"/>
            <w:tcMar>
              <w:top w:w="50" w:type="dxa"/>
              <w:left w:w="100" w:type="dxa"/>
            </w:tcMar>
            <w:vAlign w:val="center"/>
          </w:tcPr>
          <w:p w:rsidR="003C5792" w:rsidRDefault="003C5792" w:rsidP="003C579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C5792" w:rsidRDefault="003C5792" w:rsidP="003C5792">
            <w:pPr>
              <w:spacing w:after="0"/>
              <w:ind w:left="135"/>
            </w:pPr>
            <w:r>
              <w:rPr>
                <w:rFonts w:ascii="Times New Roman" w:hAnsi="Times New Roman"/>
                <w:b/>
                <w:color w:val="000000"/>
                <w:sz w:val="24"/>
              </w:rPr>
              <w:t xml:space="preserve">Дата изучения </w:t>
            </w:r>
          </w:p>
          <w:p w:rsidR="003C5792" w:rsidRDefault="003C5792" w:rsidP="003C5792">
            <w:pPr>
              <w:spacing w:after="0"/>
              <w:ind w:left="135"/>
            </w:pPr>
          </w:p>
        </w:tc>
        <w:tc>
          <w:tcPr>
            <w:tcW w:w="4096" w:type="dxa"/>
            <w:vMerge w:val="restart"/>
            <w:tcMar>
              <w:top w:w="50" w:type="dxa"/>
              <w:left w:w="100" w:type="dxa"/>
            </w:tcMar>
            <w:vAlign w:val="center"/>
          </w:tcPr>
          <w:p w:rsidR="003C5792" w:rsidRDefault="003C5792" w:rsidP="003C5792">
            <w:pPr>
              <w:spacing w:after="0"/>
              <w:ind w:left="135"/>
            </w:pPr>
            <w:r>
              <w:rPr>
                <w:rFonts w:ascii="Times New Roman" w:hAnsi="Times New Roman"/>
                <w:b/>
                <w:color w:val="000000"/>
                <w:sz w:val="24"/>
              </w:rPr>
              <w:t xml:space="preserve">Электронные цифровые образовательные ресурсы </w:t>
            </w:r>
          </w:p>
          <w:p w:rsidR="003C5792" w:rsidRDefault="003C5792" w:rsidP="003C5792">
            <w:pPr>
              <w:spacing w:after="0"/>
              <w:ind w:left="135"/>
            </w:pPr>
          </w:p>
        </w:tc>
      </w:tr>
      <w:tr w:rsidR="003C5792" w:rsidTr="003C5792">
        <w:trPr>
          <w:trHeight w:val="144"/>
          <w:tblCellSpacing w:w="20" w:type="nil"/>
        </w:trPr>
        <w:tc>
          <w:tcPr>
            <w:tcW w:w="0" w:type="auto"/>
            <w:vMerge/>
            <w:tcBorders>
              <w:top w:val="nil"/>
            </w:tcBorders>
            <w:tcMar>
              <w:top w:w="50" w:type="dxa"/>
              <w:left w:w="100" w:type="dxa"/>
            </w:tcMar>
          </w:tcPr>
          <w:p w:rsidR="003C5792" w:rsidRDefault="003C5792" w:rsidP="003C5792"/>
        </w:tc>
        <w:tc>
          <w:tcPr>
            <w:tcW w:w="0" w:type="auto"/>
            <w:vMerge/>
            <w:tcBorders>
              <w:top w:val="nil"/>
            </w:tcBorders>
            <w:tcMar>
              <w:top w:w="50" w:type="dxa"/>
              <w:left w:w="100" w:type="dxa"/>
            </w:tcMar>
          </w:tcPr>
          <w:p w:rsidR="003C5792" w:rsidRDefault="003C5792" w:rsidP="003C5792"/>
        </w:tc>
        <w:tc>
          <w:tcPr>
            <w:tcW w:w="946" w:type="dxa"/>
            <w:tcMar>
              <w:top w:w="50" w:type="dxa"/>
              <w:left w:w="100" w:type="dxa"/>
            </w:tcMar>
            <w:vAlign w:val="center"/>
          </w:tcPr>
          <w:p w:rsidR="003C5792" w:rsidRDefault="003C5792" w:rsidP="003C5792">
            <w:pPr>
              <w:spacing w:after="0"/>
              <w:ind w:left="135"/>
            </w:pPr>
            <w:r>
              <w:rPr>
                <w:rFonts w:ascii="Times New Roman" w:hAnsi="Times New Roman"/>
                <w:b/>
                <w:color w:val="000000"/>
                <w:sz w:val="24"/>
              </w:rPr>
              <w:t xml:space="preserve">Всего </w:t>
            </w:r>
          </w:p>
          <w:p w:rsidR="003C5792" w:rsidRDefault="003C5792" w:rsidP="003C5792">
            <w:pPr>
              <w:spacing w:after="0"/>
              <w:ind w:left="135"/>
            </w:pPr>
          </w:p>
        </w:tc>
        <w:tc>
          <w:tcPr>
            <w:tcW w:w="1841" w:type="dxa"/>
            <w:tcMar>
              <w:top w:w="50" w:type="dxa"/>
              <w:left w:w="100" w:type="dxa"/>
            </w:tcMar>
            <w:vAlign w:val="center"/>
          </w:tcPr>
          <w:p w:rsidR="003C5792" w:rsidRDefault="003C5792" w:rsidP="003C5792">
            <w:pPr>
              <w:spacing w:after="0"/>
              <w:ind w:left="135"/>
            </w:pPr>
            <w:r>
              <w:rPr>
                <w:rFonts w:ascii="Times New Roman" w:hAnsi="Times New Roman"/>
                <w:b/>
                <w:color w:val="000000"/>
                <w:sz w:val="24"/>
              </w:rPr>
              <w:t xml:space="preserve">Контрольные работы </w:t>
            </w:r>
          </w:p>
          <w:p w:rsidR="003C5792" w:rsidRDefault="003C5792" w:rsidP="003C5792">
            <w:pPr>
              <w:spacing w:after="0"/>
              <w:ind w:left="135"/>
            </w:pPr>
          </w:p>
        </w:tc>
        <w:tc>
          <w:tcPr>
            <w:tcW w:w="1910" w:type="dxa"/>
            <w:tcMar>
              <w:top w:w="50" w:type="dxa"/>
              <w:left w:w="100" w:type="dxa"/>
            </w:tcMar>
            <w:vAlign w:val="center"/>
          </w:tcPr>
          <w:p w:rsidR="003C5792" w:rsidRDefault="003C5792" w:rsidP="003C5792">
            <w:pPr>
              <w:spacing w:after="0"/>
              <w:ind w:left="135"/>
            </w:pPr>
            <w:r>
              <w:rPr>
                <w:rFonts w:ascii="Times New Roman" w:hAnsi="Times New Roman"/>
                <w:b/>
                <w:color w:val="000000"/>
                <w:sz w:val="24"/>
              </w:rPr>
              <w:t xml:space="preserve">Практические работы </w:t>
            </w:r>
          </w:p>
          <w:p w:rsidR="003C5792" w:rsidRDefault="003C5792" w:rsidP="003C5792">
            <w:pPr>
              <w:spacing w:after="0"/>
              <w:ind w:left="135"/>
            </w:pPr>
          </w:p>
        </w:tc>
        <w:tc>
          <w:tcPr>
            <w:tcW w:w="0" w:type="auto"/>
            <w:vMerge/>
            <w:tcBorders>
              <w:top w:val="nil"/>
            </w:tcBorders>
            <w:tcMar>
              <w:top w:w="50" w:type="dxa"/>
              <w:left w:w="100" w:type="dxa"/>
            </w:tcMar>
          </w:tcPr>
          <w:p w:rsidR="003C5792" w:rsidRDefault="003C5792" w:rsidP="003C5792"/>
        </w:tc>
        <w:tc>
          <w:tcPr>
            <w:tcW w:w="0" w:type="auto"/>
            <w:vMerge/>
            <w:tcBorders>
              <w:top w:val="nil"/>
            </w:tcBorders>
            <w:tcMar>
              <w:top w:w="50" w:type="dxa"/>
              <w:left w:w="100" w:type="dxa"/>
            </w:tcMar>
          </w:tcPr>
          <w:p w:rsidR="003C5792" w:rsidRDefault="003C5792" w:rsidP="003C5792"/>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Количественный счёт. Один, два, три…</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vAlign w:val="center"/>
          </w:tcPr>
          <w:p w:rsidR="003C5792" w:rsidRDefault="00DE3DD4" w:rsidP="003C5792">
            <w:pPr>
              <w:spacing w:after="0"/>
              <w:ind w:left="135"/>
            </w:pPr>
            <w:hyperlink r:id="rId19" w:history="1">
              <w:r w:rsidR="003C5792" w:rsidRPr="000E556A">
                <w:rPr>
                  <w:rStyle w:val="a8"/>
                </w:rPr>
                <w:t>https://resh.edu.ru/subject/12/1/</w:t>
              </w:r>
            </w:hyperlink>
          </w:p>
          <w:p w:rsidR="003C5792" w:rsidRPr="00BB6238" w:rsidRDefault="003C5792" w:rsidP="003C5792">
            <w:pPr>
              <w:spacing w:after="0"/>
              <w:ind w:left="135"/>
            </w:pPr>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2</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Порядковый счёт. Первый, второй, третий…</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20" w:history="1">
              <w:r w:rsidR="003C5792" w:rsidRPr="00197FAE">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3</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21" w:history="1">
              <w:r w:rsidR="003C5792" w:rsidRPr="00197FAE">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4</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22" w:history="1">
              <w:r w:rsidR="003C5792" w:rsidRPr="00197FAE">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5</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23" w:history="1">
              <w:r w:rsidR="003C5792" w:rsidRPr="00197FAE">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lastRenderedPageBreak/>
              <w:t>6</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24" w:history="1">
              <w:r w:rsidR="003C5792" w:rsidRPr="00197FAE">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7</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25" w:history="1">
              <w:r w:rsidR="003C5792" w:rsidRPr="00197FAE">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8</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Различение, чтение чисел. Число и цифра 1</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26" w:history="1">
              <w:r w:rsidR="003C5792" w:rsidRPr="00197FAE">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9</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Число и количество. Число и цифра 2</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27" w:history="1">
              <w:r w:rsidR="003C5792" w:rsidRPr="00197FAE">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10</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Сравнение чисел, упорядочение чисел. Число и цифра 3</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28" w:history="1">
              <w:r w:rsidR="003C5792" w:rsidRPr="00197FAE">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11</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29" w:history="1">
              <w:r w:rsidR="003C5792" w:rsidRPr="00197FAE">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12</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30" w:history="1">
              <w:r w:rsidR="003C5792" w:rsidRPr="00197FAE">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13</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31" w:history="1">
              <w:r w:rsidR="003C5792" w:rsidRPr="00197FAE">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lastRenderedPageBreak/>
              <w:t>14</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 xml:space="preserve">Длина. Сравнение по длине: длиннее, короче, </w:t>
            </w:r>
            <w:proofErr w:type="gramStart"/>
            <w:r>
              <w:rPr>
                <w:rFonts w:ascii="Times New Roman" w:hAnsi="Times New Roman"/>
                <w:color w:val="000000"/>
                <w:sz w:val="24"/>
              </w:rPr>
              <w:t>одинаковые</w:t>
            </w:r>
            <w:proofErr w:type="gramEnd"/>
            <w:r>
              <w:rPr>
                <w:rFonts w:ascii="Times New Roman" w:hAnsi="Times New Roman"/>
                <w:color w:val="000000"/>
                <w:sz w:val="24"/>
              </w:rPr>
              <w:t xml:space="preserve"> по длине</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vAlign w:val="center"/>
          </w:tcPr>
          <w:p w:rsidR="003C5792" w:rsidRDefault="00DE3DD4" w:rsidP="003C5792">
            <w:pPr>
              <w:spacing w:after="0"/>
              <w:ind w:left="135"/>
            </w:pPr>
            <w:hyperlink r:id="rId32" w:history="1">
              <w:r w:rsidR="003C5792" w:rsidRPr="000E556A">
                <w:rPr>
                  <w:rStyle w:val="a8"/>
                </w:rPr>
                <w:t>http://school-collection.edu.ru/catalog/rubr/000001a7-a000-4ddd-221a-2e0046b1dc68/</w:t>
              </w:r>
            </w:hyperlink>
          </w:p>
          <w:p w:rsidR="003C5792" w:rsidRPr="00BB6238" w:rsidRDefault="003C5792" w:rsidP="003C5792">
            <w:pPr>
              <w:spacing w:after="0"/>
              <w:ind w:left="135"/>
            </w:pPr>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15</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Состав числа. Запись чисел в заданном порядке. Число и цифра 5</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33" w:history="1">
              <w:r w:rsidR="003C5792" w:rsidRPr="003D10E5">
                <w:rPr>
                  <w:rStyle w:val="a8"/>
                </w:rPr>
                <w:t>http://school-collection.edu.ru/catalog/rubr/000001a7-a000-4ddd-221a-2e0046b1dc68/</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16</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34" w:history="1">
              <w:r w:rsidR="003C5792" w:rsidRPr="003D10E5">
                <w:rPr>
                  <w:rStyle w:val="a8"/>
                </w:rPr>
                <w:t>http://school-collection.edu.ru/catalog/rubr/000001a7-a000-4ddd-221a-2e0046b1dc68/</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17</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Чтение таблицы (содержащей не более четырёх данных)</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35" w:history="1">
              <w:r w:rsidR="003C5792" w:rsidRPr="003D10E5">
                <w:rPr>
                  <w:rStyle w:val="a8"/>
                </w:rPr>
                <w:t>http://school-collection.edu.ru/catalog/rubr/000001a7-a000-4ddd-221a-2e0046b1dc68/</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18</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36" w:history="1">
              <w:r w:rsidR="003C5792" w:rsidRPr="003D10E5">
                <w:rPr>
                  <w:rStyle w:val="a8"/>
                </w:rPr>
                <w:t>http://school-collection.edu.ru/catalog/rubr/000001a7-a000-4ddd-221a-2e0046b1dc68/</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19</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37" w:history="1">
              <w:r w:rsidR="003C5792" w:rsidRPr="003D10E5">
                <w:rPr>
                  <w:rStyle w:val="a8"/>
                </w:rPr>
                <w:t>http://school-collection.edu.ru/catalog/rubr/000001a7-a000-4ddd-221a-2e0046b1dc68/</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20</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Сбор данных об объекте по образцу; выбор объекта по описанию</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38" w:history="1">
              <w:r w:rsidR="003C5792" w:rsidRPr="003D10E5">
                <w:rPr>
                  <w:rStyle w:val="a8"/>
                </w:rPr>
                <w:t>http://school-collection.edu.ru/catalog/rubr/000001a7-a000-4ddd-221a-2e0046b1dc68/</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21</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 xml:space="preserve">Запись результата сравнения: больше, меньше, столько же </w:t>
            </w:r>
            <w:r>
              <w:rPr>
                <w:rFonts w:ascii="Times New Roman" w:hAnsi="Times New Roman"/>
                <w:color w:val="000000"/>
                <w:sz w:val="24"/>
              </w:rPr>
              <w:lastRenderedPageBreak/>
              <w:t>(равно). Знаки сравнения</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39" w:history="1">
              <w:r w:rsidR="003C5792" w:rsidRPr="003D10E5">
                <w:rPr>
                  <w:rStyle w:val="a8"/>
                </w:rPr>
                <w:t>http://school-collection.edu.ru/catalog/rubr/000001a7-</w:t>
              </w:r>
              <w:r w:rsidR="003C5792" w:rsidRPr="003D10E5">
                <w:rPr>
                  <w:rStyle w:val="a8"/>
                </w:rPr>
                <w:lastRenderedPageBreak/>
                <w:t>a000-4ddd-221a-2e0046b1dc68/</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lastRenderedPageBreak/>
              <w:t>22</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Сравнение без измерения: выше — ниже, шире — уже, длиннее — короче</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40" w:history="1">
              <w:r w:rsidR="003C5792" w:rsidRPr="003D10E5">
                <w:rPr>
                  <w:rStyle w:val="a8"/>
                </w:rPr>
                <w:t>http://school-collection.edu.ru/catalog/rubr/000001a7-a000-4ddd-221a-2e0046b1dc68/</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23</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41" w:history="1">
              <w:r w:rsidR="003C5792" w:rsidRPr="003D10E5">
                <w:rPr>
                  <w:rStyle w:val="a8"/>
                </w:rPr>
                <w:t>http://school-collection.edu.ru/catalog/rubr/000001a7-a000-4ddd-221a-2e0046b1dc68/</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24</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42" w:history="1">
              <w:r w:rsidR="003C5792" w:rsidRPr="007F4114">
                <w:rPr>
                  <w:rStyle w:val="a8"/>
                  <w:rFonts w:eastAsia="Calibri"/>
                  <w:sz w:val="24"/>
                  <w:szCs w:val="24"/>
                </w:rPr>
                <w:t xml:space="preserve">«Математика в начальной школе» </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25</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43" w:history="1">
              <w:r w:rsidR="003C5792" w:rsidRPr="007F4114">
                <w:rPr>
                  <w:rStyle w:val="a8"/>
                  <w:rFonts w:eastAsia="Calibri"/>
                  <w:sz w:val="24"/>
                  <w:szCs w:val="24"/>
                </w:rPr>
                <w:t xml:space="preserve">«Математика в начальной школе» </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26</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Число как результат счета. Состав числа. Числа 8 и 9. Цифра 8</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44" w:history="1">
              <w:r w:rsidR="003C5792" w:rsidRPr="007F4114">
                <w:rPr>
                  <w:rStyle w:val="a8"/>
                  <w:rFonts w:eastAsia="Calibri"/>
                  <w:sz w:val="24"/>
                  <w:szCs w:val="24"/>
                </w:rPr>
                <w:t xml:space="preserve">«Математика в начальной школе» </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27</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 xml:space="preserve">Число как результат измерения. </w:t>
            </w:r>
            <w:proofErr w:type="spellStart"/>
            <w:r>
              <w:rPr>
                <w:rFonts w:ascii="Times New Roman" w:hAnsi="Times New Roman"/>
                <w:color w:val="000000"/>
                <w:sz w:val="24"/>
              </w:rPr>
              <w:t>Чиисла</w:t>
            </w:r>
            <w:proofErr w:type="spellEnd"/>
            <w:r>
              <w:rPr>
                <w:rFonts w:ascii="Times New Roman" w:hAnsi="Times New Roman"/>
                <w:color w:val="000000"/>
                <w:sz w:val="24"/>
              </w:rPr>
              <w:t xml:space="preserve"> 8 и 9. Цифра 9</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45" w:history="1">
              <w:r w:rsidR="003C5792" w:rsidRPr="007F4114">
                <w:rPr>
                  <w:rStyle w:val="a8"/>
                  <w:rFonts w:eastAsia="Calibri"/>
                  <w:sz w:val="24"/>
                  <w:szCs w:val="24"/>
                </w:rPr>
                <w:t xml:space="preserve">«Математика в начальной школе» </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28</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Число и цифра 0</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46" w:history="1">
              <w:r w:rsidR="003C5792" w:rsidRPr="007F4114">
                <w:rPr>
                  <w:rStyle w:val="a8"/>
                  <w:rFonts w:eastAsia="Calibri"/>
                  <w:sz w:val="24"/>
                  <w:szCs w:val="24"/>
                </w:rPr>
                <w:t xml:space="preserve">«Математика в начальной школе» </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29</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Число 10</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47" w:history="1">
              <w:r w:rsidR="003C5792" w:rsidRPr="007F4114">
                <w:rPr>
                  <w:rStyle w:val="a8"/>
                  <w:rFonts w:eastAsia="Calibri"/>
                  <w:sz w:val="24"/>
                  <w:szCs w:val="24"/>
                </w:rPr>
                <w:t xml:space="preserve">«Математика в начальной школе» </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30</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 xml:space="preserve">Закономерность в ряду заданных объектов: её обнаружение, </w:t>
            </w:r>
            <w:r>
              <w:rPr>
                <w:rFonts w:ascii="Times New Roman" w:hAnsi="Times New Roman"/>
                <w:color w:val="000000"/>
                <w:sz w:val="24"/>
              </w:rPr>
              <w:lastRenderedPageBreak/>
              <w:t>продолжение ряда</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vAlign w:val="center"/>
          </w:tcPr>
          <w:p w:rsidR="003C5792" w:rsidRDefault="00DE3DD4" w:rsidP="003C5792">
            <w:pPr>
              <w:spacing w:after="0"/>
              <w:ind w:left="135"/>
            </w:pPr>
            <w:hyperlink r:id="rId48" w:history="1">
              <w:r w:rsidR="003C5792">
                <w:rPr>
                  <w:rStyle w:val="a8"/>
                  <w:rFonts w:eastAsia="Calibri"/>
                  <w:sz w:val="24"/>
                  <w:szCs w:val="24"/>
                </w:rPr>
                <w:t xml:space="preserve">«Новая начальная школа 1-4» </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lastRenderedPageBreak/>
              <w:t>31</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Обобщение. Состав чисел в пределах 10</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49" w:history="1">
              <w:r w:rsidR="003C5792" w:rsidRPr="00A311DD">
                <w:rPr>
                  <w:rStyle w:val="a8"/>
                  <w:rFonts w:eastAsia="Calibri"/>
                  <w:sz w:val="24"/>
                  <w:szCs w:val="24"/>
                </w:rPr>
                <w:t xml:space="preserve">«Новая начальная школа 1-4» </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32</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Единицы длины: сантиметр. Сантиметр</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50" w:history="1">
              <w:r w:rsidR="003C5792" w:rsidRPr="00A311DD">
                <w:rPr>
                  <w:rStyle w:val="a8"/>
                  <w:rFonts w:eastAsia="Calibri"/>
                  <w:sz w:val="24"/>
                  <w:szCs w:val="24"/>
                </w:rPr>
                <w:t xml:space="preserve">«Новая начальная школа 1-4» </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33</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Измерение длины отрезка. Сантиметр</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51" w:history="1">
              <w:r w:rsidR="003C5792" w:rsidRPr="00A311DD">
                <w:rPr>
                  <w:rStyle w:val="a8"/>
                  <w:rFonts w:eastAsia="Calibri"/>
                  <w:sz w:val="24"/>
                  <w:szCs w:val="24"/>
                </w:rPr>
                <w:t xml:space="preserve">«Новая начальная школа 1-4» </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34</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52" w:history="1">
              <w:r w:rsidR="003C5792" w:rsidRPr="00A311DD">
                <w:rPr>
                  <w:rStyle w:val="a8"/>
                  <w:rFonts w:eastAsia="Calibri"/>
                  <w:sz w:val="24"/>
                  <w:szCs w:val="24"/>
                </w:rPr>
                <w:t xml:space="preserve">«Новая начальная школа 1-4» </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35</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Измерение длины с помощью линейки. Сантиметр</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53" w:history="1">
              <w:r w:rsidR="003C5792" w:rsidRPr="00A311DD">
                <w:rPr>
                  <w:rStyle w:val="a8"/>
                  <w:rFonts w:eastAsia="Calibri"/>
                  <w:sz w:val="24"/>
                  <w:szCs w:val="24"/>
                </w:rPr>
                <w:t xml:space="preserve">«Новая начальная школа 1-4» </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36</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54" w:history="1">
              <w:r w:rsidR="003C5792" w:rsidRPr="00A311DD">
                <w:rPr>
                  <w:rStyle w:val="a8"/>
                  <w:rFonts w:eastAsia="Calibri"/>
                  <w:sz w:val="24"/>
                  <w:szCs w:val="24"/>
                </w:rPr>
                <w:t xml:space="preserve">«Новая начальная школа 1-4» </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37</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Числа от 1 до 10. Повторение</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55" w:history="1">
              <w:r w:rsidR="003C5792" w:rsidRPr="00A311DD">
                <w:rPr>
                  <w:rStyle w:val="a8"/>
                  <w:rFonts w:eastAsia="Calibri"/>
                  <w:sz w:val="24"/>
                  <w:szCs w:val="24"/>
                </w:rPr>
                <w:t xml:space="preserve">«Новая начальная школа 1-4» </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38</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56" w:history="1">
              <w:r w:rsidR="003C5792" w:rsidRPr="00A311DD">
                <w:rPr>
                  <w:rStyle w:val="a8"/>
                  <w:rFonts w:eastAsia="Calibri"/>
                  <w:sz w:val="24"/>
                  <w:szCs w:val="24"/>
                </w:rPr>
                <w:t xml:space="preserve">«Новая начальная школа 1-4» </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39</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 xml:space="preserve">Сложение в пределах 10. Применение в </w:t>
            </w:r>
            <w:r>
              <w:rPr>
                <w:rFonts w:ascii="Times New Roman" w:hAnsi="Times New Roman"/>
                <w:color w:val="000000"/>
                <w:sz w:val="24"/>
              </w:rPr>
              <w:lastRenderedPageBreak/>
              <w:t>практических ситуациях. Вычисления вида □ + 1, □ - 1</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57" w:history="1">
              <w:r w:rsidR="003C5792" w:rsidRPr="00A311DD">
                <w:rPr>
                  <w:rStyle w:val="a8"/>
                  <w:rFonts w:eastAsia="Calibri"/>
                  <w:sz w:val="24"/>
                  <w:szCs w:val="24"/>
                </w:rPr>
                <w:t xml:space="preserve">«Новая начальная школа 1-4» </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lastRenderedPageBreak/>
              <w:t>40</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Запись результата увеличения на несколько единиц. □ + 1 + 1, □ - 1 - 1</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58" w:history="1">
              <w:r w:rsidR="003C5792" w:rsidRPr="00A311DD">
                <w:rPr>
                  <w:rStyle w:val="a8"/>
                  <w:rFonts w:eastAsia="Calibri"/>
                  <w:sz w:val="24"/>
                  <w:szCs w:val="24"/>
                </w:rPr>
                <w:t xml:space="preserve">«Новая начальная школа 1-4» </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41</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Дополнение до 10. Запись действия</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59" w:history="1">
              <w:r w:rsidR="003C5792" w:rsidRPr="00A311DD">
                <w:rPr>
                  <w:rStyle w:val="a8"/>
                  <w:rFonts w:eastAsia="Calibri"/>
                  <w:sz w:val="24"/>
                  <w:szCs w:val="24"/>
                </w:rPr>
                <w:t xml:space="preserve">«Новая начальная школа 1-4» </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42</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60" w:history="1">
              <w:r w:rsidR="003C5792" w:rsidRPr="00600849">
                <w:rPr>
                  <w:rStyle w:val="a8"/>
                </w:rPr>
                <w:t>http://school-collection.edu.ru/catalog/rubr/000001a7-a000-4ddd-221a-2e0046b1dc68/</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43</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61" w:history="1">
              <w:r w:rsidR="003C5792" w:rsidRPr="00600849">
                <w:rPr>
                  <w:rStyle w:val="a8"/>
                </w:rPr>
                <w:t>http://school-collection.edu.ru/catalog/rubr/000001a7-a000-4ddd-221a-2e0046b1dc68/</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44</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62" w:history="1">
              <w:r w:rsidR="003C5792" w:rsidRPr="00600849">
                <w:rPr>
                  <w:rStyle w:val="a8"/>
                </w:rPr>
                <w:t>http://school-collection.edu.ru/catalog/rubr/000001a7-a000-4ddd-221a-2e0046b1dc68/</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45</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63" w:history="1">
              <w:r w:rsidR="003C5792" w:rsidRPr="00600849">
                <w:rPr>
                  <w:rStyle w:val="a8"/>
                </w:rPr>
                <w:t>http://school-collection.edu.ru/catalog/rubr/000001a7-a000-4ddd-221a-2e0046b1dc68/</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46</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Составление задачи по краткой записи, рисунку, схеме</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64" w:history="1">
              <w:r w:rsidR="003C5792" w:rsidRPr="00600849">
                <w:rPr>
                  <w:rStyle w:val="a8"/>
                </w:rPr>
                <w:t>http://school-collection.edu.ru/catalog/rubr/000001a7-</w:t>
              </w:r>
              <w:r w:rsidR="003C5792" w:rsidRPr="00600849">
                <w:rPr>
                  <w:rStyle w:val="a8"/>
                </w:rPr>
                <w:lastRenderedPageBreak/>
                <w:t>a000-4ddd-221a-2e0046b1dc68/</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lastRenderedPageBreak/>
              <w:t>47</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 xml:space="preserve">Изображение геометрических фигур с помощью линейки на листе в клетку. Изображение </w:t>
            </w:r>
            <w:proofErr w:type="gramStart"/>
            <w:r>
              <w:rPr>
                <w:rFonts w:ascii="Times New Roman" w:hAnsi="Times New Roman"/>
                <w:color w:val="000000"/>
                <w:sz w:val="24"/>
              </w:rPr>
              <w:t>ломаной</w:t>
            </w:r>
            <w:proofErr w:type="gramEnd"/>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65" w:history="1">
              <w:r w:rsidR="003C5792" w:rsidRPr="00600849">
                <w:rPr>
                  <w:rStyle w:val="a8"/>
                </w:rPr>
                <w:t>http://school-collection.edu.ru/catalog/rubr/000001a7-a000-4ddd-221a-2e0046b1dc68/</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48</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Таблица сложения чисел (в пределах 10)</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66" w:history="1">
              <w:r w:rsidR="003C5792" w:rsidRPr="00600849">
                <w:rPr>
                  <w:rStyle w:val="a8"/>
                </w:rPr>
                <w:t>http://school-collection.edu.ru/catalog/rubr/000001a7-a000-4ddd-221a-2e0046b1dc68/</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49</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67" w:history="1">
              <w:r w:rsidR="003C5792" w:rsidRPr="00600849">
                <w:rPr>
                  <w:rStyle w:val="a8"/>
                </w:rPr>
                <w:t>http://school-collection.edu.ru/catalog/rubr/000001a7-a000-4ddd-221a-2e0046b1dc68/</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50</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68" w:history="1">
              <w:r w:rsidR="003C5792" w:rsidRPr="00600849">
                <w:rPr>
                  <w:rStyle w:val="a8"/>
                </w:rPr>
                <w:t>http://school-collection.edu.ru/catalog/rubr/000001a7-a000-4ddd-221a-2e0046b1dc68/</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51</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Обобщение по теме «Решение текстовых задач»</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69" w:history="1">
              <w:r w:rsidR="003C5792" w:rsidRPr="00600849">
                <w:rPr>
                  <w:rStyle w:val="a8"/>
                </w:rPr>
                <w:t>http://school-collection.edu.ru/catalog/rubr/000001a7-a000-4ddd-221a-2e0046b1dc68/</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52</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Сравнение длин отрезков</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vAlign w:val="center"/>
          </w:tcPr>
          <w:p w:rsidR="003C5792" w:rsidRDefault="00DE3DD4" w:rsidP="003C5792">
            <w:pPr>
              <w:spacing w:after="0"/>
              <w:ind w:left="135"/>
            </w:pPr>
            <w:hyperlink r:id="rId70" w:history="1">
              <w:r w:rsidR="003C5792" w:rsidRPr="000E556A">
                <w:rPr>
                  <w:rStyle w:val="a8"/>
                </w:rPr>
                <w:t>http://school-russia.prosv.ru/info.aspx?ob_no=18227</w:t>
              </w:r>
            </w:hyperlink>
          </w:p>
          <w:p w:rsidR="003C5792" w:rsidRDefault="003C5792" w:rsidP="003C5792">
            <w:pPr>
              <w:spacing w:after="0"/>
              <w:ind w:left="135"/>
            </w:pPr>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53</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71"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54</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Группировка объектов по заданному признаку</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72"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lastRenderedPageBreak/>
              <w:t>55</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73"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56</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Pr>
                <w:rFonts w:ascii="Times New Roman" w:hAnsi="Times New Roman"/>
                <w:color w:val="000000"/>
                <w:sz w:val="24"/>
              </w:rPr>
              <w:t>между</w:t>
            </w:r>
            <w:proofErr w:type="gramEnd"/>
            <w:r>
              <w:rPr>
                <w:rFonts w:ascii="Times New Roman" w:hAnsi="Times New Roman"/>
                <w:color w:val="000000"/>
                <w:sz w:val="24"/>
              </w:rPr>
              <w:t xml:space="preserve">; </w:t>
            </w:r>
            <w:proofErr w:type="gramStart"/>
            <w:r>
              <w:rPr>
                <w:rFonts w:ascii="Times New Roman" w:hAnsi="Times New Roman"/>
                <w:color w:val="000000"/>
                <w:sz w:val="24"/>
              </w:rPr>
              <w:t>установление</w:t>
            </w:r>
            <w:proofErr w:type="gramEnd"/>
            <w:r>
              <w:rPr>
                <w:rFonts w:ascii="Times New Roman" w:hAnsi="Times New Roman"/>
                <w:color w:val="000000"/>
                <w:sz w:val="24"/>
              </w:rPr>
              <w:t xml:space="preserve"> пространственных отношений. Внутри. Вне. Между. Перед? За? Между?</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74"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57</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75"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58</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 xml:space="preserve">Геометрические фигуры: распознавание круга, треугольника, четырёхугольника. Распределение фигур на группы. Отрезок </w:t>
            </w:r>
            <w:proofErr w:type="gramStart"/>
            <w:r>
              <w:rPr>
                <w:rFonts w:ascii="Times New Roman" w:hAnsi="Times New Roman"/>
                <w:color w:val="000000"/>
                <w:sz w:val="24"/>
              </w:rPr>
              <w:t>Ломаная</w:t>
            </w:r>
            <w:proofErr w:type="gramEnd"/>
            <w:r>
              <w:rPr>
                <w:rFonts w:ascii="Times New Roman" w:hAnsi="Times New Roman"/>
                <w:color w:val="000000"/>
                <w:sz w:val="24"/>
              </w:rPr>
              <w:t>. Треугольник</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76"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59</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Построение отрезка заданной длины</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77"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lastRenderedPageBreak/>
              <w:t>60</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78"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61</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79"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62</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vAlign w:val="center"/>
          </w:tcPr>
          <w:p w:rsidR="003C5792" w:rsidRDefault="00DE3DD4" w:rsidP="003C5792">
            <w:pPr>
              <w:spacing w:after="0"/>
              <w:ind w:left="135"/>
              <w:rPr>
                <w:rFonts w:ascii="Helvetica" w:hAnsi="Helvetica" w:cs="Helvetica"/>
                <w:color w:val="1A1A1A"/>
                <w:sz w:val="23"/>
                <w:szCs w:val="23"/>
                <w:shd w:val="clear" w:color="auto" w:fill="FFFFFF"/>
              </w:rPr>
            </w:pPr>
            <w:hyperlink r:id="rId80" w:history="1">
              <w:r w:rsidR="003C5792" w:rsidRPr="000E556A">
                <w:rPr>
                  <w:rStyle w:val="a8"/>
                  <w:rFonts w:ascii="Helvetica" w:hAnsi="Helvetica" w:cs="Helvetica"/>
                  <w:sz w:val="23"/>
                  <w:szCs w:val="23"/>
                  <w:shd w:val="clear" w:color="auto" w:fill="FFFFFF"/>
                </w:rPr>
                <w:t>http://www.openclass.ru/</w:t>
              </w:r>
            </w:hyperlink>
          </w:p>
          <w:p w:rsidR="003C5792" w:rsidRPr="00BB6238" w:rsidRDefault="003C5792" w:rsidP="003C5792">
            <w:pPr>
              <w:spacing w:after="0"/>
              <w:ind w:left="135"/>
            </w:pPr>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63</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Действие вычитания. Компоненты действия, запись равенства</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81" w:history="1">
              <w:r w:rsidR="003C5792" w:rsidRPr="00CC3B97">
                <w:rPr>
                  <w:rStyle w:val="a8"/>
                  <w:rFonts w:ascii="Helvetica" w:hAnsi="Helvetica" w:cs="Helvetica"/>
                  <w:sz w:val="23"/>
                  <w:szCs w:val="23"/>
                  <w:shd w:val="clear" w:color="auto" w:fill="FFFFFF"/>
                </w:rPr>
                <w:t>http://www.openclass.ru/</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64</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82" w:history="1">
              <w:r w:rsidR="003C5792" w:rsidRPr="00CC3B97">
                <w:rPr>
                  <w:rStyle w:val="a8"/>
                  <w:rFonts w:ascii="Helvetica" w:hAnsi="Helvetica" w:cs="Helvetica"/>
                  <w:sz w:val="23"/>
                  <w:szCs w:val="23"/>
                  <w:shd w:val="clear" w:color="auto" w:fill="FFFFFF"/>
                </w:rPr>
                <w:t>http://www.openclass.ru/</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65</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Сложение и вычитание в пределах 10</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83" w:history="1">
              <w:r w:rsidR="003C5792" w:rsidRPr="00CC3B97">
                <w:rPr>
                  <w:rStyle w:val="a8"/>
                  <w:rFonts w:ascii="Helvetica" w:hAnsi="Helvetica" w:cs="Helvetica"/>
                  <w:sz w:val="23"/>
                  <w:szCs w:val="23"/>
                  <w:shd w:val="clear" w:color="auto" w:fill="FFFFFF"/>
                </w:rPr>
                <w:t>http://www.openclass.ru/</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66</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84" w:history="1">
              <w:r w:rsidR="003C5792" w:rsidRPr="00CC3B97">
                <w:rPr>
                  <w:rStyle w:val="a8"/>
                  <w:rFonts w:ascii="Helvetica" w:hAnsi="Helvetica" w:cs="Helvetica"/>
                  <w:sz w:val="23"/>
                  <w:szCs w:val="23"/>
                  <w:shd w:val="clear" w:color="auto" w:fill="FFFFFF"/>
                </w:rPr>
                <w:t>http://www.openclass.ru/</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67</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85" w:history="1">
              <w:r w:rsidR="003C5792" w:rsidRPr="00CC3B97">
                <w:rPr>
                  <w:rStyle w:val="a8"/>
                  <w:rFonts w:ascii="Helvetica" w:hAnsi="Helvetica" w:cs="Helvetica"/>
                  <w:sz w:val="23"/>
                  <w:szCs w:val="23"/>
                  <w:shd w:val="clear" w:color="auto" w:fill="FFFFFF"/>
                </w:rPr>
                <w:t>http://www.openclass.ru/</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lastRenderedPageBreak/>
              <w:t>68</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86" w:history="1">
              <w:r w:rsidR="003C5792" w:rsidRPr="00CC3B97">
                <w:rPr>
                  <w:rStyle w:val="a8"/>
                  <w:rFonts w:ascii="Helvetica" w:hAnsi="Helvetica" w:cs="Helvetica"/>
                  <w:sz w:val="23"/>
                  <w:szCs w:val="23"/>
                  <w:shd w:val="clear" w:color="auto" w:fill="FFFFFF"/>
                </w:rPr>
                <w:t>http://www.openclass.ru/</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69</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87" w:history="1">
              <w:r w:rsidR="003C5792" w:rsidRPr="00CC3B97">
                <w:rPr>
                  <w:rStyle w:val="a8"/>
                  <w:rFonts w:ascii="Helvetica" w:hAnsi="Helvetica" w:cs="Helvetica"/>
                  <w:sz w:val="23"/>
                  <w:szCs w:val="23"/>
                  <w:shd w:val="clear" w:color="auto" w:fill="FFFFFF"/>
                </w:rPr>
                <w:t>http://www.openclass.ru/</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70</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88" w:history="1">
              <w:r w:rsidR="003C5792" w:rsidRPr="00CC3B97">
                <w:rPr>
                  <w:rStyle w:val="a8"/>
                  <w:rFonts w:ascii="Helvetica" w:hAnsi="Helvetica" w:cs="Helvetica"/>
                  <w:sz w:val="23"/>
                  <w:szCs w:val="23"/>
                  <w:shd w:val="clear" w:color="auto" w:fill="FFFFFF"/>
                </w:rPr>
                <w:t>http://www.openclass.ru/</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71</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89" w:history="1">
              <w:r w:rsidR="003C5792" w:rsidRPr="00CC3B97">
                <w:rPr>
                  <w:rStyle w:val="a8"/>
                  <w:rFonts w:ascii="Helvetica" w:hAnsi="Helvetica" w:cs="Helvetica"/>
                  <w:sz w:val="23"/>
                  <w:szCs w:val="23"/>
                  <w:shd w:val="clear" w:color="auto" w:fill="FFFFFF"/>
                </w:rPr>
                <w:t>http://www.openclass.ru/</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72</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Перестановка слагаемых при сложении чисел</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90" w:history="1">
              <w:r w:rsidR="003C5792" w:rsidRPr="00CC3B97">
                <w:rPr>
                  <w:rStyle w:val="a8"/>
                  <w:rFonts w:ascii="Helvetica" w:hAnsi="Helvetica" w:cs="Helvetica"/>
                  <w:sz w:val="23"/>
                  <w:szCs w:val="23"/>
                  <w:shd w:val="clear" w:color="auto" w:fill="FFFFFF"/>
                </w:rPr>
                <w:t>http://www.openclass.ru/</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73</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91" w:history="1">
              <w:r w:rsidR="003C5792" w:rsidRPr="00CC3B97">
                <w:rPr>
                  <w:rStyle w:val="a8"/>
                  <w:rFonts w:ascii="Helvetica" w:hAnsi="Helvetica" w:cs="Helvetica"/>
                  <w:sz w:val="23"/>
                  <w:szCs w:val="23"/>
                  <w:shd w:val="clear" w:color="auto" w:fill="FFFFFF"/>
                </w:rPr>
                <w:t>http://www.openclass.ru/</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74</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Извлечение данного из строки, столбца таблицы</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92" w:history="1">
              <w:r w:rsidR="003C5792" w:rsidRPr="00CC3B97">
                <w:rPr>
                  <w:rStyle w:val="a8"/>
                  <w:rFonts w:ascii="Helvetica" w:hAnsi="Helvetica" w:cs="Helvetica"/>
                  <w:sz w:val="23"/>
                  <w:szCs w:val="23"/>
                  <w:shd w:val="clear" w:color="auto" w:fill="FFFFFF"/>
                </w:rPr>
                <w:t>http://www.openclass.ru/</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75</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Выполнение 1—3-шаговых инструкций, связанных с вычислениями</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93" w:history="1">
              <w:r w:rsidR="003C5792" w:rsidRPr="00CC3B97">
                <w:rPr>
                  <w:rStyle w:val="a8"/>
                  <w:rFonts w:ascii="Helvetica" w:hAnsi="Helvetica" w:cs="Helvetica"/>
                  <w:sz w:val="23"/>
                  <w:szCs w:val="23"/>
                  <w:shd w:val="clear" w:color="auto" w:fill="FFFFFF"/>
                </w:rPr>
                <w:t>http://www.openclass.ru/</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lastRenderedPageBreak/>
              <w:t>76</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94" w:history="1">
              <w:r w:rsidR="003C5792" w:rsidRPr="00CC3B97">
                <w:rPr>
                  <w:rStyle w:val="a8"/>
                  <w:rFonts w:ascii="Helvetica" w:hAnsi="Helvetica" w:cs="Helvetica"/>
                  <w:sz w:val="23"/>
                  <w:szCs w:val="23"/>
                  <w:shd w:val="clear" w:color="auto" w:fill="FFFFFF"/>
                </w:rPr>
                <w:t>http://www.openclass.ru/</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77</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95" w:history="1">
              <w:r w:rsidR="003C5792" w:rsidRPr="00CC3B97">
                <w:rPr>
                  <w:rStyle w:val="a8"/>
                  <w:rFonts w:ascii="Helvetica" w:hAnsi="Helvetica" w:cs="Helvetica"/>
                  <w:sz w:val="23"/>
                  <w:szCs w:val="23"/>
                  <w:shd w:val="clear" w:color="auto" w:fill="FFFFFF"/>
                </w:rPr>
                <w:t>http://www.openclass.ru/</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78</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Геометрические фигуры: квадрат. Прямоугольник. Квадрат</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96" w:history="1">
              <w:r w:rsidR="003C5792" w:rsidRPr="00CC3B97">
                <w:rPr>
                  <w:rStyle w:val="a8"/>
                  <w:rFonts w:ascii="Helvetica" w:hAnsi="Helvetica" w:cs="Helvetica"/>
                  <w:sz w:val="23"/>
                  <w:szCs w:val="23"/>
                  <w:shd w:val="clear" w:color="auto" w:fill="FFFFFF"/>
                </w:rPr>
                <w:t>http://www.openclass.ru/</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79</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Геометрические фигуры: прямоугольник. Прямоугольник. Квадрат</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97" w:history="1">
              <w:r w:rsidR="003C5792" w:rsidRPr="00CC3B97">
                <w:rPr>
                  <w:rStyle w:val="a8"/>
                  <w:rFonts w:ascii="Helvetica" w:hAnsi="Helvetica" w:cs="Helvetica"/>
                  <w:sz w:val="23"/>
                  <w:szCs w:val="23"/>
                  <w:shd w:val="clear" w:color="auto" w:fill="FFFFFF"/>
                </w:rPr>
                <w:t>http://www.openclass.ru/</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80</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98" w:history="1">
              <w:r w:rsidR="003C5792" w:rsidRPr="00CC3B97">
                <w:rPr>
                  <w:rStyle w:val="a8"/>
                  <w:rFonts w:ascii="Helvetica" w:hAnsi="Helvetica" w:cs="Helvetica"/>
                  <w:sz w:val="23"/>
                  <w:szCs w:val="23"/>
                  <w:shd w:val="clear" w:color="auto" w:fill="FFFFFF"/>
                </w:rPr>
                <w:t>http://www.openclass.ru/</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81</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99" w:history="1">
              <w:r w:rsidR="003C5792" w:rsidRPr="00CC3B97">
                <w:rPr>
                  <w:rStyle w:val="a8"/>
                  <w:rFonts w:ascii="Helvetica" w:hAnsi="Helvetica" w:cs="Helvetica"/>
                  <w:sz w:val="23"/>
                  <w:szCs w:val="23"/>
                  <w:shd w:val="clear" w:color="auto" w:fill="FFFFFF"/>
                </w:rPr>
                <w:t>http://www.openclass.ru/</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82</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00" w:history="1">
              <w:r w:rsidR="003C5792" w:rsidRPr="00CC3B97">
                <w:rPr>
                  <w:rStyle w:val="a8"/>
                  <w:rFonts w:ascii="Helvetica" w:hAnsi="Helvetica" w:cs="Helvetica"/>
                  <w:sz w:val="23"/>
                  <w:szCs w:val="23"/>
                  <w:shd w:val="clear" w:color="auto" w:fill="FFFFFF"/>
                </w:rPr>
                <w:t>http://www.openclass.ru/</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83</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Решение задач на увеличение, уменьшение длины</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01" w:history="1">
              <w:r w:rsidR="003C5792" w:rsidRPr="00CC3B97">
                <w:rPr>
                  <w:rStyle w:val="a8"/>
                  <w:rFonts w:ascii="Helvetica" w:hAnsi="Helvetica" w:cs="Helvetica"/>
                  <w:sz w:val="23"/>
                  <w:szCs w:val="23"/>
                  <w:shd w:val="clear" w:color="auto" w:fill="FFFFFF"/>
                </w:rPr>
                <w:t>http://www.openclass.ru/</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lastRenderedPageBreak/>
              <w:t>84</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02" w:history="1">
              <w:r w:rsidR="003C5792" w:rsidRPr="00CC3B97">
                <w:rPr>
                  <w:rStyle w:val="a8"/>
                  <w:rFonts w:ascii="Helvetica" w:hAnsi="Helvetica" w:cs="Helvetica"/>
                  <w:sz w:val="23"/>
                  <w:szCs w:val="23"/>
                  <w:shd w:val="clear" w:color="auto" w:fill="FFFFFF"/>
                </w:rPr>
                <w:t>http://www.openclass.ru/</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85</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Построение квадрата</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vAlign w:val="center"/>
          </w:tcPr>
          <w:p w:rsidR="003C5792" w:rsidRDefault="00DE3DD4" w:rsidP="003C5792">
            <w:pPr>
              <w:spacing w:after="0" w:line="240" w:lineRule="auto"/>
              <w:rPr>
                <w:rFonts w:ascii="Times New Roman" w:hAnsi="Times New Roman" w:cs="Times New Roman"/>
                <w:sz w:val="24"/>
                <w:szCs w:val="24"/>
              </w:rPr>
            </w:pPr>
            <w:hyperlink r:id="rId103" w:history="1">
              <w:r w:rsidR="003C5792">
                <w:rPr>
                  <w:rStyle w:val="a8"/>
                  <w:rFonts w:eastAsia="Calibri"/>
                  <w:sz w:val="24"/>
                  <w:szCs w:val="24"/>
                </w:rPr>
                <w:t>Геометрическое конструирование на плоскости и в пространстве</w:t>
              </w:r>
            </w:hyperlink>
          </w:p>
          <w:p w:rsidR="003C5792" w:rsidRDefault="003C5792" w:rsidP="003C5792">
            <w:pPr>
              <w:spacing w:after="0"/>
              <w:ind w:left="135"/>
            </w:pPr>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86</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vAlign w:val="center"/>
          </w:tcPr>
          <w:p w:rsidR="003C5792" w:rsidRDefault="00DE3DD4" w:rsidP="003C5792">
            <w:pPr>
              <w:spacing w:after="0"/>
              <w:ind w:left="135"/>
            </w:pPr>
            <w:hyperlink r:id="rId104" w:history="1">
              <w:r w:rsidR="003C5792" w:rsidRPr="000E556A">
                <w:rPr>
                  <w:rStyle w:val="a8"/>
                </w:rPr>
                <w:t>https://resh.edu.ru/subject/12/1/</w:t>
              </w:r>
            </w:hyperlink>
          </w:p>
          <w:p w:rsidR="003C5792" w:rsidRPr="00D12D93" w:rsidRDefault="003C5792" w:rsidP="003C5792">
            <w:pPr>
              <w:spacing w:after="0"/>
              <w:ind w:left="135"/>
            </w:pPr>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87</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05" w:history="1">
              <w:r w:rsidR="003C5792" w:rsidRPr="00E041F5">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88</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Вычитание как действие, обратное сложению</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06" w:history="1">
              <w:r w:rsidR="003C5792" w:rsidRPr="00E041F5">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89</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07" w:history="1">
              <w:r w:rsidR="003C5792" w:rsidRPr="00E041F5">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90</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08" w:history="1">
              <w:r w:rsidR="003C5792" w:rsidRPr="00E041F5">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91</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Внесение одного-двух данных в таблицу</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09" w:history="1">
              <w:r w:rsidR="003C5792" w:rsidRPr="00E041F5">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lastRenderedPageBreak/>
              <w:t>92</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10" w:history="1">
              <w:r w:rsidR="003C5792" w:rsidRPr="00E041F5">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93</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11" w:history="1">
              <w:r w:rsidR="003C5792" w:rsidRPr="00E041F5">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94</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12" w:history="1">
              <w:r w:rsidR="003C5792" w:rsidRPr="00E041F5">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95</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13" w:history="1">
              <w:r w:rsidR="003C5792" w:rsidRPr="00E041F5">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96</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Числа от 11 до 20. Десятичный принцип записи чисел. Нумерация</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14" w:history="1">
              <w:r w:rsidR="003C5792" w:rsidRPr="00E041F5">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97</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15" w:history="1">
              <w:r w:rsidR="003C5792" w:rsidRPr="00E041F5">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98</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Однозначные и двузначные числа</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16" w:history="1">
              <w:r w:rsidR="003C5792" w:rsidRPr="00E041F5">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99</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17" w:history="1">
              <w:r w:rsidR="003C5792" w:rsidRPr="00E041F5">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lastRenderedPageBreak/>
              <w:t>100</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18" w:history="1">
              <w:r w:rsidR="003C5792" w:rsidRPr="00E041F5">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101</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19" w:history="1">
              <w:r w:rsidR="003C5792" w:rsidRPr="00E041F5">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102</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20" w:history="1">
              <w:r w:rsidR="003C5792" w:rsidRPr="00E041F5">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103</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Десяток. Счёт десятками</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21" w:history="1">
              <w:r w:rsidR="003C5792" w:rsidRPr="00E041F5">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104</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22" w:history="1">
              <w:r w:rsidR="003C5792" w:rsidRPr="00E041F5">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105</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23" w:history="1">
              <w:r w:rsidR="003C5792" w:rsidRPr="00E041F5">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106</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24" w:history="1">
              <w:r w:rsidR="003C5792" w:rsidRPr="00E041F5">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107</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Сложение и вычитание с числом 0</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25" w:history="1">
              <w:r w:rsidR="003C5792" w:rsidRPr="00E041F5">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108</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Задачи на разностное сравнение. Повторение</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26" w:history="1">
              <w:r w:rsidR="003C5792" w:rsidRPr="00E041F5">
                <w:rPr>
                  <w:rStyle w:val="a8"/>
                </w:rPr>
                <w:t>https://resh.edu.ru/subject/12/1/</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109</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 xml:space="preserve">Переход через десяток при сложении. </w:t>
            </w:r>
            <w:r>
              <w:rPr>
                <w:rFonts w:ascii="Times New Roman" w:hAnsi="Times New Roman"/>
                <w:color w:val="000000"/>
                <w:sz w:val="24"/>
              </w:rPr>
              <w:lastRenderedPageBreak/>
              <w:t>Представление на модели и запись действия. Табличное сложение</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27" w:history="1">
              <w:r w:rsidR="003C5792" w:rsidRPr="00EA4BAD">
                <w:rPr>
                  <w:rStyle w:val="a8"/>
                </w:rPr>
                <w:t>http://school-</w:t>
              </w:r>
              <w:r w:rsidR="003C5792" w:rsidRPr="00EA4BAD">
                <w:rPr>
                  <w:rStyle w:val="a8"/>
                </w:rPr>
                <w:lastRenderedPageBreak/>
                <w:t>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lastRenderedPageBreak/>
              <w:t>110</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28"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111</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29"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112</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30"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113</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Сложение и вычитание в пределах 15. Что узнали. Чему научились</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31"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114</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32"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115</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 xml:space="preserve">Таблица сложения. Применение таблицы для сложения и вычитания </w:t>
            </w:r>
            <w:r>
              <w:rPr>
                <w:rFonts w:ascii="Times New Roman" w:hAnsi="Times New Roman"/>
                <w:color w:val="000000"/>
                <w:sz w:val="24"/>
              </w:rPr>
              <w:lastRenderedPageBreak/>
              <w:t>чисел в пределах 20</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33"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lastRenderedPageBreak/>
              <w:t>116</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Сложение в пределах 20. Что узнали. Чему научились</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34"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117</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Вычитание в пределах 20. Что узнали. Чему научились</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35"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118</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36"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119</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Счёт по 2, по 3, по 5. Сложение одинаковых слагаемых</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37"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120</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38"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121</w:t>
            </w:r>
          </w:p>
        </w:tc>
        <w:tc>
          <w:tcPr>
            <w:tcW w:w="3032" w:type="dxa"/>
            <w:tcMar>
              <w:top w:w="50" w:type="dxa"/>
              <w:left w:w="100" w:type="dxa"/>
            </w:tcMar>
            <w:vAlign w:val="center"/>
          </w:tcPr>
          <w:p w:rsidR="003C5792" w:rsidRDefault="003C5792" w:rsidP="003C5792">
            <w:pPr>
              <w:spacing w:after="0"/>
              <w:ind w:left="135"/>
            </w:pPr>
            <w:proofErr w:type="spellStart"/>
            <w:r>
              <w:rPr>
                <w:rFonts w:ascii="Times New Roman" w:hAnsi="Times New Roman"/>
                <w:color w:val="000000"/>
                <w:sz w:val="24"/>
              </w:rPr>
              <w:t>Обобщение</w:t>
            </w:r>
            <w:proofErr w:type="gramStart"/>
            <w:r>
              <w:rPr>
                <w:rFonts w:ascii="Times New Roman" w:hAnsi="Times New Roman"/>
                <w:color w:val="000000"/>
                <w:sz w:val="24"/>
              </w:rPr>
              <w:t>.</w:t>
            </w:r>
            <w:r w:rsidRPr="0088267A">
              <w:rPr>
                <w:rFonts w:ascii="Times New Roman" w:hAnsi="Times New Roman"/>
                <w:color w:val="000000"/>
                <w:sz w:val="24"/>
              </w:rPr>
              <w:t>З</w:t>
            </w:r>
            <w:proofErr w:type="gramEnd"/>
            <w:r w:rsidRPr="0088267A">
              <w:rPr>
                <w:rFonts w:ascii="Times New Roman" w:hAnsi="Times New Roman"/>
                <w:color w:val="000000"/>
                <w:sz w:val="24"/>
              </w:rPr>
              <w:t>адачи</w:t>
            </w:r>
            <w:proofErr w:type="spellEnd"/>
            <w:r w:rsidRPr="0088267A">
              <w:rPr>
                <w:rFonts w:ascii="Times New Roman" w:hAnsi="Times New Roman"/>
                <w:color w:val="000000"/>
                <w:sz w:val="24"/>
              </w:rPr>
              <w:t xml:space="preserve"> на увеличение (уменьшение) числа на несколько единиц. </w:t>
            </w:r>
            <w:r>
              <w:rPr>
                <w:rFonts w:ascii="Times New Roman" w:hAnsi="Times New Roman"/>
                <w:color w:val="000000"/>
                <w:sz w:val="24"/>
              </w:rPr>
              <w:t>=</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39"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122</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40"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123</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 xml:space="preserve">Обобщение по теме «Числа от 1 до 20. </w:t>
            </w:r>
            <w:r>
              <w:rPr>
                <w:rFonts w:ascii="Times New Roman" w:hAnsi="Times New Roman"/>
                <w:color w:val="000000"/>
                <w:sz w:val="24"/>
              </w:rPr>
              <w:lastRenderedPageBreak/>
              <w:t>Сложение и вычитание». Что узнали. Чему научились в 1 классе</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41"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lastRenderedPageBreak/>
              <w:t>124</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42"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125</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43"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126</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44"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127</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45"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128</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46"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129</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 xml:space="preserve">Нахождение неизвестного компонента: действия </w:t>
            </w:r>
            <w:r>
              <w:rPr>
                <w:rFonts w:ascii="Times New Roman" w:hAnsi="Times New Roman"/>
                <w:color w:val="000000"/>
                <w:sz w:val="24"/>
              </w:rPr>
              <w:lastRenderedPageBreak/>
              <w:t>сложения, вычитания. Повторение. Что узнали. Чему научились в 1 классе</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47"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lastRenderedPageBreak/>
              <w:t>130</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48"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131</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49" w:history="1">
              <w:r w:rsidR="003C5792" w:rsidRPr="00EA4BAD">
                <w:rPr>
                  <w:rStyle w:val="a8"/>
                </w:rPr>
                <w:t>http://school-russia.prosv.ru/info.aspx?ob_no=18227</w:t>
              </w:r>
            </w:hyperlink>
          </w:p>
        </w:tc>
      </w:tr>
      <w:tr w:rsidR="003C5792" w:rsidTr="003C5792">
        <w:trPr>
          <w:trHeight w:val="144"/>
          <w:tblCellSpacing w:w="20" w:type="nil"/>
        </w:trPr>
        <w:tc>
          <w:tcPr>
            <w:tcW w:w="868" w:type="dxa"/>
            <w:tcMar>
              <w:top w:w="50" w:type="dxa"/>
              <w:left w:w="100" w:type="dxa"/>
            </w:tcMar>
            <w:vAlign w:val="center"/>
          </w:tcPr>
          <w:p w:rsidR="003C5792" w:rsidRDefault="003C5792" w:rsidP="003C5792">
            <w:pPr>
              <w:spacing w:after="0"/>
            </w:pPr>
            <w:r>
              <w:rPr>
                <w:rFonts w:ascii="Times New Roman" w:hAnsi="Times New Roman"/>
                <w:color w:val="000000"/>
                <w:sz w:val="24"/>
              </w:rPr>
              <w:t>132</w:t>
            </w:r>
          </w:p>
        </w:tc>
        <w:tc>
          <w:tcPr>
            <w:tcW w:w="3032" w:type="dxa"/>
            <w:tcMar>
              <w:top w:w="50" w:type="dxa"/>
              <w:left w:w="100" w:type="dxa"/>
            </w:tcMar>
            <w:vAlign w:val="center"/>
          </w:tcPr>
          <w:p w:rsidR="003C5792" w:rsidRDefault="003C5792" w:rsidP="003C5792">
            <w:pPr>
              <w:spacing w:after="0"/>
              <w:ind w:left="135"/>
            </w:pPr>
            <w:r>
              <w:rPr>
                <w:rFonts w:ascii="Times New Roman" w:hAnsi="Times New Roman"/>
                <w:color w:val="000000"/>
                <w:sz w:val="24"/>
              </w:rPr>
              <w:t>Таблицы. Повторение. Что узнали. Чему научились в 1 классе</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792" w:rsidRDefault="003C5792" w:rsidP="003C5792">
            <w:pPr>
              <w:spacing w:after="0"/>
              <w:ind w:left="135"/>
              <w:jc w:val="center"/>
            </w:pPr>
          </w:p>
        </w:tc>
        <w:tc>
          <w:tcPr>
            <w:tcW w:w="1910" w:type="dxa"/>
            <w:tcMar>
              <w:top w:w="50" w:type="dxa"/>
              <w:left w:w="100" w:type="dxa"/>
            </w:tcMar>
            <w:vAlign w:val="center"/>
          </w:tcPr>
          <w:p w:rsidR="003C5792" w:rsidRDefault="003C5792" w:rsidP="003C5792">
            <w:pPr>
              <w:spacing w:after="0"/>
              <w:ind w:left="135"/>
              <w:jc w:val="center"/>
            </w:pPr>
          </w:p>
        </w:tc>
        <w:tc>
          <w:tcPr>
            <w:tcW w:w="1347" w:type="dxa"/>
            <w:tcMar>
              <w:top w:w="50" w:type="dxa"/>
              <w:left w:w="100" w:type="dxa"/>
            </w:tcMar>
            <w:vAlign w:val="center"/>
          </w:tcPr>
          <w:p w:rsidR="003C5792" w:rsidRDefault="003C5792" w:rsidP="003C5792">
            <w:pPr>
              <w:spacing w:after="0"/>
              <w:ind w:left="135"/>
            </w:pPr>
          </w:p>
        </w:tc>
        <w:tc>
          <w:tcPr>
            <w:tcW w:w="4096" w:type="dxa"/>
            <w:tcMar>
              <w:top w:w="50" w:type="dxa"/>
              <w:left w:w="100" w:type="dxa"/>
            </w:tcMar>
          </w:tcPr>
          <w:p w:rsidR="003C5792" w:rsidRDefault="00DE3DD4" w:rsidP="003C5792">
            <w:hyperlink r:id="rId150" w:history="1">
              <w:r w:rsidR="003C5792" w:rsidRPr="00EA4BAD">
                <w:rPr>
                  <w:rStyle w:val="a8"/>
                </w:rPr>
                <w:t>http://school-russia.prosv.ru/info.aspx?ob_no=18227</w:t>
              </w:r>
            </w:hyperlink>
          </w:p>
        </w:tc>
      </w:tr>
      <w:tr w:rsidR="003C5792" w:rsidTr="003C5792">
        <w:trPr>
          <w:trHeight w:val="144"/>
          <w:tblCellSpacing w:w="20" w:type="nil"/>
        </w:trPr>
        <w:tc>
          <w:tcPr>
            <w:tcW w:w="0" w:type="auto"/>
            <w:gridSpan w:val="2"/>
            <w:tcMar>
              <w:top w:w="50" w:type="dxa"/>
              <w:left w:w="100" w:type="dxa"/>
            </w:tcMar>
            <w:vAlign w:val="center"/>
          </w:tcPr>
          <w:p w:rsidR="003C5792" w:rsidRDefault="003C5792" w:rsidP="003C5792">
            <w:pPr>
              <w:spacing w:after="0"/>
              <w:ind w:left="135"/>
            </w:pPr>
            <w:r>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132 </w:t>
            </w:r>
          </w:p>
        </w:tc>
        <w:tc>
          <w:tcPr>
            <w:tcW w:w="1841"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5792" w:rsidRDefault="003C5792" w:rsidP="003C57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5792" w:rsidRDefault="003C5792" w:rsidP="003C5792"/>
        </w:tc>
      </w:tr>
    </w:tbl>
    <w:p w:rsidR="003C5792" w:rsidRDefault="003C5792" w:rsidP="003C5792">
      <w:pPr>
        <w:sectPr w:rsidR="003C5792">
          <w:pgSz w:w="16383" w:h="11906" w:orient="landscape"/>
          <w:pgMar w:top="1134" w:right="850" w:bottom="1134" w:left="1701" w:header="720" w:footer="720" w:gutter="0"/>
          <w:cols w:space="720"/>
        </w:sectPr>
      </w:pPr>
    </w:p>
    <w:bookmarkEnd w:id="2"/>
    <w:p w:rsidR="003C5792" w:rsidRPr="004A6C32" w:rsidRDefault="003C5792" w:rsidP="003C5792">
      <w:pPr>
        <w:rPr>
          <w:rFonts w:ascii="Times New Roman" w:hAnsi="Times New Roman" w:cs="Times New Roman"/>
          <w:b/>
          <w:bCs/>
        </w:rPr>
      </w:pPr>
      <w:r w:rsidRPr="004A6C32">
        <w:rPr>
          <w:rFonts w:ascii="Times New Roman" w:hAnsi="Times New Roman" w:cs="Times New Roman"/>
          <w:b/>
          <w:bCs/>
        </w:rPr>
        <w:lastRenderedPageBreak/>
        <w:t>УЧЕБНО-МЕТОДИЧЕСКОЕ ОБЕСПЕЧЕНИЕ ОБРАЗОВАТЕЛЬНОГО ПРОЦЕССА </w:t>
      </w:r>
    </w:p>
    <w:p w:rsidR="003C5792" w:rsidRPr="004A6C32" w:rsidRDefault="003C5792" w:rsidP="003C5792">
      <w:pPr>
        <w:rPr>
          <w:rFonts w:ascii="Times New Roman" w:hAnsi="Times New Roman" w:cs="Times New Roman"/>
          <w:b/>
          <w:bCs/>
        </w:rPr>
      </w:pPr>
      <w:r w:rsidRPr="004A6C32">
        <w:rPr>
          <w:rFonts w:ascii="Times New Roman" w:hAnsi="Times New Roman" w:cs="Times New Roman"/>
          <w:b/>
          <w:bCs/>
        </w:rPr>
        <w:t>ОБЯЗАТЕЛЬНЫЕ УЧЕБНЫЕ МАТЕРИАЛЫ ДЛЯ УЧЕНИКА</w:t>
      </w:r>
    </w:p>
    <w:p w:rsidR="003C5792" w:rsidRPr="004A6C32" w:rsidRDefault="003C5792" w:rsidP="003C5792">
      <w:pPr>
        <w:rPr>
          <w:rFonts w:ascii="Times New Roman" w:hAnsi="Times New Roman" w:cs="Times New Roman"/>
        </w:rPr>
      </w:pPr>
      <w:r w:rsidRPr="004A6C32">
        <w:rPr>
          <w:rFonts w:ascii="Times New Roman" w:hAnsi="Times New Roman" w:cs="Times New Roman"/>
        </w:rPr>
        <w:t>Математика (в 2 частях), 1 класс /Моро М.И., Волкова С.И., Степанова С.В., Акционерное общество «Издательство «Просвещение»;</w:t>
      </w:r>
    </w:p>
    <w:p w:rsidR="003C5792" w:rsidRPr="004A6C32" w:rsidRDefault="003C5792" w:rsidP="003C5792">
      <w:pPr>
        <w:rPr>
          <w:rFonts w:ascii="Times New Roman" w:hAnsi="Times New Roman" w:cs="Times New Roman"/>
          <w:b/>
          <w:bCs/>
        </w:rPr>
      </w:pPr>
      <w:r w:rsidRPr="004A6C32">
        <w:rPr>
          <w:rFonts w:ascii="Times New Roman" w:hAnsi="Times New Roman" w:cs="Times New Roman"/>
          <w:b/>
          <w:bCs/>
        </w:rPr>
        <w:t>МЕТОДИЧЕСКИЕ МАТЕРИАЛЫ ДЛЯ УЧИТЕЛЯ</w:t>
      </w:r>
    </w:p>
    <w:p w:rsidR="003C5792" w:rsidRPr="004A6C32" w:rsidRDefault="003C5792" w:rsidP="003C5792">
      <w:pPr>
        <w:rPr>
          <w:rFonts w:ascii="Times New Roman" w:hAnsi="Times New Roman" w:cs="Times New Roman"/>
        </w:rPr>
      </w:pPr>
      <w:r w:rsidRPr="004A6C32">
        <w:rPr>
          <w:rFonts w:ascii="Times New Roman" w:hAnsi="Times New Roman" w:cs="Times New Roman"/>
        </w:rPr>
        <w:t xml:space="preserve">Математика. Методические рекомендации. 1 класс: </w:t>
      </w:r>
      <w:proofErr w:type="spellStart"/>
      <w:r w:rsidRPr="004A6C32">
        <w:rPr>
          <w:rFonts w:ascii="Times New Roman" w:hAnsi="Times New Roman" w:cs="Times New Roman"/>
        </w:rPr>
        <w:t>учеб</w:t>
      </w:r>
      <w:proofErr w:type="gramStart"/>
      <w:r w:rsidRPr="004A6C32">
        <w:rPr>
          <w:rFonts w:ascii="Times New Roman" w:hAnsi="Times New Roman" w:cs="Times New Roman"/>
        </w:rPr>
        <w:t>.п</w:t>
      </w:r>
      <w:proofErr w:type="gramEnd"/>
      <w:r w:rsidRPr="004A6C32">
        <w:rPr>
          <w:rFonts w:ascii="Times New Roman" w:hAnsi="Times New Roman" w:cs="Times New Roman"/>
        </w:rPr>
        <w:t>особие</w:t>
      </w:r>
      <w:proofErr w:type="spellEnd"/>
      <w:r w:rsidRPr="004A6C32">
        <w:rPr>
          <w:rFonts w:ascii="Times New Roman" w:hAnsi="Times New Roman" w:cs="Times New Roman"/>
        </w:rPr>
        <w:t xml:space="preserve"> для </w:t>
      </w:r>
      <w:proofErr w:type="spellStart"/>
      <w:r w:rsidRPr="004A6C32">
        <w:rPr>
          <w:rFonts w:ascii="Times New Roman" w:hAnsi="Times New Roman" w:cs="Times New Roman"/>
        </w:rPr>
        <w:t>общеобразоват</w:t>
      </w:r>
      <w:proofErr w:type="spellEnd"/>
      <w:r w:rsidRPr="004A6C32">
        <w:rPr>
          <w:rFonts w:ascii="Times New Roman" w:hAnsi="Times New Roman" w:cs="Times New Roman"/>
        </w:rPr>
        <w:t xml:space="preserve">. организаций / [М. А. </w:t>
      </w:r>
      <w:proofErr w:type="spellStart"/>
      <w:r w:rsidRPr="004A6C32">
        <w:rPr>
          <w:rFonts w:ascii="Times New Roman" w:hAnsi="Times New Roman" w:cs="Times New Roman"/>
        </w:rPr>
        <w:t>Бантова</w:t>
      </w:r>
      <w:proofErr w:type="spellEnd"/>
      <w:r w:rsidRPr="004A6C32">
        <w:rPr>
          <w:rFonts w:ascii="Times New Roman" w:hAnsi="Times New Roman" w:cs="Times New Roman"/>
        </w:rPr>
        <w:t>, Г. В. Бельтюкова, С. И. Волкова и др.]. — 4-е изд.</w:t>
      </w:r>
      <w:r>
        <w:rPr>
          <w:rFonts w:ascii="Times New Roman" w:hAnsi="Times New Roman" w:cs="Times New Roman"/>
        </w:rPr>
        <w:t xml:space="preserve">, </w:t>
      </w:r>
      <w:proofErr w:type="spellStart"/>
      <w:r>
        <w:rPr>
          <w:rFonts w:ascii="Times New Roman" w:hAnsi="Times New Roman" w:cs="Times New Roman"/>
        </w:rPr>
        <w:t>дораб</w:t>
      </w:r>
      <w:proofErr w:type="spellEnd"/>
      <w:r>
        <w:rPr>
          <w:rFonts w:ascii="Times New Roman" w:hAnsi="Times New Roman" w:cs="Times New Roman"/>
        </w:rPr>
        <w:t>.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Просвещение,2023</w:t>
      </w:r>
      <w:r w:rsidRPr="004A6C32">
        <w:rPr>
          <w:rFonts w:ascii="Times New Roman" w:hAnsi="Times New Roman" w:cs="Times New Roman"/>
        </w:rPr>
        <w:t>. — 112 с.</w:t>
      </w:r>
    </w:p>
    <w:p w:rsidR="003C5792" w:rsidRPr="004A6C32" w:rsidRDefault="003C5792" w:rsidP="003C5792">
      <w:pPr>
        <w:rPr>
          <w:rFonts w:ascii="Times New Roman" w:hAnsi="Times New Roman" w:cs="Times New Roman"/>
          <w:b/>
          <w:bCs/>
        </w:rPr>
      </w:pPr>
      <w:r w:rsidRPr="004A6C32">
        <w:rPr>
          <w:rFonts w:ascii="Times New Roman" w:hAnsi="Times New Roman" w:cs="Times New Roman"/>
          <w:b/>
          <w:bCs/>
        </w:rPr>
        <w:t>ЦИФРОВЫЕ ОБРАЗОВАТЕЛЬНЫЕ РЕСУРСЫ И РЕСУРСЫ СЕТИ ИНТЕРНЕТ</w:t>
      </w:r>
    </w:p>
    <w:p w:rsidR="003C5792" w:rsidRDefault="00DE3DD4" w:rsidP="003C5792">
      <w:pPr>
        <w:rPr>
          <w:rFonts w:ascii="Times New Roman" w:hAnsi="Times New Roman" w:cs="Times New Roman"/>
        </w:rPr>
      </w:pPr>
      <w:hyperlink r:id="rId151" w:history="1">
        <w:r w:rsidR="003C5792" w:rsidRPr="000E556A">
          <w:rPr>
            <w:rStyle w:val="a8"/>
            <w:rFonts w:ascii="Times New Roman" w:hAnsi="Times New Roman" w:cs="Times New Roman"/>
          </w:rPr>
          <w:t>https://resh.edu.ru/subject/lesson/5088/main/305516/</w:t>
        </w:r>
      </w:hyperlink>
    </w:p>
    <w:p w:rsidR="003C5792" w:rsidRPr="00804419" w:rsidRDefault="003C5792" w:rsidP="003C5792">
      <w:pPr>
        <w:rPr>
          <w:rFonts w:ascii="Times New Roman" w:hAnsi="Times New Roman" w:cs="Times New Roman"/>
        </w:rPr>
      </w:pPr>
      <w:r>
        <w:rPr>
          <w:rFonts w:ascii="Times New Roman" w:hAnsi="Times New Roman" w:cs="Times New Roman"/>
        </w:rPr>
        <w:t>http://www.openclass.ru/</w:t>
      </w:r>
    </w:p>
    <w:p w:rsidR="003C5792" w:rsidRPr="003C5792" w:rsidRDefault="00DE3DD4" w:rsidP="003C5792">
      <w:pPr>
        <w:rPr>
          <w:rFonts w:ascii="Times New Roman" w:hAnsi="Times New Roman" w:cs="Times New Roman"/>
        </w:rPr>
      </w:pPr>
      <w:hyperlink r:id="rId152" w:history="1">
        <w:r w:rsidR="003C5792" w:rsidRPr="000E556A">
          <w:rPr>
            <w:rStyle w:val="a8"/>
            <w:rFonts w:ascii="Times New Roman" w:hAnsi="Times New Roman" w:cs="Times New Roman"/>
          </w:rPr>
          <w:t>https://resh.edu.ru/subject/lesson/5194/main/121552/</w:t>
        </w:r>
      </w:hyperlink>
    </w:p>
    <w:p w:rsidR="003C5792" w:rsidRDefault="00DE3DD4" w:rsidP="003C5792">
      <w:pPr>
        <w:rPr>
          <w:rFonts w:ascii="Times New Roman" w:hAnsi="Times New Roman" w:cs="Times New Roman"/>
        </w:rPr>
      </w:pPr>
      <w:hyperlink r:id="rId153" w:history="1">
        <w:r w:rsidR="003C5792" w:rsidRPr="00EA4BAD">
          <w:rPr>
            <w:rStyle w:val="a8"/>
          </w:rPr>
          <w:t>http://school-russia.prosv.ru/info.aspx?ob_no=18227</w:t>
        </w:r>
      </w:hyperlink>
      <w:r w:rsidR="003C5792" w:rsidRPr="004A6C32">
        <w:rPr>
          <w:rFonts w:ascii="Times New Roman" w:hAnsi="Times New Roman" w:cs="Times New Roman"/>
        </w:rPr>
        <w:br/>
      </w:r>
      <w:hyperlink r:id="rId154" w:history="1">
        <w:r w:rsidR="003C5792" w:rsidRPr="000E556A">
          <w:rPr>
            <w:rStyle w:val="a8"/>
            <w:rFonts w:ascii="Times New Roman" w:hAnsi="Times New Roman" w:cs="Times New Roman"/>
          </w:rPr>
          <w:t>https://www.youtube.com/watchhttps://resh.edu.ru/subject/lesson/4073/main/293054/</w:t>
        </w:r>
      </w:hyperlink>
    </w:p>
    <w:p w:rsidR="003C5792" w:rsidRDefault="00DE3DD4" w:rsidP="003C5792">
      <w:pPr>
        <w:rPr>
          <w:rFonts w:ascii="Times New Roman" w:hAnsi="Times New Roman" w:cs="Times New Roman"/>
        </w:rPr>
      </w:pPr>
      <w:hyperlink r:id="rId155" w:history="1">
        <w:r w:rsidR="003C5792" w:rsidRPr="000E556A">
          <w:rPr>
            <w:rStyle w:val="a8"/>
            <w:rFonts w:ascii="Times New Roman" w:hAnsi="Times New Roman" w:cs="Times New Roman"/>
          </w:rPr>
          <w:t>https://resh.edu.ru/subject/lesson/3536/main/155514/</w:t>
        </w:r>
      </w:hyperlink>
    </w:p>
    <w:p w:rsidR="003C5792" w:rsidRPr="00804419" w:rsidRDefault="003C5792" w:rsidP="003C5792">
      <w:pPr>
        <w:rPr>
          <w:rFonts w:ascii="Times New Roman" w:hAnsi="Times New Roman" w:cs="Times New Roman"/>
        </w:rPr>
      </w:pPr>
      <w:r w:rsidRPr="004A6C32">
        <w:rPr>
          <w:rFonts w:ascii="Times New Roman" w:hAnsi="Times New Roman" w:cs="Times New Roman"/>
        </w:rPr>
        <w:t>Электронное приложение к учебнику М. И. Моро</w:t>
      </w:r>
      <w:r w:rsidRPr="004A6C32">
        <w:rPr>
          <w:rFonts w:ascii="Times New Roman" w:hAnsi="Times New Roman" w:cs="Times New Roman"/>
        </w:rPr>
        <w:br/>
        <w:t>Электронная библиотека</w:t>
      </w:r>
    </w:p>
    <w:p w:rsidR="003C5792" w:rsidRDefault="003C5792" w:rsidP="003C5792">
      <w:pPr>
        <w:rPr>
          <w:rFonts w:ascii="Times New Roman" w:hAnsi="Times New Roman" w:cs="Times New Roman"/>
          <w:b/>
          <w:bCs/>
        </w:rPr>
      </w:pPr>
    </w:p>
    <w:p w:rsidR="003C5792" w:rsidRPr="004A6C32" w:rsidRDefault="003C5792" w:rsidP="003C5792">
      <w:pPr>
        <w:rPr>
          <w:rFonts w:ascii="Times New Roman" w:hAnsi="Times New Roman" w:cs="Times New Roman"/>
          <w:b/>
          <w:bCs/>
        </w:rPr>
      </w:pPr>
      <w:r w:rsidRPr="004A6C32">
        <w:rPr>
          <w:rFonts w:ascii="Times New Roman" w:hAnsi="Times New Roman" w:cs="Times New Roman"/>
          <w:b/>
          <w:bCs/>
        </w:rPr>
        <w:t>МАТЕРИАЛЬНО-ТЕХНИЧЕСКОЕ ОБЕСПЕЧЕНИЕ ОБРАЗОВАТЕЛЬНОГО ПРОЦЕССА</w:t>
      </w:r>
    </w:p>
    <w:p w:rsidR="003C5792" w:rsidRPr="004A6C32" w:rsidRDefault="003C5792" w:rsidP="003C5792">
      <w:pPr>
        <w:rPr>
          <w:rFonts w:ascii="Times New Roman" w:hAnsi="Times New Roman" w:cs="Times New Roman"/>
          <w:b/>
          <w:bCs/>
        </w:rPr>
      </w:pPr>
      <w:r w:rsidRPr="004A6C32">
        <w:rPr>
          <w:rFonts w:ascii="Times New Roman" w:hAnsi="Times New Roman" w:cs="Times New Roman"/>
          <w:b/>
          <w:bCs/>
        </w:rPr>
        <w:t>УЧЕБНОЕ ОБОРУДОВАНИЕ</w:t>
      </w:r>
    </w:p>
    <w:p w:rsidR="003C5792" w:rsidRPr="004A6C32" w:rsidRDefault="003C5792" w:rsidP="003C5792">
      <w:pPr>
        <w:rPr>
          <w:rFonts w:ascii="Times New Roman" w:hAnsi="Times New Roman" w:cs="Times New Roman"/>
        </w:rPr>
      </w:pPr>
      <w:r w:rsidRPr="004A6C32">
        <w:rPr>
          <w:rFonts w:ascii="Times New Roman" w:hAnsi="Times New Roman" w:cs="Times New Roman"/>
        </w:rPr>
        <w:t>Таблицы по математике, мультимедийный проектор.</w:t>
      </w:r>
    </w:p>
    <w:p w:rsidR="003C5792" w:rsidRPr="004A6C32" w:rsidRDefault="003C5792" w:rsidP="003C5792">
      <w:pPr>
        <w:rPr>
          <w:rFonts w:ascii="Times New Roman" w:hAnsi="Times New Roman" w:cs="Times New Roman"/>
          <w:b/>
          <w:bCs/>
        </w:rPr>
      </w:pPr>
      <w:r w:rsidRPr="004A6C32">
        <w:rPr>
          <w:rFonts w:ascii="Times New Roman" w:hAnsi="Times New Roman" w:cs="Times New Roman"/>
          <w:b/>
          <w:bCs/>
        </w:rPr>
        <w:t>ОБОРУДОВАНИЕ ДЛЯ ПРОВЕДЕНИЯ ЛАБОРАТОРНЫХ, ПРАКТИЧЕСКИХ РАБОТ, ДЕМОНСТРАЦИЙ</w:t>
      </w:r>
    </w:p>
    <w:p w:rsidR="003C5792" w:rsidRPr="004A6C32" w:rsidRDefault="003C5792" w:rsidP="003C5792">
      <w:pPr>
        <w:rPr>
          <w:rFonts w:ascii="Times New Roman" w:hAnsi="Times New Roman" w:cs="Times New Roman"/>
        </w:rPr>
      </w:pPr>
      <w:r w:rsidRPr="004A6C32">
        <w:rPr>
          <w:rFonts w:ascii="Times New Roman" w:hAnsi="Times New Roman" w:cs="Times New Roman"/>
        </w:rPr>
        <w:t>Комплект инструментов: линейка, циркуль, треугольник.</w:t>
      </w:r>
    </w:p>
    <w:p w:rsidR="003C5792" w:rsidRDefault="003C5792" w:rsidP="008906B5">
      <w:pPr>
        <w:spacing w:after="0"/>
        <w:ind w:left="120"/>
        <w:rPr>
          <w:rFonts w:ascii="Times New Roman" w:hAnsi="Times New Roman"/>
          <w:b/>
          <w:color w:val="000000"/>
          <w:sz w:val="28"/>
        </w:rPr>
      </w:pPr>
    </w:p>
    <w:p w:rsidR="003C5792" w:rsidRDefault="003C5792" w:rsidP="008906B5">
      <w:pPr>
        <w:spacing w:after="0"/>
        <w:ind w:left="120"/>
        <w:rPr>
          <w:rFonts w:ascii="Times New Roman" w:hAnsi="Times New Roman"/>
          <w:b/>
          <w:color w:val="000000"/>
          <w:sz w:val="28"/>
        </w:rPr>
      </w:pPr>
    </w:p>
    <w:p w:rsidR="00C93155" w:rsidRDefault="00C93155" w:rsidP="00C93155">
      <w:pPr>
        <w:jc w:val="center"/>
        <w:rPr>
          <w:rFonts w:ascii="Times New Roman" w:hAnsi="Times New Roman" w:cs="Times New Roman"/>
          <w:b/>
          <w:sz w:val="28"/>
          <w:szCs w:val="28"/>
        </w:rPr>
        <w:sectPr w:rsidR="00C93155">
          <w:pgSz w:w="16383" w:h="11906" w:orient="landscape"/>
          <w:pgMar w:top="1134" w:right="850" w:bottom="1134" w:left="1701" w:header="720" w:footer="720" w:gutter="0"/>
          <w:cols w:space="720"/>
        </w:sectPr>
      </w:pPr>
    </w:p>
    <w:p w:rsidR="00C93155" w:rsidRPr="008E2D4D" w:rsidRDefault="00C93155" w:rsidP="00C93155">
      <w:pPr>
        <w:jc w:val="center"/>
        <w:rPr>
          <w:rFonts w:ascii="Times New Roman" w:hAnsi="Times New Roman" w:cs="Times New Roman"/>
          <w:b/>
          <w:sz w:val="28"/>
          <w:szCs w:val="28"/>
        </w:rPr>
      </w:pPr>
      <w:r w:rsidRPr="008E2D4D">
        <w:rPr>
          <w:rFonts w:ascii="Times New Roman" w:hAnsi="Times New Roman" w:cs="Times New Roman"/>
          <w:b/>
          <w:sz w:val="28"/>
          <w:szCs w:val="28"/>
        </w:rPr>
        <w:lastRenderedPageBreak/>
        <w:t>2 КЛАСС</w:t>
      </w:r>
    </w:p>
    <w:p w:rsidR="00C93155" w:rsidRPr="008E2D4D" w:rsidRDefault="00C93155" w:rsidP="00C93155">
      <w:pPr>
        <w:jc w:val="center"/>
        <w:rPr>
          <w:rFonts w:ascii="Times New Roman" w:hAnsi="Times New Roman" w:cs="Times New Roman"/>
          <w:b/>
          <w:sz w:val="28"/>
          <w:szCs w:val="28"/>
        </w:rPr>
      </w:pPr>
    </w:p>
    <w:p w:rsidR="00C93155" w:rsidRPr="008E2D4D" w:rsidRDefault="00C93155" w:rsidP="00C93155">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Числа и величины</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C93155" w:rsidRPr="008E2D4D" w:rsidRDefault="00C93155" w:rsidP="00C93155">
      <w:pPr>
        <w:ind w:firstLine="709"/>
        <w:jc w:val="both"/>
        <w:rPr>
          <w:rFonts w:ascii="Times New Roman" w:hAnsi="Times New Roman" w:cs="Times New Roman"/>
          <w:sz w:val="28"/>
          <w:szCs w:val="28"/>
        </w:rPr>
      </w:pPr>
      <w:proofErr w:type="gramStart"/>
      <w:r w:rsidRPr="008E2D4D">
        <w:rPr>
          <w:rFonts w:ascii="Times New Roman" w:hAnsi="Times New Roman" w:cs="Times New Roman"/>
          <w:sz w:val="28"/>
          <w:szCs w:val="28"/>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w:t>
      </w:r>
      <w:proofErr w:type="gramEnd"/>
      <w:r w:rsidRPr="008E2D4D">
        <w:rPr>
          <w:rFonts w:ascii="Times New Roman" w:hAnsi="Times New Roman" w:cs="Times New Roman"/>
          <w:sz w:val="28"/>
          <w:szCs w:val="28"/>
        </w:rPr>
        <w:t xml:space="preserve"> Соотношение между единицами величины (в пределах 100), его применение для решения практических задач.</w:t>
      </w:r>
    </w:p>
    <w:p w:rsidR="00C93155" w:rsidRPr="008E2D4D" w:rsidRDefault="00C93155" w:rsidP="00C93155">
      <w:pPr>
        <w:ind w:firstLine="709"/>
        <w:jc w:val="both"/>
        <w:rPr>
          <w:rFonts w:ascii="Times New Roman" w:hAnsi="Times New Roman" w:cs="Times New Roman"/>
          <w:sz w:val="28"/>
          <w:szCs w:val="28"/>
        </w:rPr>
      </w:pPr>
    </w:p>
    <w:p w:rsidR="00C93155" w:rsidRPr="008E2D4D" w:rsidRDefault="00C93155" w:rsidP="00C93155">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Арифметические действия</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Действия умножения и деления чисел в практических и учебных ситуациях. Названия компонентов действий умножения, деления.</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Неизвестный компонент действия сложения, действия вычитания; его нахождение.</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C93155" w:rsidRPr="008E2D4D" w:rsidRDefault="00C93155" w:rsidP="00C93155">
      <w:pPr>
        <w:ind w:firstLine="709"/>
        <w:jc w:val="both"/>
        <w:rPr>
          <w:rFonts w:ascii="Times New Roman" w:hAnsi="Times New Roman" w:cs="Times New Roman"/>
          <w:sz w:val="28"/>
          <w:szCs w:val="28"/>
        </w:rPr>
      </w:pPr>
    </w:p>
    <w:p w:rsidR="00C93155" w:rsidRPr="008E2D4D" w:rsidRDefault="00C93155" w:rsidP="00C93155">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Текстовые задачи</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C93155" w:rsidRPr="008E2D4D" w:rsidRDefault="00C93155" w:rsidP="00C93155">
      <w:pPr>
        <w:ind w:firstLine="709"/>
        <w:jc w:val="both"/>
        <w:rPr>
          <w:rFonts w:ascii="Times New Roman" w:hAnsi="Times New Roman" w:cs="Times New Roman"/>
          <w:sz w:val="28"/>
          <w:szCs w:val="28"/>
        </w:rPr>
      </w:pPr>
    </w:p>
    <w:p w:rsidR="00C93155" w:rsidRPr="008E2D4D" w:rsidRDefault="00C93155" w:rsidP="00C93155">
      <w:pPr>
        <w:ind w:firstLine="709"/>
        <w:jc w:val="both"/>
        <w:rPr>
          <w:rFonts w:ascii="Times New Roman" w:hAnsi="Times New Roman" w:cs="Times New Roman"/>
          <w:sz w:val="28"/>
          <w:szCs w:val="28"/>
        </w:rPr>
      </w:pPr>
    </w:p>
    <w:p w:rsidR="00C93155" w:rsidRPr="008E2D4D" w:rsidRDefault="00C93155" w:rsidP="00C93155">
      <w:pPr>
        <w:ind w:firstLine="709"/>
        <w:jc w:val="both"/>
        <w:rPr>
          <w:rFonts w:ascii="Times New Roman" w:hAnsi="Times New Roman" w:cs="Times New Roman"/>
          <w:sz w:val="28"/>
          <w:szCs w:val="28"/>
        </w:rPr>
      </w:pPr>
    </w:p>
    <w:p w:rsidR="00C93155" w:rsidRPr="008E2D4D" w:rsidRDefault="00C93155" w:rsidP="00C93155">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Пространственные отношения и геометрические фигуры</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8E2D4D">
        <w:rPr>
          <w:rFonts w:ascii="Times New Roman" w:hAnsi="Times New Roman" w:cs="Times New Roman"/>
          <w:sz w:val="28"/>
          <w:szCs w:val="28"/>
        </w:rPr>
        <w:t>ломаной</w:t>
      </w:r>
      <w:proofErr w:type="gramEnd"/>
      <w:r w:rsidRPr="008E2D4D">
        <w:rPr>
          <w:rFonts w:ascii="Times New Roman" w:hAnsi="Times New Roman" w:cs="Times New Roman"/>
          <w:sz w:val="28"/>
          <w:szCs w:val="28"/>
        </w:rPr>
        <w:t>. Измерение периметра данного/изображенного прямоугольника (квадрата), запись результата измерения в сантиметрах.</w:t>
      </w:r>
    </w:p>
    <w:p w:rsidR="00C93155" w:rsidRPr="008E2D4D" w:rsidRDefault="00C93155" w:rsidP="00C93155">
      <w:pPr>
        <w:ind w:firstLine="709"/>
        <w:jc w:val="both"/>
        <w:rPr>
          <w:rFonts w:ascii="Times New Roman" w:hAnsi="Times New Roman" w:cs="Times New Roman"/>
          <w:sz w:val="28"/>
          <w:szCs w:val="28"/>
        </w:rPr>
      </w:pPr>
    </w:p>
    <w:p w:rsidR="00C93155" w:rsidRPr="008E2D4D" w:rsidRDefault="00C93155" w:rsidP="00C93155">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Математическая информация</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C93155" w:rsidRPr="008E2D4D" w:rsidRDefault="00C93155" w:rsidP="00C93155">
      <w:pPr>
        <w:ind w:firstLine="709"/>
        <w:jc w:val="both"/>
        <w:rPr>
          <w:rFonts w:ascii="Times New Roman" w:hAnsi="Times New Roman" w:cs="Times New Roman"/>
          <w:sz w:val="28"/>
          <w:szCs w:val="28"/>
        </w:rPr>
      </w:pPr>
      <w:proofErr w:type="gramStart"/>
      <w:r w:rsidRPr="008E2D4D">
        <w:rPr>
          <w:rFonts w:ascii="Times New Roman" w:hAnsi="Times New Roman" w:cs="Times New Roman"/>
          <w:sz w:val="28"/>
          <w:szCs w:val="28"/>
        </w:rPr>
        <w:t>Верные (истинные) и неверные (ложные) утверждения, содержащие количественные, пространственные отношения, зависимости между числами/величинами.</w:t>
      </w:r>
      <w:proofErr w:type="gramEnd"/>
      <w:r w:rsidRPr="008E2D4D">
        <w:rPr>
          <w:rFonts w:ascii="Times New Roman" w:hAnsi="Times New Roman" w:cs="Times New Roman"/>
          <w:sz w:val="28"/>
          <w:szCs w:val="28"/>
        </w:rPr>
        <w:t xml:space="preserve"> Конструирование утверждений с использованием слов «каждый», «все».</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Внесение данных в таблицу, дополнение моделей (схем, изображений) готовыми числовыми данными.</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Алгоритмы (приёмы, правила) устных и письменных вычислений, измерений и построения геометрических фигур.</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Правила работы с электронными средствами обучения (электронной формой учебника, компьютерными тренажёрами).</w:t>
      </w:r>
    </w:p>
    <w:p w:rsidR="00C93155" w:rsidRPr="008E2D4D" w:rsidRDefault="00C93155" w:rsidP="00C93155">
      <w:pPr>
        <w:ind w:firstLine="709"/>
        <w:jc w:val="both"/>
        <w:rPr>
          <w:rFonts w:ascii="Times New Roman" w:hAnsi="Times New Roman" w:cs="Times New Roman"/>
          <w:sz w:val="28"/>
          <w:szCs w:val="28"/>
        </w:rPr>
      </w:pPr>
    </w:p>
    <w:p w:rsidR="00C93155" w:rsidRPr="008E2D4D" w:rsidRDefault="00C93155" w:rsidP="00C93155">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Универсальные учебные действия (пропедевтический уровень)</w:t>
      </w:r>
    </w:p>
    <w:p w:rsidR="00C93155" w:rsidRPr="008E2D4D" w:rsidRDefault="00C93155" w:rsidP="00C93155">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Познавательные УУД:</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наблюдать математические отношения (часть-целое, </w:t>
      </w:r>
      <w:proofErr w:type="gramStart"/>
      <w:r w:rsidRPr="008E2D4D">
        <w:rPr>
          <w:rFonts w:ascii="Times New Roman" w:hAnsi="Times New Roman" w:cs="Times New Roman"/>
          <w:sz w:val="28"/>
          <w:szCs w:val="28"/>
        </w:rPr>
        <w:t>больше-меньше</w:t>
      </w:r>
      <w:proofErr w:type="gramEnd"/>
      <w:r w:rsidRPr="008E2D4D">
        <w:rPr>
          <w:rFonts w:ascii="Times New Roman" w:hAnsi="Times New Roman" w:cs="Times New Roman"/>
          <w:sz w:val="28"/>
          <w:szCs w:val="28"/>
        </w:rPr>
        <w:t>) в окружающем мире;</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характеризовать назначение и использовать простейшие измерительные приборы (сантиметровая лента, весы);</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сравнивать группы объектов (чисел, величин, геометрических фигур) по самостоятельно выбранному основанию;</w:t>
      </w:r>
    </w:p>
    <w:p w:rsidR="00C93155" w:rsidRPr="008E2D4D" w:rsidRDefault="00C93155" w:rsidP="00C93155">
      <w:pPr>
        <w:ind w:firstLine="709"/>
        <w:jc w:val="both"/>
        <w:rPr>
          <w:rFonts w:ascii="Times New Roman" w:hAnsi="Times New Roman" w:cs="Times New Roman"/>
          <w:sz w:val="28"/>
          <w:szCs w:val="28"/>
        </w:rPr>
      </w:pPr>
      <w:proofErr w:type="gramStart"/>
      <w:r w:rsidRPr="008E2D4D">
        <w:rPr>
          <w:rFonts w:ascii="Times New Roman" w:hAnsi="Times New Roman" w:cs="Times New Roman"/>
          <w:sz w:val="28"/>
          <w:szCs w:val="28"/>
        </w:rPr>
        <w:t>- распределять (классифицировать) объекты (числа, величины, геометрические фигуры, текстовые задачи в одно действие) на группы;</w:t>
      </w:r>
      <w:proofErr w:type="gramEnd"/>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обнаруживать модели геометрических фигур в окружающем мире;</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вести поиск различных решений задачи (расчётной, с геометрическим содержанием);</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воспроизводить порядок выполнения действий в числовом выражении, содержащем действия сложения и вычитания (со скобками/без скобок);</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устанавливать соответствие между математическим выражением и его текстовым описанием;</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подбирать примеры, подтверждающие суждение, вывод, ответ.</w:t>
      </w:r>
    </w:p>
    <w:p w:rsidR="00C93155" w:rsidRPr="008E2D4D" w:rsidRDefault="00C93155" w:rsidP="00C93155">
      <w:pPr>
        <w:ind w:firstLine="709"/>
        <w:jc w:val="both"/>
        <w:rPr>
          <w:rFonts w:ascii="Times New Roman" w:hAnsi="Times New Roman" w:cs="Times New Roman"/>
          <w:i/>
          <w:sz w:val="28"/>
          <w:szCs w:val="28"/>
        </w:rPr>
      </w:pPr>
      <w:r w:rsidRPr="008E2D4D">
        <w:rPr>
          <w:rFonts w:ascii="Times New Roman" w:hAnsi="Times New Roman" w:cs="Times New Roman"/>
          <w:i/>
          <w:sz w:val="28"/>
          <w:szCs w:val="28"/>
        </w:rPr>
        <w:t>Работа с информацией:</w:t>
      </w:r>
    </w:p>
    <w:p w:rsidR="00C93155" w:rsidRPr="008E2D4D" w:rsidRDefault="00C93155" w:rsidP="00C93155">
      <w:pPr>
        <w:ind w:firstLine="709"/>
        <w:jc w:val="both"/>
        <w:rPr>
          <w:rFonts w:ascii="Times New Roman" w:hAnsi="Times New Roman" w:cs="Times New Roman"/>
          <w:sz w:val="28"/>
          <w:szCs w:val="28"/>
        </w:rPr>
      </w:pPr>
      <w:proofErr w:type="gramStart"/>
      <w:r w:rsidRPr="008E2D4D">
        <w:rPr>
          <w:rFonts w:ascii="Times New Roman" w:hAnsi="Times New Roman" w:cs="Times New Roman"/>
          <w:sz w:val="28"/>
          <w:szCs w:val="28"/>
        </w:rPr>
        <w:t>- извлекать и использовать информацию, представленную в текстовой, графической (рисунок, схема, таблица) форме, заполнять таблицы;</w:t>
      </w:r>
      <w:proofErr w:type="gramEnd"/>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устанавливать логику перебора вариантов для решения простейших комбинаторных задач;</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дополнять модели (схемы, изображения) готовыми числовыми данными.</w:t>
      </w:r>
    </w:p>
    <w:p w:rsidR="00C93155" w:rsidRPr="008E2D4D" w:rsidRDefault="00C93155" w:rsidP="00C93155">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Коммуникативные УУД:</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 комментировать ход вычислений;</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объяснять выбор величины, соответствующей ситуации измерения;</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составлять текстовую задачу с заданным отношением (готовым решением) по образцу;</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называть числа, величины, геометрические фигуры, обладающие заданным свойством;</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записывать, читать число, числовое выражение; приводить примеры, иллюстрирующие смысл арифметического действия.</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конструировать утверждения с использованием слов «каждый», «все».</w:t>
      </w:r>
    </w:p>
    <w:p w:rsidR="00C93155" w:rsidRPr="008E2D4D" w:rsidRDefault="00C93155" w:rsidP="00C93155">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Регулятивные УУД:</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следовать установленному правилу, по которому составлен ряд чисел, величин, геометрических фигур;</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организовывать, участвовать, контролировать ход и результат парной работы с математическим материалом;</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проверять правильность вычисления с помощью другого приёма выполнения действия, обратного действия;</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находить с помощью учителя причину возникшей ошибки и трудности.</w:t>
      </w:r>
    </w:p>
    <w:p w:rsidR="00C93155" w:rsidRPr="008E2D4D" w:rsidRDefault="00C93155" w:rsidP="00C93155">
      <w:pPr>
        <w:ind w:firstLine="709"/>
        <w:jc w:val="both"/>
        <w:rPr>
          <w:rFonts w:ascii="Times New Roman" w:hAnsi="Times New Roman" w:cs="Times New Roman"/>
          <w:i/>
          <w:sz w:val="28"/>
          <w:szCs w:val="28"/>
        </w:rPr>
      </w:pPr>
      <w:r w:rsidRPr="008E2D4D">
        <w:rPr>
          <w:rFonts w:ascii="Times New Roman" w:hAnsi="Times New Roman" w:cs="Times New Roman"/>
          <w:i/>
          <w:sz w:val="28"/>
          <w:szCs w:val="28"/>
        </w:rPr>
        <w:t>Совместная деятельность:</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принимать правила совместной деятельности при работе в парах, группах, составленных учителем или самостоятельно;</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совместно с учителем оценивать результаты выполнения общей работы.</w:t>
      </w:r>
    </w:p>
    <w:p w:rsidR="00C93155" w:rsidRDefault="00C93155" w:rsidP="00C93155">
      <w:pPr>
        <w:spacing w:after="0"/>
        <w:rPr>
          <w:rFonts w:ascii="Times New Roman" w:hAnsi="Times New Roman"/>
          <w:b/>
          <w:color w:val="000000"/>
          <w:sz w:val="28"/>
        </w:rPr>
        <w:sectPr w:rsidR="00C93155" w:rsidSect="00C93155">
          <w:pgSz w:w="11906" w:h="16383"/>
          <w:pgMar w:top="1701" w:right="1134" w:bottom="851" w:left="1134" w:header="720" w:footer="720" w:gutter="0"/>
          <w:cols w:space="720"/>
        </w:sectPr>
      </w:pPr>
    </w:p>
    <w:p w:rsidR="008906B5" w:rsidRDefault="00C93155" w:rsidP="00C93155">
      <w:pPr>
        <w:spacing w:after="0"/>
        <w:rPr>
          <w:rFonts w:ascii="Times New Roman" w:hAnsi="Times New Roman"/>
          <w:b/>
          <w:color w:val="000000"/>
          <w:sz w:val="28"/>
        </w:rPr>
      </w:pPr>
      <w:r>
        <w:rPr>
          <w:rFonts w:ascii="Times New Roman" w:hAnsi="Times New Roman"/>
          <w:b/>
          <w:color w:val="000000"/>
          <w:sz w:val="28"/>
        </w:rPr>
        <w:lastRenderedPageBreak/>
        <w:t>ТЕМАТИЧЕСКОЕ ПЛАНИРОВАНИЕ</w:t>
      </w:r>
      <w:proofErr w:type="gramStart"/>
      <w:r w:rsidRPr="00C93155">
        <w:rPr>
          <w:rFonts w:ascii="Times New Roman" w:hAnsi="Times New Roman" w:cs="Times New Roman"/>
          <w:b/>
          <w:sz w:val="32"/>
          <w:szCs w:val="32"/>
        </w:rPr>
        <w:t>2</w:t>
      </w:r>
      <w:proofErr w:type="gramEnd"/>
      <w:r w:rsidR="008906B5">
        <w:rPr>
          <w:rFonts w:ascii="Times New Roman" w:hAnsi="Times New Roman"/>
          <w:b/>
          <w:color w:val="000000"/>
          <w:sz w:val="28"/>
        </w:rPr>
        <w:t xml:space="preserve"> КЛАСС </w:t>
      </w:r>
    </w:p>
    <w:p w:rsidR="00C93155" w:rsidRDefault="00C93155" w:rsidP="00C93155">
      <w:pPr>
        <w:spacing w:after="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8906B5" w:rsidTr="008906B5">
        <w:trPr>
          <w:trHeight w:val="144"/>
          <w:tblCellSpacing w:w="20" w:type="nil"/>
        </w:trPr>
        <w:tc>
          <w:tcPr>
            <w:tcW w:w="520" w:type="dxa"/>
            <w:vMerge w:val="restart"/>
            <w:tcMar>
              <w:top w:w="50" w:type="dxa"/>
              <w:left w:w="100" w:type="dxa"/>
            </w:tcMar>
            <w:vAlign w:val="center"/>
          </w:tcPr>
          <w:p w:rsidR="008906B5" w:rsidRDefault="008906B5" w:rsidP="008906B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906B5" w:rsidRDefault="008906B5" w:rsidP="008906B5">
            <w:pPr>
              <w:spacing w:after="0"/>
              <w:ind w:left="135"/>
            </w:pPr>
          </w:p>
        </w:tc>
        <w:tc>
          <w:tcPr>
            <w:tcW w:w="2640" w:type="dxa"/>
            <w:vMerge w:val="restart"/>
            <w:tcMar>
              <w:top w:w="50" w:type="dxa"/>
              <w:left w:w="100" w:type="dxa"/>
            </w:tcMar>
            <w:vAlign w:val="center"/>
          </w:tcPr>
          <w:p w:rsidR="008906B5" w:rsidRDefault="008906B5" w:rsidP="008906B5">
            <w:pPr>
              <w:spacing w:after="0"/>
              <w:ind w:left="135"/>
            </w:pPr>
            <w:r>
              <w:rPr>
                <w:rFonts w:ascii="Times New Roman" w:hAnsi="Times New Roman"/>
                <w:b/>
                <w:color w:val="000000"/>
                <w:sz w:val="24"/>
              </w:rPr>
              <w:t xml:space="preserve">Наименование разделов и тем программы </w:t>
            </w:r>
          </w:p>
          <w:p w:rsidR="008906B5" w:rsidRDefault="008906B5" w:rsidP="008906B5">
            <w:pPr>
              <w:spacing w:after="0"/>
              <w:ind w:left="135"/>
            </w:pPr>
          </w:p>
        </w:tc>
        <w:tc>
          <w:tcPr>
            <w:tcW w:w="0" w:type="auto"/>
            <w:gridSpan w:val="3"/>
            <w:tcMar>
              <w:top w:w="50" w:type="dxa"/>
              <w:left w:w="100" w:type="dxa"/>
            </w:tcMar>
            <w:vAlign w:val="center"/>
          </w:tcPr>
          <w:p w:rsidR="008906B5" w:rsidRDefault="008906B5" w:rsidP="008906B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906B5" w:rsidRDefault="008906B5" w:rsidP="008906B5">
            <w:pPr>
              <w:spacing w:after="0"/>
              <w:ind w:left="135"/>
            </w:pPr>
            <w:r>
              <w:rPr>
                <w:rFonts w:ascii="Times New Roman" w:hAnsi="Times New Roman"/>
                <w:b/>
                <w:color w:val="000000"/>
                <w:sz w:val="24"/>
              </w:rPr>
              <w:t xml:space="preserve">Электронные (цифровые) образовательные ресурсы </w:t>
            </w:r>
          </w:p>
          <w:p w:rsidR="008906B5" w:rsidRDefault="008906B5" w:rsidP="008906B5">
            <w:pPr>
              <w:spacing w:after="0"/>
              <w:ind w:left="135"/>
            </w:pPr>
          </w:p>
        </w:tc>
      </w:tr>
      <w:tr w:rsidR="008906B5" w:rsidTr="008906B5">
        <w:trPr>
          <w:trHeight w:val="144"/>
          <w:tblCellSpacing w:w="20" w:type="nil"/>
        </w:trPr>
        <w:tc>
          <w:tcPr>
            <w:tcW w:w="0" w:type="auto"/>
            <w:vMerge/>
            <w:tcBorders>
              <w:top w:val="nil"/>
            </w:tcBorders>
            <w:tcMar>
              <w:top w:w="50" w:type="dxa"/>
              <w:left w:w="100" w:type="dxa"/>
            </w:tcMar>
          </w:tcPr>
          <w:p w:rsidR="008906B5" w:rsidRDefault="008906B5" w:rsidP="008906B5"/>
        </w:tc>
        <w:tc>
          <w:tcPr>
            <w:tcW w:w="0" w:type="auto"/>
            <w:vMerge/>
            <w:tcBorders>
              <w:top w:val="nil"/>
            </w:tcBorders>
            <w:tcMar>
              <w:top w:w="50" w:type="dxa"/>
              <w:left w:w="100" w:type="dxa"/>
            </w:tcMar>
          </w:tcPr>
          <w:p w:rsidR="008906B5" w:rsidRDefault="008906B5" w:rsidP="008906B5"/>
        </w:tc>
        <w:tc>
          <w:tcPr>
            <w:tcW w:w="1011" w:type="dxa"/>
            <w:tcMar>
              <w:top w:w="50" w:type="dxa"/>
              <w:left w:w="100" w:type="dxa"/>
            </w:tcMar>
            <w:vAlign w:val="center"/>
          </w:tcPr>
          <w:p w:rsidR="008906B5" w:rsidRDefault="008906B5" w:rsidP="008906B5">
            <w:pPr>
              <w:spacing w:after="0"/>
              <w:ind w:left="135"/>
            </w:pPr>
            <w:r>
              <w:rPr>
                <w:rFonts w:ascii="Times New Roman" w:hAnsi="Times New Roman"/>
                <w:b/>
                <w:color w:val="000000"/>
                <w:sz w:val="24"/>
              </w:rPr>
              <w:t xml:space="preserve">Всего </w:t>
            </w:r>
          </w:p>
          <w:p w:rsidR="008906B5" w:rsidRDefault="008906B5" w:rsidP="008906B5">
            <w:pPr>
              <w:spacing w:after="0"/>
              <w:ind w:left="135"/>
            </w:pPr>
          </w:p>
        </w:tc>
        <w:tc>
          <w:tcPr>
            <w:tcW w:w="1738" w:type="dxa"/>
            <w:tcMar>
              <w:top w:w="50" w:type="dxa"/>
              <w:left w:w="100" w:type="dxa"/>
            </w:tcMar>
            <w:vAlign w:val="center"/>
          </w:tcPr>
          <w:p w:rsidR="008906B5" w:rsidRDefault="008906B5" w:rsidP="008906B5">
            <w:pPr>
              <w:spacing w:after="0"/>
              <w:ind w:left="135"/>
            </w:pPr>
            <w:r>
              <w:rPr>
                <w:rFonts w:ascii="Times New Roman" w:hAnsi="Times New Roman"/>
                <w:b/>
                <w:color w:val="000000"/>
                <w:sz w:val="24"/>
              </w:rPr>
              <w:t xml:space="preserve">Контрольные работы </w:t>
            </w:r>
          </w:p>
          <w:p w:rsidR="008906B5" w:rsidRDefault="008906B5" w:rsidP="008906B5">
            <w:pPr>
              <w:spacing w:after="0"/>
              <w:ind w:left="135"/>
            </w:pPr>
          </w:p>
        </w:tc>
        <w:tc>
          <w:tcPr>
            <w:tcW w:w="1823" w:type="dxa"/>
            <w:tcMar>
              <w:top w:w="50" w:type="dxa"/>
              <w:left w:w="100" w:type="dxa"/>
            </w:tcMar>
            <w:vAlign w:val="center"/>
          </w:tcPr>
          <w:p w:rsidR="008906B5" w:rsidRDefault="008906B5" w:rsidP="008906B5">
            <w:pPr>
              <w:spacing w:after="0"/>
              <w:ind w:left="135"/>
            </w:pPr>
            <w:r>
              <w:rPr>
                <w:rFonts w:ascii="Times New Roman" w:hAnsi="Times New Roman"/>
                <w:b/>
                <w:color w:val="000000"/>
                <w:sz w:val="24"/>
              </w:rPr>
              <w:t xml:space="preserve">Практические работы </w:t>
            </w:r>
          </w:p>
          <w:p w:rsidR="008906B5" w:rsidRDefault="008906B5" w:rsidP="008906B5">
            <w:pPr>
              <w:spacing w:after="0"/>
              <w:ind w:left="135"/>
            </w:pPr>
          </w:p>
        </w:tc>
        <w:tc>
          <w:tcPr>
            <w:tcW w:w="0" w:type="auto"/>
            <w:vMerge/>
            <w:tcBorders>
              <w:top w:val="nil"/>
            </w:tcBorders>
            <w:tcMar>
              <w:top w:w="50" w:type="dxa"/>
              <w:left w:w="100" w:type="dxa"/>
            </w:tcMar>
          </w:tcPr>
          <w:p w:rsidR="008906B5" w:rsidRDefault="008906B5" w:rsidP="008906B5"/>
        </w:tc>
      </w:tr>
      <w:tr w:rsidR="008906B5" w:rsidTr="008906B5">
        <w:trPr>
          <w:trHeight w:val="144"/>
          <w:tblCellSpacing w:w="20" w:type="nil"/>
        </w:trPr>
        <w:tc>
          <w:tcPr>
            <w:tcW w:w="0" w:type="auto"/>
            <w:gridSpan w:val="6"/>
            <w:tcMar>
              <w:top w:w="50" w:type="dxa"/>
              <w:left w:w="100" w:type="dxa"/>
            </w:tcMar>
            <w:vAlign w:val="center"/>
          </w:tcPr>
          <w:p w:rsidR="008906B5" w:rsidRDefault="008906B5" w:rsidP="008906B5">
            <w:pPr>
              <w:spacing w:after="0"/>
              <w:ind w:left="135"/>
            </w:pPr>
            <w:r>
              <w:rPr>
                <w:rFonts w:ascii="Times New Roman" w:hAnsi="Times New Roman"/>
                <w:b/>
                <w:color w:val="000000"/>
                <w:sz w:val="24"/>
              </w:rPr>
              <w:t>Раздел 1.Числа и величины</w:t>
            </w:r>
          </w:p>
        </w:tc>
      </w:tr>
      <w:tr w:rsidR="008906B5" w:rsidTr="008906B5">
        <w:trPr>
          <w:trHeight w:val="144"/>
          <w:tblCellSpacing w:w="20" w:type="nil"/>
        </w:trPr>
        <w:tc>
          <w:tcPr>
            <w:tcW w:w="520" w:type="dxa"/>
            <w:tcMar>
              <w:top w:w="50" w:type="dxa"/>
              <w:left w:w="100" w:type="dxa"/>
            </w:tcMar>
            <w:vAlign w:val="center"/>
          </w:tcPr>
          <w:p w:rsidR="008906B5" w:rsidRDefault="008906B5" w:rsidP="008906B5">
            <w:pPr>
              <w:spacing w:after="0"/>
            </w:pPr>
            <w:r>
              <w:rPr>
                <w:rFonts w:ascii="Times New Roman" w:hAnsi="Times New Roman"/>
                <w:color w:val="000000"/>
                <w:sz w:val="24"/>
              </w:rPr>
              <w:t>1.1</w:t>
            </w:r>
          </w:p>
        </w:tc>
        <w:tc>
          <w:tcPr>
            <w:tcW w:w="2640"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906B5" w:rsidRDefault="008906B5" w:rsidP="008906B5">
            <w:pPr>
              <w:spacing w:after="0"/>
              <w:ind w:left="135"/>
              <w:jc w:val="center"/>
            </w:pPr>
          </w:p>
        </w:tc>
        <w:tc>
          <w:tcPr>
            <w:tcW w:w="1823" w:type="dxa"/>
            <w:tcMar>
              <w:top w:w="50" w:type="dxa"/>
              <w:left w:w="100" w:type="dxa"/>
            </w:tcMar>
            <w:vAlign w:val="center"/>
          </w:tcPr>
          <w:p w:rsidR="008906B5" w:rsidRDefault="008906B5" w:rsidP="008906B5">
            <w:pPr>
              <w:spacing w:after="0"/>
              <w:ind w:left="135"/>
              <w:jc w:val="center"/>
            </w:pPr>
          </w:p>
        </w:tc>
        <w:tc>
          <w:tcPr>
            <w:tcW w:w="274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Поле для свободного ввода</w:t>
            </w:r>
          </w:p>
        </w:tc>
      </w:tr>
      <w:tr w:rsidR="008906B5" w:rsidTr="008906B5">
        <w:trPr>
          <w:trHeight w:val="144"/>
          <w:tblCellSpacing w:w="20" w:type="nil"/>
        </w:trPr>
        <w:tc>
          <w:tcPr>
            <w:tcW w:w="520" w:type="dxa"/>
            <w:tcMar>
              <w:top w:w="50" w:type="dxa"/>
              <w:left w:w="100" w:type="dxa"/>
            </w:tcMar>
            <w:vAlign w:val="center"/>
          </w:tcPr>
          <w:p w:rsidR="008906B5" w:rsidRDefault="008906B5" w:rsidP="008906B5">
            <w:pPr>
              <w:spacing w:after="0"/>
            </w:pPr>
            <w:r>
              <w:rPr>
                <w:rFonts w:ascii="Times New Roman" w:hAnsi="Times New Roman"/>
                <w:color w:val="000000"/>
                <w:sz w:val="24"/>
              </w:rPr>
              <w:t>1.2</w:t>
            </w:r>
          </w:p>
        </w:tc>
        <w:tc>
          <w:tcPr>
            <w:tcW w:w="2640"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906B5" w:rsidRDefault="008906B5" w:rsidP="008906B5">
            <w:pPr>
              <w:spacing w:after="0"/>
              <w:ind w:left="135"/>
              <w:jc w:val="center"/>
            </w:pPr>
          </w:p>
        </w:tc>
        <w:tc>
          <w:tcPr>
            <w:tcW w:w="1823" w:type="dxa"/>
            <w:tcMar>
              <w:top w:w="50" w:type="dxa"/>
              <w:left w:w="100" w:type="dxa"/>
            </w:tcMar>
            <w:vAlign w:val="center"/>
          </w:tcPr>
          <w:p w:rsidR="008906B5" w:rsidRDefault="008906B5" w:rsidP="008906B5">
            <w:pPr>
              <w:spacing w:after="0"/>
              <w:ind w:left="135"/>
              <w:jc w:val="center"/>
            </w:pPr>
          </w:p>
        </w:tc>
        <w:tc>
          <w:tcPr>
            <w:tcW w:w="274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Поле для свободного ввода</w:t>
            </w:r>
          </w:p>
        </w:tc>
      </w:tr>
      <w:tr w:rsidR="008906B5" w:rsidTr="008906B5">
        <w:trPr>
          <w:trHeight w:val="144"/>
          <w:tblCellSpacing w:w="20" w:type="nil"/>
        </w:trPr>
        <w:tc>
          <w:tcPr>
            <w:tcW w:w="0" w:type="auto"/>
            <w:gridSpan w:val="2"/>
            <w:tcMar>
              <w:top w:w="50" w:type="dxa"/>
              <w:left w:w="100" w:type="dxa"/>
            </w:tcMar>
            <w:vAlign w:val="center"/>
          </w:tcPr>
          <w:p w:rsidR="008906B5" w:rsidRDefault="008906B5" w:rsidP="008906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906B5" w:rsidRDefault="008906B5" w:rsidP="008906B5"/>
        </w:tc>
      </w:tr>
      <w:tr w:rsidR="008906B5" w:rsidTr="008906B5">
        <w:trPr>
          <w:trHeight w:val="144"/>
          <w:tblCellSpacing w:w="20" w:type="nil"/>
        </w:trPr>
        <w:tc>
          <w:tcPr>
            <w:tcW w:w="0" w:type="auto"/>
            <w:gridSpan w:val="6"/>
            <w:tcMar>
              <w:top w:w="50" w:type="dxa"/>
              <w:left w:w="100" w:type="dxa"/>
            </w:tcMar>
            <w:vAlign w:val="center"/>
          </w:tcPr>
          <w:p w:rsidR="008906B5" w:rsidRDefault="008906B5" w:rsidP="008906B5">
            <w:pPr>
              <w:spacing w:after="0"/>
              <w:ind w:left="135"/>
            </w:pPr>
            <w:r>
              <w:rPr>
                <w:rFonts w:ascii="Times New Roman" w:hAnsi="Times New Roman"/>
                <w:b/>
                <w:color w:val="000000"/>
                <w:sz w:val="24"/>
              </w:rPr>
              <w:t>Раздел 2.Арифметические действия</w:t>
            </w:r>
          </w:p>
        </w:tc>
      </w:tr>
      <w:tr w:rsidR="008906B5" w:rsidTr="008906B5">
        <w:trPr>
          <w:trHeight w:val="144"/>
          <w:tblCellSpacing w:w="20" w:type="nil"/>
        </w:trPr>
        <w:tc>
          <w:tcPr>
            <w:tcW w:w="520" w:type="dxa"/>
            <w:tcMar>
              <w:top w:w="50" w:type="dxa"/>
              <w:left w:w="100" w:type="dxa"/>
            </w:tcMar>
            <w:vAlign w:val="center"/>
          </w:tcPr>
          <w:p w:rsidR="008906B5" w:rsidRDefault="008906B5" w:rsidP="008906B5">
            <w:pPr>
              <w:spacing w:after="0"/>
            </w:pPr>
            <w:r>
              <w:rPr>
                <w:rFonts w:ascii="Times New Roman" w:hAnsi="Times New Roman"/>
                <w:color w:val="000000"/>
                <w:sz w:val="24"/>
              </w:rPr>
              <w:t>2.1</w:t>
            </w:r>
          </w:p>
        </w:tc>
        <w:tc>
          <w:tcPr>
            <w:tcW w:w="2640"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8906B5" w:rsidRDefault="008906B5" w:rsidP="008906B5">
            <w:pPr>
              <w:spacing w:after="0"/>
              <w:ind w:left="135"/>
              <w:jc w:val="center"/>
            </w:pPr>
          </w:p>
        </w:tc>
        <w:tc>
          <w:tcPr>
            <w:tcW w:w="1823" w:type="dxa"/>
            <w:tcMar>
              <w:top w:w="50" w:type="dxa"/>
              <w:left w:w="100" w:type="dxa"/>
            </w:tcMar>
            <w:vAlign w:val="center"/>
          </w:tcPr>
          <w:p w:rsidR="008906B5" w:rsidRDefault="008906B5" w:rsidP="008906B5">
            <w:pPr>
              <w:spacing w:after="0"/>
              <w:ind w:left="135"/>
              <w:jc w:val="center"/>
            </w:pPr>
          </w:p>
        </w:tc>
        <w:tc>
          <w:tcPr>
            <w:tcW w:w="274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Поле для свободного ввода</w:t>
            </w:r>
          </w:p>
        </w:tc>
      </w:tr>
      <w:tr w:rsidR="008906B5" w:rsidTr="008906B5">
        <w:trPr>
          <w:trHeight w:val="144"/>
          <w:tblCellSpacing w:w="20" w:type="nil"/>
        </w:trPr>
        <w:tc>
          <w:tcPr>
            <w:tcW w:w="520" w:type="dxa"/>
            <w:tcMar>
              <w:top w:w="50" w:type="dxa"/>
              <w:left w:w="100" w:type="dxa"/>
            </w:tcMar>
            <w:vAlign w:val="center"/>
          </w:tcPr>
          <w:p w:rsidR="008906B5" w:rsidRDefault="008906B5" w:rsidP="008906B5">
            <w:pPr>
              <w:spacing w:after="0"/>
            </w:pPr>
            <w:r>
              <w:rPr>
                <w:rFonts w:ascii="Times New Roman" w:hAnsi="Times New Roman"/>
                <w:color w:val="000000"/>
                <w:sz w:val="24"/>
              </w:rPr>
              <w:t>2.2</w:t>
            </w:r>
          </w:p>
        </w:tc>
        <w:tc>
          <w:tcPr>
            <w:tcW w:w="2640"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906B5" w:rsidRDefault="008906B5" w:rsidP="008906B5">
            <w:pPr>
              <w:spacing w:after="0"/>
              <w:ind w:left="135"/>
              <w:jc w:val="center"/>
            </w:pPr>
          </w:p>
        </w:tc>
        <w:tc>
          <w:tcPr>
            <w:tcW w:w="1823" w:type="dxa"/>
            <w:tcMar>
              <w:top w:w="50" w:type="dxa"/>
              <w:left w:w="100" w:type="dxa"/>
            </w:tcMar>
            <w:vAlign w:val="center"/>
          </w:tcPr>
          <w:p w:rsidR="008906B5" w:rsidRDefault="008906B5" w:rsidP="008906B5">
            <w:pPr>
              <w:spacing w:after="0"/>
              <w:ind w:left="135"/>
              <w:jc w:val="center"/>
            </w:pPr>
          </w:p>
        </w:tc>
        <w:tc>
          <w:tcPr>
            <w:tcW w:w="274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Поле для свободного ввода</w:t>
            </w:r>
          </w:p>
        </w:tc>
      </w:tr>
      <w:tr w:rsidR="008906B5" w:rsidTr="008906B5">
        <w:trPr>
          <w:trHeight w:val="144"/>
          <w:tblCellSpacing w:w="20" w:type="nil"/>
        </w:trPr>
        <w:tc>
          <w:tcPr>
            <w:tcW w:w="520" w:type="dxa"/>
            <w:tcMar>
              <w:top w:w="50" w:type="dxa"/>
              <w:left w:w="100" w:type="dxa"/>
            </w:tcMar>
            <w:vAlign w:val="center"/>
          </w:tcPr>
          <w:p w:rsidR="008906B5" w:rsidRDefault="008906B5" w:rsidP="008906B5">
            <w:pPr>
              <w:spacing w:after="0"/>
            </w:pPr>
            <w:r>
              <w:rPr>
                <w:rFonts w:ascii="Times New Roman" w:hAnsi="Times New Roman"/>
                <w:color w:val="000000"/>
                <w:sz w:val="24"/>
              </w:rPr>
              <w:t>2.3</w:t>
            </w:r>
          </w:p>
        </w:tc>
        <w:tc>
          <w:tcPr>
            <w:tcW w:w="2640"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8906B5" w:rsidRDefault="008906B5" w:rsidP="008906B5">
            <w:pPr>
              <w:spacing w:after="0"/>
              <w:ind w:left="135"/>
              <w:jc w:val="center"/>
            </w:pPr>
          </w:p>
        </w:tc>
        <w:tc>
          <w:tcPr>
            <w:tcW w:w="1823" w:type="dxa"/>
            <w:tcMar>
              <w:top w:w="50" w:type="dxa"/>
              <w:left w:w="100" w:type="dxa"/>
            </w:tcMar>
            <w:vAlign w:val="center"/>
          </w:tcPr>
          <w:p w:rsidR="008906B5" w:rsidRDefault="008906B5" w:rsidP="008906B5">
            <w:pPr>
              <w:spacing w:after="0"/>
              <w:ind w:left="135"/>
              <w:jc w:val="center"/>
            </w:pPr>
          </w:p>
        </w:tc>
        <w:tc>
          <w:tcPr>
            <w:tcW w:w="274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Поле для свободного ввода</w:t>
            </w:r>
          </w:p>
        </w:tc>
      </w:tr>
      <w:tr w:rsidR="008906B5" w:rsidTr="008906B5">
        <w:trPr>
          <w:trHeight w:val="144"/>
          <w:tblCellSpacing w:w="20" w:type="nil"/>
        </w:trPr>
        <w:tc>
          <w:tcPr>
            <w:tcW w:w="0" w:type="auto"/>
            <w:gridSpan w:val="2"/>
            <w:tcMar>
              <w:top w:w="50" w:type="dxa"/>
              <w:left w:w="100" w:type="dxa"/>
            </w:tcMar>
            <w:vAlign w:val="center"/>
          </w:tcPr>
          <w:p w:rsidR="008906B5" w:rsidRDefault="008906B5" w:rsidP="008906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8906B5" w:rsidRDefault="008906B5" w:rsidP="008906B5"/>
        </w:tc>
      </w:tr>
      <w:tr w:rsidR="008906B5" w:rsidTr="008906B5">
        <w:trPr>
          <w:trHeight w:val="144"/>
          <w:tblCellSpacing w:w="20" w:type="nil"/>
        </w:trPr>
        <w:tc>
          <w:tcPr>
            <w:tcW w:w="0" w:type="auto"/>
            <w:gridSpan w:val="6"/>
            <w:tcMar>
              <w:top w:w="50" w:type="dxa"/>
              <w:left w:w="100" w:type="dxa"/>
            </w:tcMar>
            <w:vAlign w:val="center"/>
          </w:tcPr>
          <w:p w:rsidR="008906B5" w:rsidRDefault="008906B5" w:rsidP="008906B5">
            <w:pPr>
              <w:spacing w:after="0"/>
              <w:ind w:left="135"/>
            </w:pPr>
            <w:r>
              <w:rPr>
                <w:rFonts w:ascii="Times New Roman" w:hAnsi="Times New Roman"/>
                <w:b/>
                <w:color w:val="000000"/>
                <w:sz w:val="24"/>
              </w:rPr>
              <w:t>Раздел 3.Текстовые задачи</w:t>
            </w:r>
          </w:p>
        </w:tc>
      </w:tr>
      <w:tr w:rsidR="008906B5" w:rsidTr="008906B5">
        <w:trPr>
          <w:trHeight w:val="144"/>
          <w:tblCellSpacing w:w="20" w:type="nil"/>
        </w:trPr>
        <w:tc>
          <w:tcPr>
            <w:tcW w:w="520" w:type="dxa"/>
            <w:tcMar>
              <w:top w:w="50" w:type="dxa"/>
              <w:left w:w="100" w:type="dxa"/>
            </w:tcMar>
            <w:vAlign w:val="center"/>
          </w:tcPr>
          <w:p w:rsidR="008906B5" w:rsidRDefault="008906B5" w:rsidP="008906B5">
            <w:pPr>
              <w:spacing w:after="0"/>
            </w:pPr>
            <w:r>
              <w:rPr>
                <w:rFonts w:ascii="Times New Roman" w:hAnsi="Times New Roman"/>
                <w:color w:val="000000"/>
                <w:sz w:val="24"/>
              </w:rPr>
              <w:t>3.1</w:t>
            </w:r>
          </w:p>
        </w:tc>
        <w:tc>
          <w:tcPr>
            <w:tcW w:w="2640"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906B5" w:rsidRDefault="008906B5" w:rsidP="008906B5">
            <w:pPr>
              <w:spacing w:after="0"/>
              <w:ind w:left="135"/>
              <w:jc w:val="center"/>
            </w:pPr>
          </w:p>
        </w:tc>
        <w:tc>
          <w:tcPr>
            <w:tcW w:w="1823" w:type="dxa"/>
            <w:tcMar>
              <w:top w:w="50" w:type="dxa"/>
              <w:left w:w="100" w:type="dxa"/>
            </w:tcMar>
            <w:vAlign w:val="center"/>
          </w:tcPr>
          <w:p w:rsidR="008906B5" w:rsidRDefault="008906B5" w:rsidP="008906B5">
            <w:pPr>
              <w:spacing w:after="0"/>
              <w:ind w:left="135"/>
              <w:jc w:val="center"/>
            </w:pPr>
          </w:p>
        </w:tc>
        <w:tc>
          <w:tcPr>
            <w:tcW w:w="274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Поле для свободного ввода</w:t>
            </w:r>
          </w:p>
        </w:tc>
      </w:tr>
      <w:tr w:rsidR="008906B5" w:rsidTr="008906B5">
        <w:trPr>
          <w:trHeight w:val="144"/>
          <w:tblCellSpacing w:w="20" w:type="nil"/>
        </w:trPr>
        <w:tc>
          <w:tcPr>
            <w:tcW w:w="0" w:type="auto"/>
            <w:gridSpan w:val="2"/>
            <w:tcMar>
              <w:top w:w="50" w:type="dxa"/>
              <w:left w:w="100" w:type="dxa"/>
            </w:tcMar>
            <w:vAlign w:val="center"/>
          </w:tcPr>
          <w:p w:rsidR="008906B5" w:rsidRDefault="008906B5" w:rsidP="008906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906B5" w:rsidRDefault="008906B5" w:rsidP="008906B5"/>
        </w:tc>
      </w:tr>
      <w:tr w:rsidR="008906B5" w:rsidRPr="00976764" w:rsidTr="008906B5">
        <w:trPr>
          <w:trHeight w:val="144"/>
          <w:tblCellSpacing w:w="20" w:type="nil"/>
        </w:trPr>
        <w:tc>
          <w:tcPr>
            <w:tcW w:w="0" w:type="auto"/>
            <w:gridSpan w:val="6"/>
            <w:tcMar>
              <w:top w:w="50" w:type="dxa"/>
              <w:left w:w="100" w:type="dxa"/>
            </w:tcMar>
            <w:vAlign w:val="center"/>
          </w:tcPr>
          <w:p w:rsidR="008906B5" w:rsidRPr="00976764" w:rsidRDefault="008906B5" w:rsidP="008906B5">
            <w:pPr>
              <w:spacing w:after="0"/>
              <w:ind w:left="135"/>
            </w:pPr>
            <w:r w:rsidRPr="00976764">
              <w:rPr>
                <w:rFonts w:ascii="Times New Roman" w:hAnsi="Times New Roman"/>
                <w:b/>
                <w:color w:val="000000"/>
                <w:sz w:val="24"/>
              </w:rPr>
              <w:t>Раздел 4.Пространственные отношения и геометрические фигуры</w:t>
            </w:r>
          </w:p>
        </w:tc>
      </w:tr>
      <w:tr w:rsidR="008906B5" w:rsidTr="008906B5">
        <w:trPr>
          <w:trHeight w:val="144"/>
          <w:tblCellSpacing w:w="20" w:type="nil"/>
        </w:trPr>
        <w:tc>
          <w:tcPr>
            <w:tcW w:w="520" w:type="dxa"/>
            <w:tcMar>
              <w:top w:w="50" w:type="dxa"/>
              <w:left w:w="100" w:type="dxa"/>
            </w:tcMar>
            <w:vAlign w:val="center"/>
          </w:tcPr>
          <w:p w:rsidR="008906B5" w:rsidRDefault="008906B5" w:rsidP="008906B5">
            <w:pPr>
              <w:spacing w:after="0"/>
            </w:pPr>
            <w:r>
              <w:rPr>
                <w:rFonts w:ascii="Times New Roman" w:hAnsi="Times New Roman"/>
                <w:color w:val="000000"/>
                <w:sz w:val="24"/>
              </w:rPr>
              <w:t>4.1</w:t>
            </w:r>
          </w:p>
        </w:tc>
        <w:tc>
          <w:tcPr>
            <w:tcW w:w="2640"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906B5" w:rsidRDefault="008906B5" w:rsidP="008906B5">
            <w:pPr>
              <w:spacing w:after="0"/>
              <w:ind w:left="135"/>
              <w:jc w:val="center"/>
            </w:pPr>
          </w:p>
        </w:tc>
        <w:tc>
          <w:tcPr>
            <w:tcW w:w="1823" w:type="dxa"/>
            <w:tcMar>
              <w:top w:w="50" w:type="dxa"/>
              <w:left w:w="100" w:type="dxa"/>
            </w:tcMar>
            <w:vAlign w:val="center"/>
          </w:tcPr>
          <w:p w:rsidR="008906B5" w:rsidRDefault="008906B5" w:rsidP="008906B5">
            <w:pPr>
              <w:spacing w:after="0"/>
              <w:ind w:left="135"/>
              <w:jc w:val="center"/>
            </w:pPr>
          </w:p>
        </w:tc>
        <w:tc>
          <w:tcPr>
            <w:tcW w:w="274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Поле для свободного ввода</w:t>
            </w:r>
          </w:p>
        </w:tc>
      </w:tr>
      <w:tr w:rsidR="008906B5" w:rsidTr="008906B5">
        <w:trPr>
          <w:trHeight w:val="144"/>
          <w:tblCellSpacing w:w="20" w:type="nil"/>
        </w:trPr>
        <w:tc>
          <w:tcPr>
            <w:tcW w:w="520" w:type="dxa"/>
            <w:tcMar>
              <w:top w:w="50" w:type="dxa"/>
              <w:left w:w="100" w:type="dxa"/>
            </w:tcMar>
            <w:vAlign w:val="center"/>
          </w:tcPr>
          <w:p w:rsidR="008906B5" w:rsidRDefault="008906B5" w:rsidP="008906B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906B5" w:rsidRDefault="008906B5" w:rsidP="008906B5">
            <w:pPr>
              <w:spacing w:after="0"/>
              <w:ind w:left="135"/>
              <w:jc w:val="center"/>
            </w:pPr>
          </w:p>
        </w:tc>
        <w:tc>
          <w:tcPr>
            <w:tcW w:w="1823" w:type="dxa"/>
            <w:tcMar>
              <w:top w:w="50" w:type="dxa"/>
              <w:left w:w="100" w:type="dxa"/>
            </w:tcMar>
            <w:vAlign w:val="center"/>
          </w:tcPr>
          <w:p w:rsidR="008906B5" w:rsidRDefault="008906B5" w:rsidP="008906B5">
            <w:pPr>
              <w:spacing w:after="0"/>
              <w:ind w:left="135"/>
              <w:jc w:val="center"/>
            </w:pPr>
          </w:p>
        </w:tc>
        <w:tc>
          <w:tcPr>
            <w:tcW w:w="274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Поле для свободного ввода</w:t>
            </w:r>
          </w:p>
        </w:tc>
      </w:tr>
      <w:tr w:rsidR="008906B5" w:rsidTr="008906B5">
        <w:trPr>
          <w:trHeight w:val="144"/>
          <w:tblCellSpacing w:w="20" w:type="nil"/>
        </w:trPr>
        <w:tc>
          <w:tcPr>
            <w:tcW w:w="0" w:type="auto"/>
            <w:gridSpan w:val="2"/>
            <w:tcMar>
              <w:top w:w="50" w:type="dxa"/>
              <w:left w:w="100" w:type="dxa"/>
            </w:tcMar>
            <w:vAlign w:val="center"/>
          </w:tcPr>
          <w:p w:rsidR="008906B5" w:rsidRDefault="008906B5" w:rsidP="008906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906B5" w:rsidRDefault="008906B5" w:rsidP="008906B5"/>
        </w:tc>
      </w:tr>
      <w:tr w:rsidR="008906B5" w:rsidTr="008906B5">
        <w:trPr>
          <w:trHeight w:val="144"/>
          <w:tblCellSpacing w:w="20" w:type="nil"/>
        </w:trPr>
        <w:tc>
          <w:tcPr>
            <w:tcW w:w="0" w:type="auto"/>
            <w:gridSpan w:val="6"/>
            <w:tcMar>
              <w:top w:w="50" w:type="dxa"/>
              <w:left w:w="100" w:type="dxa"/>
            </w:tcMar>
            <w:vAlign w:val="center"/>
          </w:tcPr>
          <w:p w:rsidR="008906B5" w:rsidRDefault="008906B5" w:rsidP="008906B5">
            <w:pPr>
              <w:spacing w:after="0"/>
              <w:ind w:left="135"/>
            </w:pPr>
            <w:r>
              <w:rPr>
                <w:rFonts w:ascii="Times New Roman" w:hAnsi="Times New Roman"/>
                <w:b/>
                <w:color w:val="000000"/>
                <w:sz w:val="24"/>
              </w:rPr>
              <w:t>Раздел 5.Математическая информация</w:t>
            </w:r>
          </w:p>
        </w:tc>
      </w:tr>
      <w:tr w:rsidR="008906B5" w:rsidTr="008906B5">
        <w:trPr>
          <w:trHeight w:val="144"/>
          <w:tblCellSpacing w:w="20" w:type="nil"/>
        </w:trPr>
        <w:tc>
          <w:tcPr>
            <w:tcW w:w="520" w:type="dxa"/>
            <w:tcMar>
              <w:top w:w="50" w:type="dxa"/>
              <w:left w:w="100" w:type="dxa"/>
            </w:tcMar>
            <w:vAlign w:val="center"/>
          </w:tcPr>
          <w:p w:rsidR="008906B5" w:rsidRDefault="008906B5" w:rsidP="008906B5">
            <w:pPr>
              <w:spacing w:after="0"/>
            </w:pPr>
            <w:r>
              <w:rPr>
                <w:rFonts w:ascii="Times New Roman" w:hAnsi="Times New Roman"/>
                <w:color w:val="000000"/>
                <w:sz w:val="24"/>
              </w:rPr>
              <w:t>5.1</w:t>
            </w:r>
          </w:p>
        </w:tc>
        <w:tc>
          <w:tcPr>
            <w:tcW w:w="2640"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906B5" w:rsidRDefault="008906B5" w:rsidP="008906B5">
            <w:pPr>
              <w:spacing w:after="0"/>
              <w:ind w:left="135"/>
              <w:jc w:val="center"/>
            </w:pPr>
          </w:p>
        </w:tc>
        <w:tc>
          <w:tcPr>
            <w:tcW w:w="1823" w:type="dxa"/>
            <w:tcMar>
              <w:top w:w="50" w:type="dxa"/>
              <w:left w:w="100" w:type="dxa"/>
            </w:tcMar>
            <w:vAlign w:val="center"/>
          </w:tcPr>
          <w:p w:rsidR="008906B5" w:rsidRDefault="008906B5" w:rsidP="008906B5">
            <w:pPr>
              <w:spacing w:after="0"/>
              <w:ind w:left="135"/>
              <w:jc w:val="center"/>
            </w:pPr>
          </w:p>
        </w:tc>
        <w:tc>
          <w:tcPr>
            <w:tcW w:w="274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Поле для свободного ввода</w:t>
            </w:r>
          </w:p>
        </w:tc>
      </w:tr>
      <w:tr w:rsidR="008906B5" w:rsidTr="008906B5">
        <w:trPr>
          <w:trHeight w:val="144"/>
          <w:tblCellSpacing w:w="20" w:type="nil"/>
        </w:trPr>
        <w:tc>
          <w:tcPr>
            <w:tcW w:w="0" w:type="auto"/>
            <w:gridSpan w:val="2"/>
            <w:tcMar>
              <w:top w:w="50" w:type="dxa"/>
              <w:left w:w="100" w:type="dxa"/>
            </w:tcMar>
            <w:vAlign w:val="center"/>
          </w:tcPr>
          <w:p w:rsidR="008906B5" w:rsidRDefault="008906B5" w:rsidP="008906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906B5" w:rsidRDefault="008906B5" w:rsidP="008906B5"/>
        </w:tc>
      </w:tr>
      <w:tr w:rsidR="008906B5" w:rsidTr="008906B5">
        <w:trPr>
          <w:trHeight w:val="144"/>
          <w:tblCellSpacing w:w="20" w:type="nil"/>
        </w:trPr>
        <w:tc>
          <w:tcPr>
            <w:tcW w:w="0" w:type="auto"/>
            <w:gridSpan w:val="2"/>
            <w:tcMar>
              <w:top w:w="50" w:type="dxa"/>
              <w:left w:w="100" w:type="dxa"/>
            </w:tcMar>
            <w:vAlign w:val="center"/>
          </w:tcPr>
          <w:p w:rsidR="008906B5" w:rsidRDefault="008906B5" w:rsidP="008906B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906B5" w:rsidRDefault="008906B5" w:rsidP="008906B5">
            <w:pPr>
              <w:spacing w:after="0"/>
              <w:ind w:left="135"/>
              <w:jc w:val="center"/>
            </w:pPr>
          </w:p>
        </w:tc>
        <w:tc>
          <w:tcPr>
            <w:tcW w:w="1823" w:type="dxa"/>
            <w:tcMar>
              <w:top w:w="50" w:type="dxa"/>
              <w:left w:w="100" w:type="dxa"/>
            </w:tcMar>
            <w:vAlign w:val="center"/>
          </w:tcPr>
          <w:p w:rsidR="008906B5" w:rsidRDefault="008906B5" w:rsidP="008906B5">
            <w:pPr>
              <w:spacing w:after="0"/>
              <w:ind w:left="135"/>
              <w:jc w:val="center"/>
            </w:pPr>
          </w:p>
        </w:tc>
        <w:tc>
          <w:tcPr>
            <w:tcW w:w="274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Поле для свободного ввода</w:t>
            </w:r>
          </w:p>
        </w:tc>
      </w:tr>
      <w:tr w:rsidR="008906B5" w:rsidTr="008906B5">
        <w:trPr>
          <w:trHeight w:val="144"/>
          <w:tblCellSpacing w:w="20" w:type="nil"/>
        </w:trPr>
        <w:tc>
          <w:tcPr>
            <w:tcW w:w="0" w:type="auto"/>
            <w:gridSpan w:val="2"/>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906B5" w:rsidRDefault="008906B5" w:rsidP="008906B5">
            <w:pPr>
              <w:spacing w:after="0"/>
              <w:ind w:left="135"/>
              <w:jc w:val="center"/>
            </w:pPr>
          </w:p>
        </w:tc>
        <w:tc>
          <w:tcPr>
            <w:tcW w:w="274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Поле для свободного ввода</w:t>
            </w:r>
          </w:p>
        </w:tc>
      </w:tr>
      <w:tr w:rsidR="008906B5" w:rsidTr="008906B5">
        <w:trPr>
          <w:trHeight w:val="144"/>
          <w:tblCellSpacing w:w="20" w:type="nil"/>
        </w:trPr>
        <w:tc>
          <w:tcPr>
            <w:tcW w:w="0" w:type="auto"/>
            <w:gridSpan w:val="2"/>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906B5" w:rsidRDefault="008906B5" w:rsidP="008906B5"/>
        </w:tc>
      </w:tr>
    </w:tbl>
    <w:p w:rsidR="008906B5" w:rsidRDefault="008906B5" w:rsidP="008906B5">
      <w:pPr>
        <w:sectPr w:rsidR="008906B5">
          <w:pgSz w:w="16383" w:h="11906" w:orient="landscape"/>
          <w:pgMar w:top="1134" w:right="850" w:bottom="1134" w:left="1701" w:header="720" w:footer="720" w:gutter="0"/>
          <w:cols w:space="720"/>
        </w:sectPr>
      </w:pPr>
    </w:p>
    <w:bookmarkEnd w:id="1"/>
    <w:p w:rsidR="008906B5" w:rsidRPr="00976764" w:rsidRDefault="008906B5" w:rsidP="008906B5">
      <w:pPr>
        <w:spacing w:after="0"/>
        <w:ind w:left="120"/>
      </w:pPr>
      <w:r w:rsidRPr="00976764">
        <w:rPr>
          <w:rFonts w:ascii="Times New Roman" w:hAnsi="Times New Roman"/>
          <w:b/>
          <w:color w:val="000000"/>
          <w:sz w:val="28"/>
        </w:rPr>
        <w:lastRenderedPageBreak/>
        <w:t xml:space="preserve"> ВАРИАНТ 1. ПОУРОЧНОЕ ПЛАНИРОВАНИЕ </w:t>
      </w:r>
      <w:r>
        <w:rPr>
          <w:rFonts w:ascii="Times New Roman" w:hAnsi="Times New Roman"/>
          <w:b/>
          <w:color w:val="000000"/>
          <w:sz w:val="28"/>
        </w:rPr>
        <w:t xml:space="preserve">ПО </w:t>
      </w:r>
      <w:r w:rsidRPr="00976764">
        <w:rPr>
          <w:rFonts w:ascii="Times New Roman" w:hAnsi="Times New Roman"/>
          <w:b/>
          <w:color w:val="000000"/>
          <w:sz w:val="28"/>
        </w:rPr>
        <w:t>УЧЕБНИК</w:t>
      </w:r>
      <w:r>
        <w:rPr>
          <w:rFonts w:ascii="Times New Roman" w:hAnsi="Times New Roman"/>
          <w:b/>
          <w:color w:val="000000"/>
          <w:sz w:val="28"/>
        </w:rPr>
        <w:t>У</w:t>
      </w:r>
      <w:r w:rsidRPr="00976764">
        <w:rPr>
          <w:rFonts w:ascii="Times New Roman" w:hAnsi="Times New Roman"/>
          <w:b/>
          <w:color w:val="000000"/>
          <w:sz w:val="28"/>
        </w:rPr>
        <w:t xml:space="preserve"> «МАТЕМАТИКА. 1-4 КЛАСС В 2 ЧАСТЯХ. М.И. МОРО И ДР.» </w:t>
      </w:r>
    </w:p>
    <w:p w:rsidR="008906B5" w:rsidRPr="00976764" w:rsidRDefault="008906B5" w:rsidP="008906B5">
      <w:pPr>
        <w:spacing w:after="0"/>
        <w:ind w:left="120"/>
      </w:pPr>
    </w:p>
    <w:p w:rsidR="008906B5" w:rsidRDefault="008906B5" w:rsidP="008906B5">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4568"/>
        <w:gridCol w:w="1196"/>
        <w:gridCol w:w="1841"/>
        <w:gridCol w:w="1910"/>
        <w:gridCol w:w="1347"/>
        <w:gridCol w:w="2221"/>
      </w:tblGrid>
      <w:tr w:rsidR="008906B5" w:rsidTr="003C5792">
        <w:trPr>
          <w:trHeight w:val="144"/>
          <w:tblCellSpacing w:w="20" w:type="nil"/>
        </w:trPr>
        <w:tc>
          <w:tcPr>
            <w:tcW w:w="946" w:type="dxa"/>
            <w:vMerge w:val="restart"/>
            <w:tcMar>
              <w:top w:w="50" w:type="dxa"/>
              <w:left w:w="100" w:type="dxa"/>
            </w:tcMar>
            <w:vAlign w:val="center"/>
          </w:tcPr>
          <w:p w:rsidR="008906B5" w:rsidRDefault="008906B5" w:rsidP="008906B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906B5" w:rsidRDefault="008906B5" w:rsidP="008906B5">
            <w:pPr>
              <w:spacing w:after="0"/>
              <w:ind w:left="135"/>
            </w:pPr>
          </w:p>
        </w:tc>
        <w:tc>
          <w:tcPr>
            <w:tcW w:w="4555" w:type="dxa"/>
            <w:vMerge w:val="restart"/>
            <w:tcMar>
              <w:top w:w="50" w:type="dxa"/>
              <w:left w:w="100" w:type="dxa"/>
            </w:tcMar>
            <w:vAlign w:val="center"/>
          </w:tcPr>
          <w:p w:rsidR="008906B5" w:rsidRDefault="008906B5" w:rsidP="008906B5">
            <w:pPr>
              <w:spacing w:after="0"/>
              <w:ind w:left="135"/>
            </w:pPr>
            <w:r>
              <w:rPr>
                <w:rFonts w:ascii="Times New Roman" w:hAnsi="Times New Roman"/>
                <w:b/>
                <w:color w:val="000000"/>
                <w:sz w:val="24"/>
              </w:rPr>
              <w:t xml:space="preserve">Тема урока </w:t>
            </w:r>
          </w:p>
          <w:p w:rsidR="008906B5" w:rsidRDefault="008906B5" w:rsidP="008906B5">
            <w:pPr>
              <w:spacing w:after="0"/>
              <w:ind w:left="135"/>
            </w:pPr>
          </w:p>
        </w:tc>
        <w:tc>
          <w:tcPr>
            <w:tcW w:w="0" w:type="auto"/>
            <w:gridSpan w:val="3"/>
            <w:tcMar>
              <w:top w:w="50" w:type="dxa"/>
              <w:left w:w="100" w:type="dxa"/>
            </w:tcMar>
            <w:vAlign w:val="center"/>
          </w:tcPr>
          <w:p w:rsidR="008906B5" w:rsidRDefault="008906B5" w:rsidP="008906B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906B5" w:rsidRDefault="008906B5" w:rsidP="008906B5">
            <w:pPr>
              <w:spacing w:after="0"/>
              <w:ind w:left="135"/>
            </w:pPr>
            <w:r>
              <w:rPr>
                <w:rFonts w:ascii="Times New Roman" w:hAnsi="Times New Roman"/>
                <w:b/>
                <w:color w:val="000000"/>
                <w:sz w:val="24"/>
              </w:rPr>
              <w:t xml:space="preserve">Дата изучения </w:t>
            </w:r>
          </w:p>
          <w:p w:rsidR="008906B5" w:rsidRDefault="008906B5" w:rsidP="008906B5">
            <w:pPr>
              <w:spacing w:after="0"/>
              <w:ind w:left="135"/>
            </w:pPr>
          </w:p>
        </w:tc>
        <w:tc>
          <w:tcPr>
            <w:tcW w:w="2221" w:type="dxa"/>
            <w:vMerge w:val="restart"/>
            <w:tcMar>
              <w:top w:w="50" w:type="dxa"/>
              <w:left w:w="100" w:type="dxa"/>
            </w:tcMar>
            <w:vAlign w:val="center"/>
          </w:tcPr>
          <w:p w:rsidR="008906B5" w:rsidRDefault="008906B5" w:rsidP="008906B5">
            <w:pPr>
              <w:spacing w:after="0"/>
              <w:ind w:left="135"/>
            </w:pPr>
            <w:r>
              <w:rPr>
                <w:rFonts w:ascii="Times New Roman" w:hAnsi="Times New Roman"/>
                <w:b/>
                <w:color w:val="000000"/>
                <w:sz w:val="24"/>
              </w:rPr>
              <w:t xml:space="preserve">Электронные цифровые образовательные ресурсы </w:t>
            </w:r>
          </w:p>
          <w:p w:rsidR="008906B5" w:rsidRDefault="008906B5" w:rsidP="008906B5">
            <w:pPr>
              <w:spacing w:after="0"/>
              <w:ind w:left="135"/>
            </w:pPr>
          </w:p>
        </w:tc>
      </w:tr>
      <w:tr w:rsidR="008906B5" w:rsidTr="003C5792">
        <w:trPr>
          <w:trHeight w:val="144"/>
          <w:tblCellSpacing w:w="20" w:type="nil"/>
        </w:trPr>
        <w:tc>
          <w:tcPr>
            <w:tcW w:w="0" w:type="auto"/>
            <w:vMerge/>
            <w:tcBorders>
              <w:top w:val="nil"/>
            </w:tcBorders>
            <w:tcMar>
              <w:top w:w="50" w:type="dxa"/>
              <w:left w:w="100" w:type="dxa"/>
            </w:tcMar>
          </w:tcPr>
          <w:p w:rsidR="008906B5" w:rsidRDefault="008906B5" w:rsidP="008906B5"/>
        </w:tc>
        <w:tc>
          <w:tcPr>
            <w:tcW w:w="0" w:type="auto"/>
            <w:vMerge/>
            <w:tcBorders>
              <w:top w:val="nil"/>
            </w:tcBorders>
            <w:tcMar>
              <w:top w:w="50" w:type="dxa"/>
              <w:left w:w="100" w:type="dxa"/>
            </w:tcMar>
          </w:tcPr>
          <w:p w:rsidR="008906B5" w:rsidRDefault="008906B5" w:rsidP="008906B5"/>
        </w:tc>
        <w:tc>
          <w:tcPr>
            <w:tcW w:w="1220" w:type="dxa"/>
            <w:tcMar>
              <w:top w:w="50" w:type="dxa"/>
              <w:left w:w="100" w:type="dxa"/>
            </w:tcMar>
            <w:vAlign w:val="center"/>
          </w:tcPr>
          <w:p w:rsidR="008906B5" w:rsidRDefault="008906B5" w:rsidP="008906B5">
            <w:pPr>
              <w:spacing w:after="0"/>
              <w:ind w:left="135"/>
            </w:pPr>
            <w:r>
              <w:rPr>
                <w:rFonts w:ascii="Times New Roman" w:hAnsi="Times New Roman"/>
                <w:b/>
                <w:color w:val="000000"/>
                <w:sz w:val="24"/>
              </w:rPr>
              <w:t xml:space="preserve">Всего </w:t>
            </w:r>
          </w:p>
          <w:p w:rsidR="008906B5" w:rsidRDefault="008906B5" w:rsidP="008906B5">
            <w:pPr>
              <w:spacing w:after="0"/>
              <w:ind w:left="135"/>
            </w:pPr>
          </w:p>
        </w:tc>
        <w:tc>
          <w:tcPr>
            <w:tcW w:w="1841" w:type="dxa"/>
            <w:tcMar>
              <w:top w:w="50" w:type="dxa"/>
              <w:left w:w="100" w:type="dxa"/>
            </w:tcMar>
            <w:vAlign w:val="center"/>
          </w:tcPr>
          <w:p w:rsidR="008906B5" w:rsidRDefault="008906B5" w:rsidP="008906B5">
            <w:pPr>
              <w:spacing w:after="0"/>
              <w:ind w:left="135"/>
            </w:pPr>
            <w:r>
              <w:rPr>
                <w:rFonts w:ascii="Times New Roman" w:hAnsi="Times New Roman"/>
                <w:b/>
                <w:color w:val="000000"/>
                <w:sz w:val="24"/>
              </w:rPr>
              <w:t xml:space="preserve">Контрольные работы </w:t>
            </w:r>
          </w:p>
          <w:p w:rsidR="008906B5" w:rsidRDefault="008906B5" w:rsidP="008906B5">
            <w:pPr>
              <w:spacing w:after="0"/>
              <w:ind w:left="135"/>
            </w:pPr>
          </w:p>
        </w:tc>
        <w:tc>
          <w:tcPr>
            <w:tcW w:w="1910" w:type="dxa"/>
            <w:tcMar>
              <w:top w:w="50" w:type="dxa"/>
              <w:left w:w="100" w:type="dxa"/>
            </w:tcMar>
            <w:vAlign w:val="center"/>
          </w:tcPr>
          <w:p w:rsidR="008906B5" w:rsidRDefault="008906B5" w:rsidP="008906B5">
            <w:pPr>
              <w:spacing w:after="0"/>
              <w:ind w:left="135"/>
            </w:pPr>
            <w:r>
              <w:rPr>
                <w:rFonts w:ascii="Times New Roman" w:hAnsi="Times New Roman"/>
                <w:b/>
                <w:color w:val="000000"/>
                <w:sz w:val="24"/>
              </w:rPr>
              <w:t xml:space="preserve">Практические работы </w:t>
            </w:r>
          </w:p>
          <w:p w:rsidR="008906B5" w:rsidRDefault="008906B5" w:rsidP="008906B5">
            <w:pPr>
              <w:spacing w:after="0"/>
              <w:ind w:left="135"/>
            </w:pPr>
          </w:p>
        </w:tc>
        <w:tc>
          <w:tcPr>
            <w:tcW w:w="0" w:type="auto"/>
            <w:vMerge/>
            <w:tcBorders>
              <w:top w:val="nil"/>
            </w:tcBorders>
            <w:tcMar>
              <w:top w:w="50" w:type="dxa"/>
              <w:left w:w="100" w:type="dxa"/>
            </w:tcMar>
          </w:tcPr>
          <w:p w:rsidR="008906B5" w:rsidRDefault="008906B5" w:rsidP="008906B5"/>
        </w:tc>
        <w:tc>
          <w:tcPr>
            <w:tcW w:w="0" w:type="auto"/>
            <w:vMerge/>
            <w:tcBorders>
              <w:top w:val="nil"/>
            </w:tcBorders>
            <w:tcMar>
              <w:top w:w="50" w:type="dxa"/>
              <w:left w:w="100" w:type="dxa"/>
            </w:tcMar>
          </w:tcPr>
          <w:p w:rsidR="008906B5" w:rsidRDefault="008906B5" w:rsidP="008906B5"/>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2</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3</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4</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5</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6</w:t>
            </w:r>
          </w:p>
        </w:tc>
        <w:tc>
          <w:tcPr>
            <w:tcW w:w="4555"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Входная контрольная работа</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7</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Свойства чисел: однозначные и двузначные числа</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8</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Работа с величинами: измерение длины (единица длины — миллиметр)</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lastRenderedPageBreak/>
              <w:t>9</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Измерение величин. Решение практических задач</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10</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Сравнение чисел в пределах 100. Неравенство, запись неравенства</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11</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Работа с величинами: измерение длины (единица длины — метр)</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12</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Увеличение, уменьшение числа на несколько единиц/десятков</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13</w:t>
            </w:r>
          </w:p>
        </w:tc>
        <w:tc>
          <w:tcPr>
            <w:tcW w:w="4555" w:type="dxa"/>
            <w:tcMar>
              <w:top w:w="50" w:type="dxa"/>
              <w:left w:w="100" w:type="dxa"/>
            </w:tcMar>
            <w:vAlign w:val="center"/>
          </w:tcPr>
          <w:p w:rsidR="008906B5" w:rsidRPr="00976764" w:rsidRDefault="008906B5" w:rsidP="008906B5">
            <w:pPr>
              <w:spacing w:after="0"/>
              <w:ind w:left="135"/>
            </w:pPr>
            <w:proofErr w:type="gramStart"/>
            <w:r w:rsidRPr="00976764">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14</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Работа с величинами. Единицы стоимости: рубль, копейка</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15</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16</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17</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Чтение, представление текста задачи в виде рисунка, схемы или другой модели</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18</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19</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Представление текста задачи разными способами: в виде схемы, краткой записи</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20</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 xml:space="preserve">Закономерность в ряду чисел, </w:t>
            </w:r>
            <w:r w:rsidRPr="00976764">
              <w:rPr>
                <w:rFonts w:ascii="Times New Roman" w:hAnsi="Times New Roman"/>
                <w:color w:val="000000"/>
                <w:sz w:val="24"/>
              </w:rPr>
              <w:lastRenderedPageBreak/>
              <w:t>геометрических фигур: её объяснение с использованием математической терминологии</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lastRenderedPageBreak/>
              <w:t>21</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22</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23</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Распознавание и изображение геометрических фигур: </w:t>
            </w:r>
            <w:proofErr w:type="gramStart"/>
            <w:r w:rsidRPr="00976764">
              <w:rPr>
                <w:rFonts w:ascii="Times New Roman" w:hAnsi="Times New Roman"/>
                <w:color w:val="000000"/>
                <w:sz w:val="24"/>
              </w:rPr>
              <w:t>ломаная</w:t>
            </w:r>
            <w:proofErr w:type="gramEnd"/>
            <w:r w:rsidRPr="00976764">
              <w:rPr>
                <w:rFonts w:ascii="Times New Roman" w:hAnsi="Times New Roman"/>
                <w:color w:val="000000"/>
                <w:sz w:val="24"/>
              </w:rPr>
              <w:t xml:space="preserve">. </w:t>
            </w:r>
            <w:r>
              <w:rPr>
                <w:rFonts w:ascii="Times New Roman" w:hAnsi="Times New Roman"/>
                <w:color w:val="000000"/>
                <w:sz w:val="24"/>
              </w:rPr>
              <w:t xml:space="preserve">Длина </w:t>
            </w:r>
            <w:proofErr w:type="gramStart"/>
            <w:r>
              <w:rPr>
                <w:rFonts w:ascii="Times New Roman" w:hAnsi="Times New Roman"/>
                <w:color w:val="000000"/>
                <w:sz w:val="24"/>
              </w:rPr>
              <w:t>ломаной</w:t>
            </w:r>
            <w:proofErr w:type="gramEnd"/>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24</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25</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26</w:t>
            </w:r>
          </w:p>
        </w:tc>
        <w:tc>
          <w:tcPr>
            <w:tcW w:w="4555"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Разностное сравнение чисел, величин</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27</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28</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Составление, чтение числового выражения со скобками, без скобок</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29</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Измерение периметра прямоугольника, запись результата измерения в сантиметрах</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30</w:t>
            </w:r>
          </w:p>
        </w:tc>
        <w:tc>
          <w:tcPr>
            <w:tcW w:w="4555"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Сочетательное свойство сложения</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lastRenderedPageBreak/>
              <w:t>31</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Переместительное, сочетательное свойства сложения, их применение для вычислений</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32</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33</w:t>
            </w:r>
          </w:p>
        </w:tc>
        <w:tc>
          <w:tcPr>
            <w:tcW w:w="4555"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Контрольная работа №1</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34</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35</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36</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37</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38</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39</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Проверка результата вычисления </w:t>
            </w:r>
            <w:r w:rsidRPr="00976764">
              <w:rPr>
                <w:rFonts w:ascii="Times New Roman" w:hAnsi="Times New Roman"/>
                <w:color w:val="000000"/>
                <w:sz w:val="24"/>
              </w:rPr>
              <w:lastRenderedPageBreak/>
              <w:t xml:space="preserve">(реальность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lastRenderedPageBreak/>
              <w:t>40</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41</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42</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43</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44</w:t>
            </w:r>
          </w:p>
        </w:tc>
        <w:tc>
          <w:tcPr>
            <w:tcW w:w="4555"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Контрольная работа №2</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45</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46</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47</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48</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Устное сложение и вычитание чисел в </w:t>
            </w:r>
            <w:r w:rsidRPr="00976764">
              <w:rPr>
                <w:rFonts w:ascii="Times New Roman" w:hAnsi="Times New Roman"/>
                <w:color w:val="000000"/>
                <w:sz w:val="24"/>
              </w:rPr>
              <w:lastRenderedPageBreak/>
              <w:t xml:space="preserve">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lastRenderedPageBreak/>
              <w:t>49</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50</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Вычисление суммы, разности удобным способом</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51</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Оформление решения задачи (по вопросам, по действиям с пояснением)</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52</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Конструирование утверждений с использованием слов «каждый», «все»</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53</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Расчётные задачи на увеличение/уменьшение величины на несколько единиц</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54</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55</w:t>
            </w:r>
          </w:p>
        </w:tc>
        <w:tc>
          <w:tcPr>
            <w:tcW w:w="4555"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Построение отрезка заданной длины</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56</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57</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58</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Неизвестный компонент действия вычитания, его нахождение</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59</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 xml:space="preserve">План решения задачи в два действия, выбор соответствующих плану </w:t>
            </w:r>
            <w:r w:rsidRPr="00976764">
              <w:rPr>
                <w:rFonts w:ascii="Times New Roman" w:hAnsi="Times New Roman"/>
                <w:color w:val="000000"/>
                <w:sz w:val="24"/>
              </w:rPr>
              <w:lastRenderedPageBreak/>
              <w:t>арифметических действий</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lastRenderedPageBreak/>
              <w:t>60</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Запись решения задачи в два действия</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61</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62</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63</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Классификация объектов по заданному и самостоятельно установленному основанию</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64</w:t>
            </w:r>
          </w:p>
        </w:tc>
        <w:tc>
          <w:tcPr>
            <w:tcW w:w="4555"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Сравнение геометрических фигур</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65</w:t>
            </w:r>
          </w:p>
        </w:tc>
        <w:tc>
          <w:tcPr>
            <w:tcW w:w="4555"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Контрольная работа №3</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66</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 xml:space="preserve">Распознавание и изображение геометрических фигур: многоугольник, </w:t>
            </w:r>
            <w:proofErr w:type="gramStart"/>
            <w:r w:rsidRPr="00976764">
              <w:rPr>
                <w:rFonts w:ascii="Times New Roman" w:hAnsi="Times New Roman"/>
                <w:color w:val="000000"/>
                <w:sz w:val="24"/>
              </w:rPr>
              <w:t>ломаная</w:t>
            </w:r>
            <w:proofErr w:type="gramEnd"/>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67</w:t>
            </w:r>
          </w:p>
        </w:tc>
        <w:tc>
          <w:tcPr>
            <w:tcW w:w="4555"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Периметр многоугольника (треугольника, четырехугольника)</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68</w:t>
            </w:r>
          </w:p>
        </w:tc>
        <w:tc>
          <w:tcPr>
            <w:tcW w:w="4555"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Алгоритм письменного сложения чисел</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69</w:t>
            </w:r>
          </w:p>
        </w:tc>
        <w:tc>
          <w:tcPr>
            <w:tcW w:w="4555"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Алгоритм письменного вычитания чисел</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70</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Распознавание и изображение геометрических фигур: точка, прямая, отрезок</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71</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Распознавание и изображение </w:t>
            </w:r>
            <w:r w:rsidRPr="00976764">
              <w:rPr>
                <w:rFonts w:ascii="Times New Roman" w:hAnsi="Times New Roman"/>
                <w:color w:val="000000"/>
                <w:sz w:val="24"/>
              </w:rPr>
              <w:lastRenderedPageBreak/>
              <w:t xml:space="preserve">геометрических фигур: прямой угол. </w:t>
            </w:r>
            <w:r>
              <w:rPr>
                <w:rFonts w:ascii="Times New Roman" w:hAnsi="Times New Roman"/>
                <w:color w:val="000000"/>
                <w:sz w:val="24"/>
              </w:rPr>
              <w:t>Виды углов</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lastRenderedPageBreak/>
              <w:t>72</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73</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74</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75</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76</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77</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78</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 xml:space="preserve">Увеличение, уменьшение длины отрезка на заданную величину. Запись действия (в </w:t>
            </w:r>
            <w:proofErr w:type="gramStart"/>
            <w:r w:rsidRPr="00976764">
              <w:rPr>
                <w:rFonts w:ascii="Times New Roman" w:hAnsi="Times New Roman"/>
                <w:color w:val="000000"/>
                <w:sz w:val="24"/>
              </w:rPr>
              <w:t>см</w:t>
            </w:r>
            <w:proofErr w:type="gramEnd"/>
            <w:r w:rsidRPr="00976764">
              <w:rPr>
                <w:rFonts w:ascii="Times New Roman" w:hAnsi="Times New Roman"/>
                <w:color w:val="000000"/>
                <w:sz w:val="24"/>
              </w:rPr>
              <w:t xml:space="preserve"> и мм, в мм)</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79</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Алгоритмы (приёмы, правила) устных и письменных вычислений</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80</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Письменное сложение и вычитание. Повторение</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lastRenderedPageBreak/>
              <w:t>81</w:t>
            </w:r>
          </w:p>
        </w:tc>
        <w:tc>
          <w:tcPr>
            <w:tcW w:w="4555"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Устное сложение равных чисел</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82</w:t>
            </w:r>
          </w:p>
        </w:tc>
        <w:tc>
          <w:tcPr>
            <w:tcW w:w="4555"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Контрольная работа №4</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83</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Оформление решения задачи с помощью числового выражения</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84</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85</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Изображение на листе в клетку квадрата с заданной длиной стороны</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86</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Изображение на листе в клетку прямоугольника с заданными длинами сторон</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87</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Умножение чисел. Компоненты действия, запись равенства</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88</w:t>
            </w:r>
          </w:p>
        </w:tc>
        <w:tc>
          <w:tcPr>
            <w:tcW w:w="4555"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Взаимосвязь сложения и умножения</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89</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90</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91</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Решение задач на нахождение периметра прямоугольника, квадрата</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92</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Применение умножения для решения практических задач</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93</w:t>
            </w:r>
          </w:p>
        </w:tc>
        <w:tc>
          <w:tcPr>
            <w:tcW w:w="4555"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Нахождение произведения</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lastRenderedPageBreak/>
              <w:t>94</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95</w:t>
            </w:r>
          </w:p>
        </w:tc>
        <w:tc>
          <w:tcPr>
            <w:tcW w:w="4555"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Переместительное свойство умножения</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96</w:t>
            </w:r>
          </w:p>
        </w:tc>
        <w:tc>
          <w:tcPr>
            <w:tcW w:w="4555"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Контрольная работа №5</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97</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Деление чисел. Компоненты действия, запись равенства</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98</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Применение деления в практических ситуациях</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99</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Нахождение неизвестного слагаемого (вычисления в пределах 100)</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100</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Нахождение неизвестного уменьшаемого (вычисления в пределах 100)</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101</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Нахождение неизвестного вычитаемого (вычисления в пределах 100)</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102</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103</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Вычитание суммы из числа, числа из суммы</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104</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105</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Табличное умножение в пределах 50. Умножение числа 2</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106</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107</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 xml:space="preserve">Табличное умножение в пределах 50. </w:t>
            </w:r>
            <w:r w:rsidRPr="00976764">
              <w:rPr>
                <w:rFonts w:ascii="Times New Roman" w:hAnsi="Times New Roman"/>
                <w:color w:val="000000"/>
                <w:sz w:val="24"/>
              </w:rPr>
              <w:lastRenderedPageBreak/>
              <w:t>Деление на 2</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lastRenderedPageBreak/>
              <w:t>108</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Табличное умножение в пределах 50. Умножение числа 3</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109</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Табличное умножение в пределах 50. Деление на 3</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110</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Табличное умножение в пределах 50. Умножение числа 4</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111</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Табличное умножение в пределах 50. Деление на 4</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112</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Табличное умножение в пределах 50. Умножение числа 5</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113</w:t>
            </w:r>
          </w:p>
        </w:tc>
        <w:tc>
          <w:tcPr>
            <w:tcW w:w="4555"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Контрольная работа №6</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114</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Табличное умножение в пределах 50. Деление на 5</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115</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Расчётные задачи на увеличение/уменьшение величины в несколько раз</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116</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117</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118</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Табличное умножение в пределах 50. Умножение числа 6 и на 6</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119</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 xml:space="preserve">Табличное умножение в пределах 50. </w:t>
            </w:r>
            <w:r w:rsidRPr="00976764">
              <w:rPr>
                <w:rFonts w:ascii="Times New Roman" w:hAnsi="Times New Roman"/>
                <w:color w:val="000000"/>
                <w:sz w:val="24"/>
              </w:rPr>
              <w:lastRenderedPageBreak/>
              <w:t>Деление на 6</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lastRenderedPageBreak/>
              <w:t>120</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Табличное умножение в пределах 50. Умножение числа 7 и на 7</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121</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Табличное умножение в пределах 50. Деление на 7</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122</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Табличное умножение в пределах 50. Умножение числа 8 и на 8</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123</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Табличное умножение в пределах 50. Деление на 8</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124</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Табличное умножение в пределах 50. Умножение числа 9 и на 9</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125</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126</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Умножение на 1, на 0. Деление числа 0</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127</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Работа с величинами: сравнение по массе (единица массы — килограмм)</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128</w:t>
            </w:r>
          </w:p>
        </w:tc>
        <w:tc>
          <w:tcPr>
            <w:tcW w:w="4555"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Итоговая контрольная работа</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129</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130</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Алгоритмы (приёмы, правила) построения геометрических фигур</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131</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Работа с электронными средствами обучения: правила работы, выполнение заданий</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132</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Обобщение изученного за курс 2 класса</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133</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Единица длины, массы, времени. Повторение</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lastRenderedPageBreak/>
              <w:t>134</w:t>
            </w:r>
          </w:p>
        </w:tc>
        <w:tc>
          <w:tcPr>
            <w:tcW w:w="4555" w:type="dxa"/>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Задачи в два действия. Повторение</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135</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946" w:type="dxa"/>
            <w:tcMar>
              <w:top w:w="50" w:type="dxa"/>
              <w:left w:w="100" w:type="dxa"/>
            </w:tcMar>
            <w:vAlign w:val="center"/>
          </w:tcPr>
          <w:p w:rsidR="008906B5" w:rsidRDefault="008906B5" w:rsidP="008906B5">
            <w:pPr>
              <w:spacing w:after="0"/>
            </w:pPr>
            <w:r>
              <w:rPr>
                <w:rFonts w:ascii="Times New Roman" w:hAnsi="Times New Roman"/>
                <w:color w:val="000000"/>
                <w:sz w:val="24"/>
              </w:rPr>
              <w:t>136</w:t>
            </w:r>
          </w:p>
        </w:tc>
        <w:tc>
          <w:tcPr>
            <w:tcW w:w="4555" w:type="dxa"/>
            <w:tcMar>
              <w:top w:w="50" w:type="dxa"/>
              <w:left w:w="100" w:type="dxa"/>
            </w:tcMar>
            <w:vAlign w:val="center"/>
          </w:tcPr>
          <w:p w:rsidR="008906B5" w:rsidRDefault="008906B5" w:rsidP="008906B5">
            <w:pPr>
              <w:spacing w:after="0"/>
              <w:ind w:left="135"/>
            </w:pPr>
            <w:r w:rsidRPr="00976764">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2221" w:type="dxa"/>
            <w:tcMar>
              <w:top w:w="50" w:type="dxa"/>
              <w:left w:w="100" w:type="dxa"/>
            </w:tcMar>
            <w:vAlign w:val="center"/>
          </w:tcPr>
          <w:p w:rsidR="008906B5" w:rsidRDefault="008906B5" w:rsidP="008906B5">
            <w:pPr>
              <w:spacing w:after="0"/>
              <w:ind w:left="135"/>
            </w:pPr>
          </w:p>
        </w:tc>
      </w:tr>
      <w:tr w:rsidR="008906B5" w:rsidTr="003C5792">
        <w:trPr>
          <w:trHeight w:val="144"/>
          <w:tblCellSpacing w:w="20" w:type="nil"/>
        </w:trPr>
        <w:tc>
          <w:tcPr>
            <w:tcW w:w="0" w:type="auto"/>
            <w:gridSpan w:val="2"/>
            <w:tcMar>
              <w:top w:w="50" w:type="dxa"/>
              <w:left w:w="100" w:type="dxa"/>
            </w:tcMar>
            <w:vAlign w:val="center"/>
          </w:tcPr>
          <w:p w:rsidR="008906B5" w:rsidRPr="00976764" w:rsidRDefault="008906B5" w:rsidP="008906B5">
            <w:pPr>
              <w:spacing w:after="0"/>
              <w:ind w:left="135"/>
            </w:pPr>
            <w:r w:rsidRPr="00976764">
              <w:rPr>
                <w:rFonts w:ascii="Times New Roman" w:hAnsi="Times New Roman"/>
                <w:color w:val="000000"/>
                <w:sz w:val="24"/>
              </w:rPr>
              <w:t>ОБЩЕЕ КОЛИЧЕСТВО ЧАСОВ ПО ПРОГРАММЕ</w:t>
            </w:r>
          </w:p>
        </w:tc>
        <w:tc>
          <w:tcPr>
            <w:tcW w:w="122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06B5" w:rsidRDefault="008906B5" w:rsidP="008906B5"/>
        </w:tc>
      </w:tr>
    </w:tbl>
    <w:p w:rsidR="003C5792" w:rsidRDefault="003C5792" w:rsidP="003C5792">
      <w:pPr>
        <w:spacing w:after="0"/>
        <w:ind w:left="120"/>
        <w:rPr>
          <w:rFonts w:ascii="Times New Roman" w:hAnsi="Times New Roman"/>
          <w:b/>
          <w:color w:val="000000"/>
          <w:sz w:val="28"/>
        </w:rPr>
      </w:pPr>
    </w:p>
    <w:p w:rsidR="003C5792" w:rsidRPr="00976764" w:rsidRDefault="003C5792" w:rsidP="003C5792">
      <w:pPr>
        <w:spacing w:after="0"/>
        <w:ind w:left="120"/>
      </w:pPr>
      <w:r w:rsidRPr="00976764">
        <w:rPr>
          <w:rFonts w:ascii="Times New Roman" w:hAnsi="Times New Roman"/>
          <w:b/>
          <w:color w:val="000000"/>
          <w:sz w:val="28"/>
        </w:rPr>
        <w:t>УЧЕБНО-МЕТОДИЧЕСКОЕ ОБЕСПЕЧЕНИЕ ОБРАЗОВАТЕЛЬНОГО ПРОЦЕССА</w:t>
      </w:r>
    </w:p>
    <w:p w:rsidR="003C5792" w:rsidRDefault="003C5792" w:rsidP="003C5792">
      <w:pPr>
        <w:spacing w:after="0" w:line="480" w:lineRule="auto"/>
        <w:ind w:left="120"/>
      </w:pPr>
      <w:r>
        <w:rPr>
          <w:rFonts w:ascii="Times New Roman" w:hAnsi="Times New Roman"/>
          <w:b/>
          <w:color w:val="000000"/>
          <w:sz w:val="28"/>
        </w:rPr>
        <w:t>ОБЯЗАТЕЛЬНЫЕ УЧЕБНЫЕ МАТЕРИАЛЫ ДЛЯ УЧЕНИКА</w:t>
      </w:r>
    </w:p>
    <w:p w:rsidR="003C5792" w:rsidRPr="00976764" w:rsidRDefault="003C5792" w:rsidP="003C5792">
      <w:pPr>
        <w:spacing w:after="0" w:line="276" w:lineRule="auto"/>
        <w:ind w:left="120"/>
      </w:pPr>
      <w:r w:rsidRPr="00976764">
        <w:rPr>
          <w:rFonts w:ascii="Times New Roman" w:hAnsi="Times New Roman"/>
          <w:color w:val="000000"/>
          <w:sz w:val="28"/>
        </w:rPr>
        <w:t>​‌</w:t>
      </w:r>
      <w:bookmarkStart w:id="3" w:name="7e61753f-514e-40fe-996f-253694acfacb"/>
      <w:r w:rsidRPr="00976764">
        <w:rPr>
          <w:rFonts w:ascii="Times New Roman" w:hAnsi="Times New Roman"/>
          <w:color w:val="000000"/>
          <w:sz w:val="28"/>
        </w:rPr>
        <w:t>• Математика (в 2 частях), 1 класс/ Моро М.И., Волкова С.И., Степанова С.В., Акционерное общество «Издательство «Просвещение»</w:t>
      </w:r>
      <w:bookmarkEnd w:id="3"/>
      <w:r w:rsidRPr="00976764">
        <w:rPr>
          <w:rFonts w:ascii="Times New Roman" w:hAnsi="Times New Roman"/>
          <w:color w:val="000000"/>
          <w:sz w:val="28"/>
        </w:rPr>
        <w:t>‌​</w:t>
      </w:r>
    </w:p>
    <w:p w:rsidR="003C5792" w:rsidRPr="00976764" w:rsidRDefault="003C5792" w:rsidP="003C5792">
      <w:pPr>
        <w:spacing w:after="0" w:line="480" w:lineRule="auto"/>
        <w:ind w:left="120"/>
      </w:pPr>
    </w:p>
    <w:p w:rsidR="003C5792" w:rsidRPr="00976764" w:rsidRDefault="003C5792" w:rsidP="003C5792">
      <w:pPr>
        <w:spacing w:after="0"/>
        <w:ind w:left="120"/>
      </w:pPr>
      <w:r w:rsidRPr="00976764">
        <w:rPr>
          <w:rFonts w:ascii="Times New Roman" w:hAnsi="Times New Roman"/>
          <w:color w:val="000000"/>
          <w:sz w:val="28"/>
        </w:rPr>
        <w:t>​</w:t>
      </w:r>
    </w:p>
    <w:p w:rsidR="003C5792" w:rsidRPr="00976764" w:rsidRDefault="003C5792" w:rsidP="003C5792">
      <w:pPr>
        <w:spacing w:after="0" w:line="480" w:lineRule="auto"/>
        <w:ind w:left="120"/>
      </w:pPr>
      <w:r w:rsidRPr="00976764">
        <w:rPr>
          <w:rFonts w:ascii="Times New Roman" w:hAnsi="Times New Roman"/>
          <w:b/>
          <w:color w:val="000000"/>
          <w:sz w:val="28"/>
        </w:rPr>
        <w:t>МЕТОДИЧЕСКИЕ МАТЕРИАЛЫ ДЛЯ УЧИТЕЛЯ</w:t>
      </w:r>
    </w:p>
    <w:p w:rsidR="003C5792" w:rsidRPr="00976764" w:rsidRDefault="003C5792" w:rsidP="003C5792">
      <w:pPr>
        <w:spacing w:after="0" w:line="480" w:lineRule="auto"/>
        <w:ind w:left="120"/>
      </w:pPr>
      <w:r w:rsidRPr="00976764">
        <w:rPr>
          <w:rFonts w:ascii="Times New Roman" w:hAnsi="Times New Roman"/>
          <w:color w:val="000000"/>
          <w:sz w:val="28"/>
        </w:rPr>
        <w:t>​‌</w:t>
      </w:r>
      <w:bookmarkStart w:id="4" w:name="4ccd20f5-4b97-462e-8469-dea56de20829"/>
      <w:r w:rsidRPr="00976764">
        <w:rPr>
          <w:rFonts w:ascii="Times New Roman" w:hAnsi="Times New Roman"/>
          <w:color w:val="000000"/>
          <w:sz w:val="28"/>
        </w:rPr>
        <w:t>Методические рекомендации. Учебное пособие для образовательных организаций. Москва. Просвещение</w:t>
      </w:r>
      <w:bookmarkEnd w:id="4"/>
      <w:r w:rsidRPr="00976764">
        <w:rPr>
          <w:rFonts w:ascii="Times New Roman" w:hAnsi="Times New Roman"/>
          <w:color w:val="000000"/>
          <w:sz w:val="28"/>
        </w:rPr>
        <w:t>‌​</w:t>
      </w:r>
    </w:p>
    <w:p w:rsidR="003C5792" w:rsidRPr="00976764" w:rsidRDefault="003C5792" w:rsidP="003C5792">
      <w:pPr>
        <w:spacing w:after="0"/>
        <w:ind w:left="120"/>
      </w:pPr>
    </w:p>
    <w:p w:rsidR="003C5792" w:rsidRPr="00976764" w:rsidRDefault="003C5792" w:rsidP="003C5792">
      <w:pPr>
        <w:spacing w:after="0" w:line="480" w:lineRule="auto"/>
        <w:ind w:left="120"/>
      </w:pPr>
      <w:r w:rsidRPr="00976764">
        <w:rPr>
          <w:rFonts w:ascii="Times New Roman" w:hAnsi="Times New Roman"/>
          <w:b/>
          <w:color w:val="000000"/>
          <w:sz w:val="28"/>
        </w:rPr>
        <w:t>ЦИФРОВЫЕ ОБРАЗОВАТЕЛЬНЫЕ РЕСУРСЫ И РЕСУРСЫ СЕТИ ИНТЕРНЕТ</w:t>
      </w:r>
    </w:p>
    <w:p w:rsidR="003C5792" w:rsidRPr="00976764" w:rsidRDefault="003C5792" w:rsidP="003C5792">
      <w:pPr>
        <w:spacing w:after="0" w:line="360" w:lineRule="auto"/>
        <w:ind w:left="120"/>
      </w:pPr>
      <w:r w:rsidRPr="00976764">
        <w:rPr>
          <w:rFonts w:ascii="Times New Roman" w:hAnsi="Times New Roman"/>
          <w:color w:val="000000"/>
          <w:sz w:val="28"/>
        </w:rPr>
        <w:t>​</w:t>
      </w:r>
      <w:r w:rsidRPr="00976764">
        <w:rPr>
          <w:rFonts w:ascii="Times New Roman" w:hAnsi="Times New Roman"/>
          <w:color w:val="333333"/>
          <w:sz w:val="28"/>
        </w:rPr>
        <w:t>​‌</w:t>
      </w:r>
      <w:r>
        <w:rPr>
          <w:rFonts w:ascii="Times New Roman" w:hAnsi="Times New Roman"/>
          <w:color w:val="000000"/>
          <w:sz w:val="28"/>
        </w:rPr>
        <w:t>https</w:t>
      </w:r>
      <w:r w:rsidRPr="00976764">
        <w:rPr>
          <w:rFonts w:ascii="Times New Roman" w:hAnsi="Times New Roman"/>
          <w:color w:val="000000"/>
          <w:sz w:val="28"/>
        </w:rPr>
        <w:t>://</w:t>
      </w:r>
      <w:r>
        <w:rPr>
          <w:rFonts w:ascii="Times New Roman" w:hAnsi="Times New Roman"/>
          <w:color w:val="000000"/>
          <w:sz w:val="28"/>
        </w:rPr>
        <w:t>uchi</w:t>
      </w:r>
      <w:r w:rsidRPr="00976764">
        <w:rPr>
          <w:rFonts w:ascii="Times New Roman" w:hAnsi="Times New Roman"/>
          <w:color w:val="000000"/>
          <w:sz w:val="28"/>
        </w:rPr>
        <w:t>.</w:t>
      </w:r>
      <w:r>
        <w:rPr>
          <w:rFonts w:ascii="Times New Roman" w:hAnsi="Times New Roman"/>
          <w:color w:val="000000"/>
          <w:sz w:val="28"/>
        </w:rPr>
        <w:t>ru</w:t>
      </w:r>
      <w:r w:rsidRPr="00976764">
        <w:rPr>
          <w:rFonts w:ascii="Times New Roman" w:hAnsi="Times New Roman"/>
          <w:color w:val="000000"/>
          <w:sz w:val="28"/>
        </w:rPr>
        <w:t>/</w:t>
      </w:r>
      <w:r w:rsidRPr="00976764">
        <w:rPr>
          <w:sz w:val="28"/>
        </w:rPr>
        <w:br/>
      </w:r>
      <w:r>
        <w:rPr>
          <w:rFonts w:ascii="Times New Roman" w:hAnsi="Times New Roman"/>
          <w:color w:val="000000"/>
          <w:sz w:val="28"/>
        </w:rPr>
        <w:t>https</w:t>
      </w:r>
      <w:r w:rsidRPr="00976764">
        <w:rPr>
          <w:rFonts w:ascii="Times New Roman" w:hAnsi="Times New Roman"/>
          <w:color w:val="000000"/>
          <w:sz w:val="28"/>
        </w:rPr>
        <w:t>://</w:t>
      </w:r>
      <w:r>
        <w:rPr>
          <w:rFonts w:ascii="Times New Roman" w:hAnsi="Times New Roman"/>
          <w:color w:val="000000"/>
          <w:sz w:val="28"/>
        </w:rPr>
        <w:t>www</w:t>
      </w:r>
      <w:r w:rsidRPr="00976764">
        <w:rPr>
          <w:rFonts w:ascii="Times New Roman" w:hAnsi="Times New Roman"/>
          <w:color w:val="000000"/>
          <w:sz w:val="28"/>
        </w:rPr>
        <w:t>.</w:t>
      </w:r>
      <w:r>
        <w:rPr>
          <w:rFonts w:ascii="Times New Roman" w:hAnsi="Times New Roman"/>
          <w:color w:val="000000"/>
          <w:sz w:val="28"/>
        </w:rPr>
        <w:t>yaklass</w:t>
      </w:r>
      <w:r w:rsidRPr="00976764">
        <w:rPr>
          <w:rFonts w:ascii="Times New Roman" w:hAnsi="Times New Roman"/>
          <w:color w:val="000000"/>
          <w:sz w:val="28"/>
        </w:rPr>
        <w:t>.</w:t>
      </w:r>
      <w:r>
        <w:rPr>
          <w:rFonts w:ascii="Times New Roman" w:hAnsi="Times New Roman"/>
          <w:color w:val="000000"/>
          <w:sz w:val="28"/>
        </w:rPr>
        <w:t>ru</w:t>
      </w:r>
      <w:r w:rsidRPr="00976764">
        <w:rPr>
          <w:rFonts w:ascii="Times New Roman" w:hAnsi="Times New Roman"/>
          <w:color w:val="000000"/>
          <w:sz w:val="28"/>
        </w:rPr>
        <w:t>/</w:t>
      </w:r>
      <w:r w:rsidRPr="00976764">
        <w:rPr>
          <w:sz w:val="28"/>
        </w:rPr>
        <w:br/>
      </w:r>
      <w:bookmarkStart w:id="5" w:name="c563541b-dafa-4bd9-a500-57d2c647696a"/>
      <w:r>
        <w:rPr>
          <w:rFonts w:ascii="Times New Roman" w:hAnsi="Times New Roman"/>
          <w:color w:val="000000"/>
          <w:sz w:val="28"/>
        </w:rPr>
        <w:t>https</w:t>
      </w:r>
      <w:r w:rsidRPr="00976764">
        <w:rPr>
          <w:rFonts w:ascii="Times New Roman" w:hAnsi="Times New Roman"/>
          <w:color w:val="000000"/>
          <w:sz w:val="28"/>
        </w:rPr>
        <w:t>://</w:t>
      </w:r>
      <w:r>
        <w:rPr>
          <w:rFonts w:ascii="Times New Roman" w:hAnsi="Times New Roman"/>
          <w:color w:val="000000"/>
          <w:sz w:val="28"/>
        </w:rPr>
        <w:t>education</w:t>
      </w:r>
      <w:r w:rsidRPr="00976764">
        <w:rPr>
          <w:rFonts w:ascii="Times New Roman" w:hAnsi="Times New Roman"/>
          <w:color w:val="000000"/>
          <w:sz w:val="28"/>
        </w:rPr>
        <w:t>.</w:t>
      </w:r>
      <w:r>
        <w:rPr>
          <w:rFonts w:ascii="Times New Roman" w:hAnsi="Times New Roman"/>
          <w:color w:val="000000"/>
          <w:sz w:val="28"/>
        </w:rPr>
        <w:t>yandex</w:t>
      </w:r>
      <w:r w:rsidRPr="00976764">
        <w:rPr>
          <w:rFonts w:ascii="Times New Roman" w:hAnsi="Times New Roman"/>
          <w:color w:val="000000"/>
          <w:sz w:val="28"/>
        </w:rPr>
        <w:t>.</w:t>
      </w:r>
      <w:r>
        <w:rPr>
          <w:rFonts w:ascii="Times New Roman" w:hAnsi="Times New Roman"/>
          <w:color w:val="000000"/>
          <w:sz w:val="28"/>
        </w:rPr>
        <w:t>ru</w:t>
      </w:r>
      <w:r w:rsidRPr="00976764">
        <w:rPr>
          <w:rFonts w:ascii="Times New Roman" w:hAnsi="Times New Roman"/>
          <w:color w:val="000000"/>
          <w:sz w:val="28"/>
        </w:rPr>
        <w:t>/</w:t>
      </w:r>
      <w:bookmarkEnd w:id="5"/>
      <w:r w:rsidRPr="00976764">
        <w:rPr>
          <w:rFonts w:ascii="Times New Roman" w:hAnsi="Times New Roman"/>
          <w:color w:val="333333"/>
          <w:sz w:val="28"/>
        </w:rPr>
        <w:t>‌</w:t>
      </w:r>
      <w:r w:rsidRPr="00976764">
        <w:rPr>
          <w:rFonts w:ascii="Times New Roman" w:hAnsi="Times New Roman"/>
          <w:color w:val="000000"/>
          <w:sz w:val="28"/>
        </w:rPr>
        <w:t>​</w:t>
      </w:r>
    </w:p>
    <w:p w:rsidR="008906B5" w:rsidRDefault="008906B5" w:rsidP="008906B5">
      <w:pPr>
        <w:sectPr w:rsidR="008906B5">
          <w:pgSz w:w="16383" w:h="11906" w:orient="landscape"/>
          <w:pgMar w:top="1134" w:right="850" w:bottom="1134" w:left="1701" w:header="720" w:footer="720" w:gutter="0"/>
          <w:cols w:space="720"/>
        </w:sectPr>
      </w:pPr>
    </w:p>
    <w:p w:rsidR="00C93155" w:rsidRPr="008E2D4D" w:rsidRDefault="00C93155" w:rsidP="00C93155">
      <w:pPr>
        <w:jc w:val="center"/>
        <w:rPr>
          <w:rFonts w:ascii="Times New Roman" w:hAnsi="Times New Roman" w:cs="Times New Roman"/>
          <w:b/>
          <w:sz w:val="28"/>
          <w:szCs w:val="28"/>
        </w:rPr>
      </w:pPr>
      <w:r w:rsidRPr="008E2D4D">
        <w:rPr>
          <w:rFonts w:ascii="Times New Roman" w:hAnsi="Times New Roman" w:cs="Times New Roman"/>
          <w:b/>
          <w:sz w:val="28"/>
          <w:szCs w:val="28"/>
        </w:rPr>
        <w:lastRenderedPageBreak/>
        <w:t>3 КЛАСС</w:t>
      </w:r>
    </w:p>
    <w:p w:rsidR="00C93155" w:rsidRPr="008E2D4D" w:rsidRDefault="00C93155" w:rsidP="00C93155">
      <w:pPr>
        <w:jc w:val="center"/>
        <w:rPr>
          <w:rFonts w:ascii="Times New Roman" w:hAnsi="Times New Roman" w:cs="Times New Roman"/>
          <w:b/>
          <w:sz w:val="28"/>
          <w:szCs w:val="28"/>
        </w:rPr>
      </w:pPr>
    </w:p>
    <w:p w:rsidR="00C93155" w:rsidRPr="008E2D4D" w:rsidRDefault="00C93155" w:rsidP="00C93155">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Числа и величины</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Масса (единица массы </w:t>
      </w:r>
      <w:proofErr w:type="gramStart"/>
      <w:r w:rsidRPr="008E2D4D">
        <w:rPr>
          <w:rFonts w:ascii="Times New Roman" w:hAnsi="Times New Roman" w:cs="Times New Roman"/>
          <w:sz w:val="28"/>
          <w:szCs w:val="28"/>
        </w:rPr>
        <w:t>-г</w:t>
      </w:r>
      <w:proofErr w:type="gramEnd"/>
      <w:r w:rsidRPr="008E2D4D">
        <w:rPr>
          <w:rFonts w:ascii="Times New Roman" w:hAnsi="Times New Roman" w:cs="Times New Roman"/>
          <w:sz w:val="28"/>
          <w:szCs w:val="28"/>
        </w:rPr>
        <w:t>рамм); соотношение между килограммом и граммом; отношение «тяжелее/легче на/в».</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Стоимость (единицы - рубль, копейка); установление отношения «дороже/дешевле </w:t>
      </w:r>
      <w:proofErr w:type="gramStart"/>
      <w:r w:rsidRPr="008E2D4D">
        <w:rPr>
          <w:rFonts w:ascii="Times New Roman" w:hAnsi="Times New Roman" w:cs="Times New Roman"/>
          <w:sz w:val="28"/>
          <w:szCs w:val="28"/>
        </w:rPr>
        <w:t>на</w:t>
      </w:r>
      <w:proofErr w:type="gramEnd"/>
      <w:r w:rsidRPr="008E2D4D">
        <w:rPr>
          <w:rFonts w:ascii="Times New Roman" w:hAnsi="Times New Roman" w:cs="Times New Roman"/>
          <w:sz w:val="28"/>
          <w:szCs w:val="28"/>
        </w:rPr>
        <w:t>/ в». Соотношение «цена, количество, стоимость» в практической ситуации.</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Время (единица времени - секунда); установление отношения «быстрее/медленнее </w:t>
      </w:r>
      <w:proofErr w:type="gramStart"/>
      <w:r w:rsidRPr="008E2D4D">
        <w:rPr>
          <w:rFonts w:ascii="Times New Roman" w:hAnsi="Times New Roman" w:cs="Times New Roman"/>
          <w:sz w:val="28"/>
          <w:szCs w:val="28"/>
        </w:rPr>
        <w:t>на</w:t>
      </w:r>
      <w:proofErr w:type="gramEnd"/>
      <w:r w:rsidRPr="008E2D4D">
        <w:rPr>
          <w:rFonts w:ascii="Times New Roman" w:hAnsi="Times New Roman" w:cs="Times New Roman"/>
          <w:sz w:val="28"/>
          <w:szCs w:val="28"/>
        </w:rPr>
        <w:t>/в». Соотношение «начало, окончание, продолжительность события» в практической ситуации.</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Длина (единица длины - миллиметр, километр); соотношение между величинами в пределах тысячи.</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Площадь (единицы площади - квадратный метр, квадратный сантиметр, квадратный дециметр, квадратный метр).</w:t>
      </w:r>
    </w:p>
    <w:p w:rsidR="00C93155" w:rsidRPr="008E2D4D" w:rsidRDefault="00C93155" w:rsidP="00C93155">
      <w:pPr>
        <w:ind w:firstLine="709"/>
        <w:jc w:val="both"/>
        <w:rPr>
          <w:rFonts w:ascii="Times New Roman" w:hAnsi="Times New Roman" w:cs="Times New Roman"/>
          <w:sz w:val="28"/>
          <w:szCs w:val="28"/>
        </w:rPr>
      </w:pPr>
    </w:p>
    <w:p w:rsidR="00C93155" w:rsidRPr="008E2D4D" w:rsidRDefault="00C93155" w:rsidP="00C93155">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Арифметические действия</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Устные вычисления, сводимые к действиям в пределах 100 (табличное и </w:t>
      </w:r>
      <w:proofErr w:type="spellStart"/>
      <w:r w:rsidRPr="008E2D4D">
        <w:rPr>
          <w:rFonts w:ascii="Times New Roman" w:hAnsi="Times New Roman" w:cs="Times New Roman"/>
          <w:sz w:val="28"/>
          <w:szCs w:val="28"/>
        </w:rPr>
        <w:t>внетабличное</w:t>
      </w:r>
      <w:proofErr w:type="spellEnd"/>
      <w:r w:rsidRPr="008E2D4D">
        <w:rPr>
          <w:rFonts w:ascii="Times New Roman" w:hAnsi="Times New Roman" w:cs="Times New Roman"/>
          <w:sz w:val="28"/>
          <w:szCs w:val="28"/>
        </w:rPr>
        <w:t xml:space="preserve"> умножение, деление, действия с круглыми числами).</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Письменное сложение, вычитание чисел в пределах 1000.</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Действия с числами 0 и 1.</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Переместительное, сочетательное свойства сложения, умножения при вычислениях.</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Нахождение неизвестного компонента арифметического действия.</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Порядок действий в числовом выражении, значение числового выражения, содержащего несколько действий (со скобками/без скобок), с вычислениями в пределах 1000.</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Однородные величины: сложение и вычитание.</w:t>
      </w:r>
    </w:p>
    <w:p w:rsidR="00C93155" w:rsidRPr="008E2D4D" w:rsidRDefault="00C93155" w:rsidP="00C93155">
      <w:pPr>
        <w:ind w:firstLine="709"/>
        <w:jc w:val="both"/>
        <w:rPr>
          <w:rFonts w:ascii="Times New Roman" w:hAnsi="Times New Roman" w:cs="Times New Roman"/>
          <w:sz w:val="28"/>
          <w:szCs w:val="28"/>
        </w:rPr>
      </w:pPr>
    </w:p>
    <w:p w:rsidR="00C93155" w:rsidRPr="008E2D4D" w:rsidRDefault="00C93155" w:rsidP="00C93155">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Текстовые задачи</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8E2D4D">
        <w:rPr>
          <w:rFonts w:ascii="Times New Roman" w:hAnsi="Times New Roman" w:cs="Times New Roman"/>
          <w:sz w:val="28"/>
          <w:szCs w:val="28"/>
        </w:rPr>
        <w:t xml:space="preserve">Задачи на понимание смысла арифметических действий (в </w:t>
      </w:r>
      <w:proofErr w:type="spellStart"/>
      <w:r w:rsidRPr="008E2D4D">
        <w:rPr>
          <w:rFonts w:ascii="Times New Roman" w:hAnsi="Times New Roman" w:cs="Times New Roman"/>
          <w:sz w:val="28"/>
          <w:szCs w:val="28"/>
        </w:rPr>
        <w:t>т.ч</w:t>
      </w:r>
      <w:proofErr w:type="spellEnd"/>
      <w:r w:rsidRPr="008E2D4D">
        <w:rPr>
          <w:rFonts w:ascii="Times New Roman" w:hAnsi="Times New Roman" w:cs="Times New Roman"/>
          <w:sz w:val="28"/>
          <w:szCs w:val="28"/>
        </w:rPr>
        <w:t>. деления с остатком), отношений (больше/меньше на/в), зависимостей (купля-продажа, расчёт времени, количества), на сравнение (разностное, кратное).</w:t>
      </w:r>
      <w:proofErr w:type="gramEnd"/>
      <w:r w:rsidRPr="008E2D4D">
        <w:rPr>
          <w:rFonts w:ascii="Times New Roman" w:hAnsi="Times New Roman" w:cs="Times New Roman"/>
          <w:sz w:val="28"/>
          <w:szCs w:val="28"/>
        </w:rPr>
        <w:t xml:space="preserve"> Запись решения задачи по действиям и с помощью числового выражения. Проверка решения и оценка полученного результата.</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C93155" w:rsidRPr="008E2D4D" w:rsidRDefault="00C93155" w:rsidP="00C93155">
      <w:pPr>
        <w:ind w:firstLine="709"/>
        <w:jc w:val="both"/>
        <w:rPr>
          <w:rFonts w:ascii="Times New Roman" w:hAnsi="Times New Roman" w:cs="Times New Roman"/>
          <w:sz w:val="28"/>
          <w:szCs w:val="28"/>
        </w:rPr>
      </w:pPr>
    </w:p>
    <w:p w:rsidR="00C93155" w:rsidRPr="008E2D4D" w:rsidRDefault="00C93155" w:rsidP="00C93155">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Пространственные отношения и геометрические фигуры</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Конструирование геометрических фигур (разбиение фигуры на части, составление фигуры из частей).</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Периметр многоугольника: измерение, вычисление, запись равенства.</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C93155" w:rsidRPr="008E2D4D" w:rsidRDefault="00C93155" w:rsidP="00C93155">
      <w:pPr>
        <w:ind w:firstLine="709"/>
        <w:jc w:val="both"/>
        <w:rPr>
          <w:rFonts w:ascii="Times New Roman" w:hAnsi="Times New Roman" w:cs="Times New Roman"/>
          <w:sz w:val="28"/>
          <w:szCs w:val="28"/>
        </w:rPr>
      </w:pPr>
    </w:p>
    <w:p w:rsidR="00C93155" w:rsidRPr="008E2D4D" w:rsidRDefault="00C93155" w:rsidP="00C93155">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Математическая информация</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Классификация объектов по двум признакам.</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Верные (истинные) и неверные (ложные) утверждения: конструирование, проверка. Логические рассуждения со </w:t>
      </w:r>
      <w:proofErr w:type="spellStart"/>
      <w:r w:rsidRPr="008E2D4D">
        <w:rPr>
          <w:rFonts w:ascii="Times New Roman" w:hAnsi="Times New Roman" w:cs="Times New Roman"/>
          <w:sz w:val="28"/>
          <w:szCs w:val="28"/>
        </w:rPr>
        <w:t>связками</w:t>
      </w:r>
      <w:proofErr w:type="gramStart"/>
      <w:r w:rsidRPr="008E2D4D">
        <w:rPr>
          <w:rFonts w:ascii="Times New Roman" w:hAnsi="Times New Roman" w:cs="Times New Roman"/>
          <w:sz w:val="28"/>
          <w:szCs w:val="28"/>
        </w:rPr>
        <w:t>«е</w:t>
      </w:r>
      <w:proofErr w:type="gramEnd"/>
      <w:r w:rsidRPr="008E2D4D">
        <w:rPr>
          <w:rFonts w:ascii="Times New Roman" w:hAnsi="Times New Roman" w:cs="Times New Roman"/>
          <w:sz w:val="28"/>
          <w:szCs w:val="28"/>
        </w:rPr>
        <w:t>сли</w:t>
      </w:r>
      <w:proofErr w:type="spellEnd"/>
      <w:r w:rsidRPr="008E2D4D">
        <w:rPr>
          <w:rFonts w:ascii="Times New Roman" w:hAnsi="Times New Roman" w:cs="Times New Roman"/>
          <w:sz w:val="28"/>
          <w:szCs w:val="28"/>
        </w:rPr>
        <w:t xml:space="preserve"> …, то …», «поэтому», «значит».</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Формализованное описание последовательности действий (инструкция, план, схема, алгоритм).</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Столбчатая диаграмма: чтение, использование данных для решения учебных и практических задач.</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C93155" w:rsidRPr="008E2D4D" w:rsidRDefault="00C93155" w:rsidP="00C93155">
      <w:pPr>
        <w:jc w:val="both"/>
        <w:rPr>
          <w:rFonts w:ascii="Times New Roman" w:hAnsi="Times New Roman" w:cs="Times New Roman"/>
          <w:sz w:val="28"/>
          <w:szCs w:val="28"/>
        </w:rPr>
      </w:pPr>
    </w:p>
    <w:p w:rsidR="00C93155" w:rsidRPr="008E2D4D" w:rsidRDefault="00C93155" w:rsidP="00C93155">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Универсальные учебные действия</w:t>
      </w:r>
    </w:p>
    <w:p w:rsidR="00C93155" w:rsidRPr="008E2D4D" w:rsidRDefault="00C93155" w:rsidP="00C93155">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Познавательные УУД:</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сравнивать математические объекты (числа, величины, геометрические фигуры);</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выбирать приём вычисления, выполнения действия;</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конструировать геометрические фигуры;</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классифицировать объекты (числа, величины, геометрические фигуры, текстовые задачи в одно действие) по выбранному признаку;</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прикидывать размеры фигуры, её элементов;</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понимать смысл зависимостей и математических отношений, описанных в задаче;</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различать и использовать разные приёмы и алгоритмы вычисления;</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выбирать метод решения (моделирование ситуации, перебор вариантов, использование алгоритма);</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соотносить начало, окончание, продолжительность события в практической ситуации;</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составлять ряд чисел (величин, геометрических фигур) по самостоятельно выбранному правилу;</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моделировать предложенную практическую ситуацию;</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 устанавливать последовательность событий, действий сюжета текстовой задачи.</w:t>
      </w:r>
    </w:p>
    <w:p w:rsidR="00C93155" w:rsidRPr="008E2D4D" w:rsidRDefault="00C93155" w:rsidP="00C93155">
      <w:pPr>
        <w:ind w:firstLine="709"/>
        <w:jc w:val="both"/>
        <w:rPr>
          <w:rFonts w:ascii="Times New Roman" w:hAnsi="Times New Roman" w:cs="Times New Roman"/>
          <w:i/>
          <w:sz w:val="28"/>
          <w:szCs w:val="28"/>
        </w:rPr>
      </w:pPr>
      <w:r w:rsidRPr="008E2D4D">
        <w:rPr>
          <w:rFonts w:ascii="Times New Roman" w:hAnsi="Times New Roman" w:cs="Times New Roman"/>
          <w:i/>
          <w:sz w:val="28"/>
          <w:szCs w:val="28"/>
        </w:rPr>
        <w:t>Работа с информацией:</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читать информацию, представленную в разных формах;</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извлекать и интерпретировать числовые данные, представленные в таблице, на диаграмме;</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заполнять таблицы сложения и умножения, дополнять данными чертеж;</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устанавливать соответствие между различными записями решения задачи;</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использовать дополнительную литературу (справочники, словари) для установления и проверки значения математического термина (понятия).</w:t>
      </w:r>
    </w:p>
    <w:p w:rsidR="00C93155" w:rsidRPr="008E2D4D" w:rsidRDefault="00C93155" w:rsidP="00C93155">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Коммуникативные УУД:</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использовать математическую терминологию для описания отношений и зависимостей;</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строить речевые высказывания для решения задач; составлять текстовую задачу;</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объяснять на примерах отношения «больше/ меньше </w:t>
      </w:r>
      <w:proofErr w:type="gramStart"/>
      <w:r w:rsidRPr="008E2D4D">
        <w:rPr>
          <w:rFonts w:ascii="Times New Roman" w:hAnsi="Times New Roman" w:cs="Times New Roman"/>
          <w:sz w:val="28"/>
          <w:szCs w:val="28"/>
        </w:rPr>
        <w:t>на</w:t>
      </w:r>
      <w:proofErr w:type="gramEnd"/>
      <w:r w:rsidRPr="008E2D4D">
        <w:rPr>
          <w:rFonts w:ascii="Times New Roman" w:hAnsi="Times New Roman" w:cs="Times New Roman"/>
          <w:sz w:val="28"/>
          <w:szCs w:val="28"/>
        </w:rPr>
        <w:t xml:space="preserve"> … », «больше/ меньше в … », «равно»;</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использовать математическую символику для составления числовых выражений;</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выбирать, осуществлять переход от одних единиц измерения величины к другим в соответствии с практической ситуацией;</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участвовать в обсуждении ошибок в ходе и результате выполнения вычисления.</w:t>
      </w:r>
    </w:p>
    <w:p w:rsidR="00C93155" w:rsidRPr="008E2D4D" w:rsidRDefault="00C93155" w:rsidP="00C93155">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Регулятивные УУД:</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проверять ход и результат выполнения действия;</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вести поиск ошибок, характеризовать их и исправлять;</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формулировать ответ (вывод), подтверждать его объяснением, расчётами;</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93155" w:rsidRPr="008E2D4D" w:rsidRDefault="00C93155" w:rsidP="00C93155">
      <w:pPr>
        <w:ind w:firstLine="709"/>
        <w:jc w:val="both"/>
        <w:rPr>
          <w:rFonts w:ascii="Times New Roman" w:hAnsi="Times New Roman" w:cs="Times New Roman"/>
          <w:i/>
          <w:sz w:val="28"/>
          <w:szCs w:val="28"/>
        </w:rPr>
      </w:pPr>
      <w:r w:rsidRPr="008E2D4D">
        <w:rPr>
          <w:rFonts w:ascii="Times New Roman" w:hAnsi="Times New Roman" w:cs="Times New Roman"/>
          <w:i/>
          <w:sz w:val="28"/>
          <w:szCs w:val="28"/>
        </w:rPr>
        <w:t>Совместная деятельность:</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93155" w:rsidRPr="008E2D4D" w:rsidRDefault="00C93155" w:rsidP="00C93155">
      <w:pPr>
        <w:ind w:firstLine="709"/>
        <w:jc w:val="both"/>
        <w:rPr>
          <w:rFonts w:ascii="Times New Roman" w:hAnsi="Times New Roman" w:cs="Times New Roman"/>
          <w:sz w:val="28"/>
          <w:szCs w:val="28"/>
        </w:rPr>
      </w:pPr>
      <w:r w:rsidRPr="008E2D4D">
        <w:rPr>
          <w:rFonts w:ascii="Times New Roman" w:hAnsi="Times New Roman" w:cs="Times New Roman"/>
          <w:sz w:val="28"/>
          <w:szCs w:val="28"/>
        </w:rPr>
        <w:t>- 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C93155" w:rsidRPr="00C05EB6" w:rsidRDefault="00C93155" w:rsidP="00C05EB6">
      <w:pPr>
        <w:ind w:firstLine="709"/>
        <w:jc w:val="both"/>
        <w:rPr>
          <w:rFonts w:ascii="Times New Roman" w:hAnsi="Times New Roman" w:cs="Times New Roman"/>
          <w:sz w:val="28"/>
          <w:szCs w:val="28"/>
        </w:rPr>
        <w:sectPr w:rsidR="00C93155" w:rsidRPr="00C05EB6" w:rsidSect="00C93155">
          <w:pgSz w:w="11906" w:h="16383"/>
          <w:pgMar w:top="1701" w:right="1134" w:bottom="851" w:left="1134" w:header="720" w:footer="720" w:gutter="0"/>
          <w:cols w:space="720"/>
        </w:sectPr>
      </w:pPr>
      <w:r w:rsidRPr="008E2D4D">
        <w:rPr>
          <w:rFonts w:ascii="Times New Roman" w:hAnsi="Times New Roman" w:cs="Times New Roman"/>
          <w:sz w:val="28"/>
          <w:szCs w:val="28"/>
        </w:rPr>
        <w:t>- выполнять совместно прикидку и оценку результата выполнения общей работы.</w:t>
      </w:r>
    </w:p>
    <w:p w:rsidR="008906B5" w:rsidRDefault="008906B5" w:rsidP="00C05EB6">
      <w:pPr>
        <w:spacing w:after="0"/>
        <w:rPr>
          <w:rFonts w:ascii="Times New Roman" w:hAnsi="Times New Roman"/>
          <w:b/>
          <w:color w:val="000000"/>
          <w:sz w:val="28"/>
        </w:rPr>
      </w:pPr>
      <w:r w:rsidRPr="000B13AC">
        <w:rPr>
          <w:rFonts w:ascii="Times New Roman" w:eastAsia="Times New Roman" w:hAnsi="Times New Roman" w:cs="Times New Roman"/>
          <w:b/>
          <w:color w:val="000000"/>
          <w:sz w:val="32"/>
          <w:szCs w:val="32"/>
          <w:lang w:eastAsia="ru-RU"/>
        </w:rPr>
        <w:lastRenderedPageBreak/>
        <w:t xml:space="preserve">Поурочное </w:t>
      </w:r>
      <w:r w:rsidRPr="000B13AC">
        <w:rPr>
          <w:rFonts w:ascii="Times New Roman" w:eastAsia="Times New Roman" w:hAnsi="Times New Roman" w:cs="Times New Roman"/>
          <w:b/>
          <w:color w:val="000000"/>
          <w:sz w:val="28"/>
          <w:szCs w:val="28"/>
          <w:lang w:eastAsia="ru-RU"/>
        </w:rPr>
        <w:t xml:space="preserve">планирование </w:t>
      </w:r>
      <w:r>
        <w:rPr>
          <w:rFonts w:ascii="Times New Roman" w:hAnsi="Times New Roman"/>
          <w:b/>
          <w:color w:val="000000"/>
          <w:sz w:val="28"/>
        </w:rPr>
        <w:t xml:space="preserve">3 КЛАСС </w:t>
      </w:r>
    </w:p>
    <w:p w:rsidR="008906B5" w:rsidRDefault="008906B5" w:rsidP="008906B5">
      <w:pPr>
        <w:spacing w:after="0"/>
        <w:ind w:left="120"/>
      </w:pPr>
    </w:p>
    <w:tbl>
      <w:tblPr>
        <w:tblW w:w="15027" w:type="dxa"/>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537"/>
        <w:gridCol w:w="1559"/>
        <w:gridCol w:w="1914"/>
        <w:gridCol w:w="1910"/>
        <w:gridCol w:w="1347"/>
        <w:gridCol w:w="3051"/>
      </w:tblGrid>
      <w:tr w:rsidR="008906B5" w:rsidTr="008906B5">
        <w:trPr>
          <w:trHeight w:val="144"/>
          <w:tblCellSpacing w:w="20" w:type="nil"/>
        </w:trPr>
        <w:tc>
          <w:tcPr>
            <w:tcW w:w="709" w:type="dxa"/>
            <w:vMerge w:val="restart"/>
            <w:tcMar>
              <w:top w:w="50" w:type="dxa"/>
              <w:left w:w="100" w:type="dxa"/>
            </w:tcMar>
            <w:vAlign w:val="center"/>
          </w:tcPr>
          <w:p w:rsidR="008906B5" w:rsidRDefault="008906B5" w:rsidP="008906B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906B5" w:rsidRDefault="008906B5" w:rsidP="008906B5">
            <w:pPr>
              <w:spacing w:after="0"/>
              <w:ind w:left="135"/>
            </w:pPr>
          </w:p>
        </w:tc>
        <w:tc>
          <w:tcPr>
            <w:tcW w:w="4537" w:type="dxa"/>
            <w:vMerge w:val="restart"/>
            <w:tcMar>
              <w:top w:w="50" w:type="dxa"/>
              <w:left w:w="100" w:type="dxa"/>
            </w:tcMar>
            <w:vAlign w:val="center"/>
          </w:tcPr>
          <w:p w:rsidR="008906B5" w:rsidRDefault="008906B5" w:rsidP="008906B5">
            <w:pPr>
              <w:spacing w:after="0"/>
              <w:ind w:left="135"/>
            </w:pPr>
            <w:r>
              <w:rPr>
                <w:rFonts w:ascii="Times New Roman" w:hAnsi="Times New Roman"/>
                <w:b/>
                <w:color w:val="000000"/>
                <w:sz w:val="24"/>
              </w:rPr>
              <w:t xml:space="preserve">Тема урока </w:t>
            </w:r>
          </w:p>
          <w:p w:rsidR="008906B5" w:rsidRDefault="008906B5" w:rsidP="008906B5">
            <w:pPr>
              <w:spacing w:after="0"/>
              <w:ind w:left="135"/>
            </w:pPr>
          </w:p>
        </w:tc>
        <w:tc>
          <w:tcPr>
            <w:tcW w:w="5383" w:type="dxa"/>
            <w:gridSpan w:val="3"/>
            <w:tcMar>
              <w:top w:w="50" w:type="dxa"/>
              <w:left w:w="100" w:type="dxa"/>
            </w:tcMar>
            <w:vAlign w:val="center"/>
          </w:tcPr>
          <w:p w:rsidR="008906B5" w:rsidRDefault="008906B5" w:rsidP="008906B5">
            <w:pPr>
              <w:spacing w:after="0"/>
            </w:pPr>
            <w:r>
              <w:rPr>
                <w:rFonts w:ascii="Times New Roman" w:hAnsi="Times New Roman"/>
                <w:b/>
                <w:color w:val="000000"/>
                <w:sz w:val="24"/>
              </w:rPr>
              <w:t xml:space="preserve">                            Количество часов</w:t>
            </w:r>
          </w:p>
        </w:tc>
        <w:tc>
          <w:tcPr>
            <w:tcW w:w="1347" w:type="dxa"/>
            <w:vMerge w:val="restart"/>
            <w:tcMar>
              <w:top w:w="50" w:type="dxa"/>
              <w:left w:w="100" w:type="dxa"/>
            </w:tcMar>
            <w:vAlign w:val="center"/>
          </w:tcPr>
          <w:p w:rsidR="008906B5" w:rsidRDefault="008906B5" w:rsidP="008906B5">
            <w:pPr>
              <w:spacing w:after="0"/>
              <w:ind w:left="135"/>
            </w:pPr>
            <w:r>
              <w:rPr>
                <w:rFonts w:ascii="Times New Roman" w:hAnsi="Times New Roman"/>
                <w:b/>
                <w:color w:val="000000"/>
                <w:sz w:val="24"/>
              </w:rPr>
              <w:t xml:space="preserve">Дата изучения </w:t>
            </w:r>
          </w:p>
          <w:p w:rsidR="008906B5" w:rsidRDefault="008906B5" w:rsidP="008906B5">
            <w:pPr>
              <w:spacing w:after="0"/>
              <w:ind w:left="135"/>
            </w:pPr>
          </w:p>
        </w:tc>
        <w:tc>
          <w:tcPr>
            <w:tcW w:w="3051" w:type="dxa"/>
            <w:vMerge w:val="restart"/>
            <w:tcMar>
              <w:top w:w="50" w:type="dxa"/>
              <w:left w:w="100" w:type="dxa"/>
            </w:tcMar>
            <w:vAlign w:val="center"/>
          </w:tcPr>
          <w:p w:rsidR="008906B5" w:rsidRDefault="008906B5" w:rsidP="008906B5">
            <w:pPr>
              <w:spacing w:after="0"/>
              <w:ind w:left="135"/>
            </w:pPr>
            <w:r>
              <w:rPr>
                <w:rFonts w:ascii="Times New Roman" w:hAnsi="Times New Roman"/>
                <w:b/>
                <w:color w:val="000000"/>
                <w:sz w:val="24"/>
              </w:rPr>
              <w:t xml:space="preserve">Электронные цифровые образовательные ресурсы </w:t>
            </w:r>
          </w:p>
          <w:p w:rsidR="008906B5" w:rsidRDefault="008906B5" w:rsidP="008906B5">
            <w:pPr>
              <w:spacing w:after="0"/>
              <w:ind w:left="135"/>
            </w:pPr>
          </w:p>
        </w:tc>
      </w:tr>
      <w:tr w:rsidR="008906B5" w:rsidTr="008906B5">
        <w:trPr>
          <w:trHeight w:val="144"/>
          <w:tblCellSpacing w:w="20" w:type="nil"/>
        </w:trPr>
        <w:tc>
          <w:tcPr>
            <w:tcW w:w="709" w:type="dxa"/>
            <w:vMerge/>
            <w:tcBorders>
              <w:top w:val="nil"/>
            </w:tcBorders>
            <w:tcMar>
              <w:top w:w="50" w:type="dxa"/>
              <w:left w:w="100" w:type="dxa"/>
            </w:tcMar>
          </w:tcPr>
          <w:p w:rsidR="008906B5" w:rsidRDefault="008906B5" w:rsidP="008906B5"/>
        </w:tc>
        <w:tc>
          <w:tcPr>
            <w:tcW w:w="4537" w:type="dxa"/>
            <w:vMerge/>
            <w:tcBorders>
              <w:top w:val="nil"/>
            </w:tcBorders>
            <w:tcMar>
              <w:top w:w="50" w:type="dxa"/>
              <w:left w:w="100" w:type="dxa"/>
            </w:tcMar>
          </w:tcPr>
          <w:p w:rsidR="008906B5" w:rsidRDefault="008906B5" w:rsidP="008906B5"/>
        </w:tc>
        <w:tc>
          <w:tcPr>
            <w:tcW w:w="1559" w:type="dxa"/>
            <w:tcMar>
              <w:top w:w="50" w:type="dxa"/>
              <w:left w:w="100" w:type="dxa"/>
            </w:tcMar>
            <w:vAlign w:val="center"/>
          </w:tcPr>
          <w:p w:rsidR="008906B5" w:rsidRDefault="008906B5" w:rsidP="008906B5">
            <w:pPr>
              <w:spacing w:after="0"/>
              <w:ind w:left="135"/>
            </w:pPr>
            <w:r>
              <w:rPr>
                <w:rFonts w:ascii="Times New Roman" w:hAnsi="Times New Roman"/>
                <w:b/>
                <w:color w:val="000000"/>
                <w:sz w:val="24"/>
              </w:rPr>
              <w:t xml:space="preserve">Всего </w:t>
            </w:r>
          </w:p>
          <w:p w:rsidR="008906B5" w:rsidRDefault="008906B5" w:rsidP="008906B5">
            <w:pPr>
              <w:spacing w:after="0"/>
              <w:ind w:left="135"/>
            </w:pPr>
          </w:p>
        </w:tc>
        <w:tc>
          <w:tcPr>
            <w:tcW w:w="1914" w:type="dxa"/>
            <w:tcMar>
              <w:top w:w="50" w:type="dxa"/>
              <w:left w:w="100" w:type="dxa"/>
            </w:tcMar>
            <w:vAlign w:val="center"/>
          </w:tcPr>
          <w:p w:rsidR="008906B5" w:rsidRDefault="008906B5" w:rsidP="008906B5">
            <w:pPr>
              <w:spacing w:after="0"/>
              <w:ind w:left="135"/>
            </w:pPr>
            <w:r>
              <w:rPr>
                <w:rFonts w:ascii="Times New Roman" w:hAnsi="Times New Roman"/>
                <w:b/>
                <w:color w:val="000000"/>
                <w:sz w:val="24"/>
              </w:rPr>
              <w:t xml:space="preserve">Контрольные работы </w:t>
            </w:r>
          </w:p>
          <w:p w:rsidR="008906B5" w:rsidRDefault="008906B5" w:rsidP="008906B5">
            <w:pPr>
              <w:spacing w:after="0"/>
              <w:ind w:left="135"/>
            </w:pPr>
          </w:p>
        </w:tc>
        <w:tc>
          <w:tcPr>
            <w:tcW w:w="1910" w:type="dxa"/>
            <w:tcMar>
              <w:top w:w="50" w:type="dxa"/>
              <w:left w:w="100" w:type="dxa"/>
            </w:tcMar>
            <w:vAlign w:val="center"/>
          </w:tcPr>
          <w:p w:rsidR="008906B5" w:rsidRDefault="008906B5" w:rsidP="008906B5">
            <w:pPr>
              <w:spacing w:after="0"/>
              <w:ind w:left="135"/>
            </w:pPr>
            <w:r>
              <w:rPr>
                <w:rFonts w:ascii="Times New Roman" w:hAnsi="Times New Roman"/>
                <w:b/>
                <w:color w:val="000000"/>
                <w:sz w:val="24"/>
              </w:rPr>
              <w:t xml:space="preserve">Практические работы </w:t>
            </w:r>
          </w:p>
          <w:p w:rsidR="008906B5" w:rsidRDefault="008906B5" w:rsidP="008906B5">
            <w:pPr>
              <w:spacing w:after="0"/>
              <w:ind w:left="135"/>
            </w:pPr>
          </w:p>
        </w:tc>
        <w:tc>
          <w:tcPr>
            <w:tcW w:w="0" w:type="auto"/>
            <w:vMerge/>
            <w:tcBorders>
              <w:top w:val="nil"/>
            </w:tcBorders>
            <w:tcMar>
              <w:top w:w="50" w:type="dxa"/>
              <w:left w:w="100" w:type="dxa"/>
            </w:tcMar>
          </w:tcPr>
          <w:p w:rsidR="008906B5" w:rsidRDefault="008906B5" w:rsidP="008906B5"/>
        </w:tc>
        <w:tc>
          <w:tcPr>
            <w:tcW w:w="3051" w:type="dxa"/>
            <w:vMerge/>
            <w:tcBorders>
              <w:top w:val="nil"/>
            </w:tcBorders>
            <w:tcMar>
              <w:top w:w="50" w:type="dxa"/>
              <w:left w:w="100" w:type="dxa"/>
            </w:tcMar>
          </w:tcPr>
          <w:p w:rsidR="008906B5" w:rsidRDefault="008906B5" w:rsidP="008906B5"/>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Сложение и вычитание однородных величин</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https://m.edsoo.ru/c4e0f200</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2</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Устные вычисления, сводимые к действиям в пределах 100</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https://m.edsoo.ru/c4e0a58e</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3</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https://m.edsoo.ru/c4e0d5cc</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4</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https://m.edsoo.ru/c4e0896e</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5</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https://m.edsoo.ru/c4e0f3d6</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6</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https://m.edsoo.ru/c4e0ee40</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7</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8</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Входная контрольная работа</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9</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Работа с текстовой задачей: анализ данных и отношений, представление текста на модели. Решение задач на </w:t>
            </w:r>
            <w:r>
              <w:rPr>
                <w:rFonts w:ascii="Times New Roman" w:hAnsi="Times New Roman"/>
                <w:color w:val="000000"/>
                <w:sz w:val="24"/>
              </w:rPr>
              <w:lastRenderedPageBreak/>
              <w:t>нахождение четвёртого пропорционального</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lastRenderedPageBreak/>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https://m.edsoo.ru/c4e10588</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lastRenderedPageBreak/>
              <w:t>10</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https://m.edsoo.ru/c4e15ec0</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11</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Решение задач с геометрическим содержанием</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https://m.edsoo.ru/c4e17068</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12</w:t>
            </w:r>
          </w:p>
        </w:tc>
        <w:tc>
          <w:tcPr>
            <w:tcW w:w="4537" w:type="dxa"/>
            <w:tcMar>
              <w:top w:w="50" w:type="dxa"/>
              <w:left w:w="100" w:type="dxa"/>
            </w:tcMar>
            <w:vAlign w:val="center"/>
          </w:tcPr>
          <w:p w:rsidR="008906B5" w:rsidRDefault="008906B5" w:rsidP="008906B5">
            <w:pPr>
              <w:spacing w:after="0"/>
              <w:ind w:left="135"/>
            </w:pPr>
            <w:proofErr w:type="gramStart"/>
            <w:r>
              <w:rPr>
                <w:rFonts w:ascii="Times New Roman" w:hAnsi="Times New Roman"/>
                <w:color w:val="000000"/>
                <w:sz w:val="24"/>
              </w:rPr>
              <w:t>Логические рассуждения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со связками «если …, то …», «поэтому», «значит», «все», «и», «некоторые», «каждый»</w:t>
            </w:r>
            <w:proofErr w:type="gramEnd"/>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https://m.edsoo.ru/c4e15cea</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13</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Устные вычисления: переместительное свойство умножения</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https://m.edsoo.ru/c4e0ea08</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14</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Переместительное свойство умножения</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15</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https://m.edsoo.ru/c4e10ed4</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16</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Таблица умножения и деления</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17</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Умножение и деление в пределах 100: приемы устных вычислений</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https://m.edsoo.ru/c4e0a3cc</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18</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Сочетательное свойство умножения</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https://m.edsoo.ru/c4e08eb4</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19</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Нахождение периметра многоугольника</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https://m.edsoo.ru/c4e1338c</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20</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https://m.edsoo.ru/c4e1158c</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21</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https://m.edsoo.ru/c4e0944a</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22</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Задачи на движение одного объекта. </w:t>
            </w:r>
            <w:r>
              <w:rPr>
                <w:rFonts w:ascii="Times New Roman" w:hAnsi="Times New Roman"/>
                <w:color w:val="000000"/>
                <w:sz w:val="24"/>
              </w:rPr>
              <w:lastRenderedPageBreak/>
              <w:t>Связь между величинами: масса одного предмета, количество предметов, масса всех предметов</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lastRenderedPageBreak/>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lastRenderedPageBreak/>
              <w:t>23</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Порядок действий в числовом выражении (со скобками)</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https://m.edsoo.ru/c4e0f034</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24</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Порядок действий в числовом выражении (без скобок)</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25</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26</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Контрольная работа №1</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27</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Равенства и неравенства с числами: чтение, составление</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https://m.edsoo.ru/c4e08658</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28</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29</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Умножение и деление с числом 6</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https://m.edsoo.ru/c4e0ade0</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30</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Задачи на понимание отношений больше или меньше </w:t>
            </w:r>
            <w:proofErr w:type="gramStart"/>
            <w:r>
              <w:rPr>
                <w:rFonts w:ascii="Times New Roman" w:hAnsi="Times New Roman"/>
                <w:color w:val="000000"/>
                <w:sz w:val="24"/>
              </w:rPr>
              <w:t>на</w:t>
            </w:r>
            <w:proofErr w:type="gramEnd"/>
            <w:r>
              <w:rPr>
                <w:rFonts w:ascii="Times New Roman" w:hAnsi="Times New Roman"/>
                <w:color w:val="000000"/>
                <w:sz w:val="24"/>
              </w:rPr>
              <w:t>…</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31</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Задачи на разностное сравнение</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https://m.edsoo.ru/c4e11d02</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32</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Задачи на кратное сравнение</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https://m.edsoo.ru/c4e11f3c</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33</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Задачи на понимание отношений больше или меньше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34</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Столбчатая диаграмма: чтение</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https://m.edsoo.ru/c4e173e2</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35</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Столбчатая диаграмма: использование </w:t>
            </w:r>
            <w:r>
              <w:rPr>
                <w:rFonts w:ascii="Times New Roman" w:hAnsi="Times New Roman"/>
                <w:color w:val="000000"/>
                <w:sz w:val="24"/>
              </w:rPr>
              <w:lastRenderedPageBreak/>
              <w:t>данных для решения учебных и практических задач</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lastRenderedPageBreak/>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https://m.edsoo.ru/c4e175ae</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lastRenderedPageBreak/>
              <w:t>36</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37</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Выбор формы представления информации. Линейные диаграммы</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38</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Умножение и деление с числом 7</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https://m.edsoo.ru/c4e0afb6</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39</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https://m.edsoo.ru/c4e15b14</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40</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Свойства чисел. Математические игры с числами</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41</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Кратное сравнение чисел</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https://m.edsoo.ru/c4e08cc0</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42</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https://m.edsoo.ru/c4e087e8</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43</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https://m.edsoo.ru/c4e09e4a</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44</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Площадь прямоугольника, квадрата</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https://m.edsoo.ru/c4e13bca</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45</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https://m.edsoo.ru/c4e139fe</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46</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https://m.edsoo.ru/c4e12c66</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lastRenderedPageBreak/>
              <w:t>47</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https://m.edsoo.ru/c4e129e6</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48</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Периметр и площадь прямоугольника: общее и различное</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49</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Площадь и приемы её нахождения</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https://m.edsoo.ru/c4e13f6c</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50</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Нахождение площади прямоугольника, квадрата</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https://m.edsoo.ru/c4e146ce</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51</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Алгоритмы (правила) нахождения периметра и площади</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https://m.edsoo.ru/c4e13daa</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52</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Умножение и деление с числом 8</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https://m.edsoo.ru/c4e0b18c</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53</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Таблица умножения: анализ, формулирование закономерностей</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https://m.edsoo.ru/c4e0b4de</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54</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Умножение и деление с числом 9</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https://m.edsoo.ru/c4e0b358</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55</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Контрольная работа №2</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56</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https://m.edsoo.ru/c4e16640</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57</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https://m.edsoo.ru/c4e12df6</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58</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Переход от одних единиц площади к другим</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59</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Задачи на работу (производительность труда) одного объекта</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https://m.edsoo.ru/c4e11884</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60</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Задачи на расчет производительности труда, времени или объема </w:t>
            </w:r>
            <w:r>
              <w:rPr>
                <w:rFonts w:ascii="Times New Roman" w:hAnsi="Times New Roman"/>
                <w:color w:val="000000"/>
                <w:sz w:val="24"/>
              </w:rPr>
              <w:lastRenderedPageBreak/>
              <w:t>выполненной работы</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lastRenderedPageBreak/>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https://m.edsoo.ru/c4e11a00</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lastRenderedPageBreak/>
              <w:t>61</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https://m.edsoo.ru/c4e0ebc0</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62</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https://m.edsoo.ru/c4e18d3c</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63</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Нахождение площади в заданных единицах</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https://m.edsoo.ru/c4e14142</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64</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Арифметические действия с числом 1</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https://m.edsoo.ru/c4e0cdf2</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65</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Умножение и деление в пределах 100: </w:t>
            </w: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выполнение действий</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https://m.edsoo.ru/c4e0b678</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66</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Арифметические действия с числом 0</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https://m.edsoo.ru/c4e0cfc8</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67</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https://m.edsoo.ru/c4e148e0</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68</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Оценка решения задачи на достоверность и логичность</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https://m.edsoo.ru/c4e12266</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69</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Вычисления с числами 0 и 1. Деление нуля на число</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https://m.edsoo.ru/c4e0d18a</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70</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Задачи на нахождение доли величины</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https://m.edsoo.ru/c4e12400</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71</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Доля величины: сравнение долей одной величины</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https://m.edsoo.ru/c4e12586</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72</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https://m.edsoo.ru/c4e0a1f6</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73</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Алгоритмы (правила) построения геометрических фигур. Правила </w:t>
            </w:r>
            <w:r>
              <w:rPr>
                <w:rFonts w:ascii="Times New Roman" w:hAnsi="Times New Roman"/>
                <w:color w:val="000000"/>
                <w:sz w:val="24"/>
              </w:rPr>
              <w:lastRenderedPageBreak/>
              <w:t>построения окружности и круга</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lastRenderedPageBreak/>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lastRenderedPageBreak/>
              <w:t>74</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Pr>
                <w:rFonts w:ascii="Times New Roman" w:hAnsi="Times New Roman"/>
                <w:color w:val="000000"/>
                <w:sz w:val="24"/>
              </w:rPr>
              <w:t>на</w:t>
            </w:r>
            <w:proofErr w:type="gramEnd"/>
            <w:r>
              <w:rPr>
                <w:rFonts w:ascii="Times New Roman" w:hAnsi="Times New Roman"/>
                <w:color w:val="000000"/>
                <w:sz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https://m.edsoo.ru/c4e095bc</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75</w:t>
            </w:r>
          </w:p>
        </w:tc>
        <w:tc>
          <w:tcPr>
            <w:tcW w:w="4537" w:type="dxa"/>
            <w:tcMar>
              <w:top w:w="50" w:type="dxa"/>
              <w:left w:w="100" w:type="dxa"/>
            </w:tcMar>
            <w:vAlign w:val="center"/>
          </w:tcPr>
          <w:p w:rsidR="008906B5" w:rsidRDefault="008906B5" w:rsidP="008906B5">
            <w:pPr>
              <w:spacing w:after="0"/>
              <w:ind w:left="135"/>
            </w:pPr>
            <w:proofErr w:type="gramStart"/>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https://m.edsoo.ru/c4e0974c</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76</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https://m.edsoo.ru/c4e0999a</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77</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Соотношение «больше/ меньше </w:t>
            </w:r>
            <w:proofErr w:type="gramStart"/>
            <w:r>
              <w:rPr>
                <w:rFonts w:ascii="Times New Roman" w:hAnsi="Times New Roman"/>
                <w:color w:val="000000"/>
                <w:sz w:val="24"/>
              </w:rPr>
              <w:t>на</w:t>
            </w:r>
            <w:proofErr w:type="gramEnd"/>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 в ситуации сравнения предметов и объектов на основе измерения величин</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https://m.edsoo.ru/c4e0a020</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78</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Контрольная работа №3</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79</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Устное умножение суммы на число</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https://m.edsoo.ru/c4e0baf6</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80</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Умножение и деление двузначного числа на однозначное число</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81</w:t>
            </w:r>
          </w:p>
        </w:tc>
        <w:tc>
          <w:tcPr>
            <w:tcW w:w="4537" w:type="dxa"/>
            <w:tcMar>
              <w:top w:w="50" w:type="dxa"/>
              <w:left w:w="100" w:type="dxa"/>
            </w:tcMar>
            <w:vAlign w:val="center"/>
          </w:tcPr>
          <w:p w:rsidR="008906B5" w:rsidRDefault="008906B5" w:rsidP="008906B5">
            <w:pPr>
              <w:spacing w:after="0"/>
              <w:ind w:left="135"/>
            </w:pP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устное умножение и деление в пределах 100</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82</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Приемы умножения двузначного числа на однозначное число</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https://m.edsoo.ru/c4e0bcc2</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83</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Выбор верного решения задачи</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https://m.edsoo.ru/c4e10d4e</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84</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Разные способы решения задачи</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lastRenderedPageBreak/>
              <w:t>85</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Деление суммы на число</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86</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Разные приемы записи решения задачи</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https://m.edsoo.ru/c4e120e0</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87</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https://m.edsoo.ru/c4e0d400</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88</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Устное деление двузначного числа </w:t>
            </w:r>
            <w:proofErr w:type="gramStart"/>
            <w:r>
              <w:rPr>
                <w:rFonts w:ascii="Times New Roman" w:hAnsi="Times New Roman"/>
                <w:color w:val="000000"/>
                <w:sz w:val="24"/>
              </w:rPr>
              <w:t>на</w:t>
            </w:r>
            <w:proofErr w:type="gramEnd"/>
            <w:r>
              <w:rPr>
                <w:rFonts w:ascii="Times New Roman" w:hAnsi="Times New Roman"/>
                <w:color w:val="000000"/>
                <w:sz w:val="24"/>
              </w:rPr>
              <w:t xml:space="preserve"> двузначное</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https://m.edsoo.ru/c4e0b8ee</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89</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https://m.edsoo.ru/c4e0e634</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90</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Деление на однозначное число в пределах 100</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91</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https://m.edsoo.ru/c4e0be8e</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92</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Контрольная работа №4</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93</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https://m.edsoo.ru/c4e0c212</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94</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https://m.edsoo.ru/c4e0c3f2</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95</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Нахождение периметра в заданных единицах длины</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https://m.edsoo.ru/c4e13666</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96</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https://m.edsoo.ru/c4e14c8c</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97</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Дополнение изображения (чертежа) данными на основе измерения</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https://m.edsoo.ru/c4e14e62</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lastRenderedPageBreak/>
              <w:t>98</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https://m.edsoo.ru/c4e16078</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99</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Стоимость (единицы — рубль, копейка); установление отношения «дороже/дешевле </w:t>
            </w:r>
            <w:proofErr w:type="gramStart"/>
            <w:r>
              <w:rPr>
                <w:rFonts w:ascii="Times New Roman" w:hAnsi="Times New Roman"/>
                <w:color w:val="000000"/>
                <w:sz w:val="24"/>
              </w:rPr>
              <w:t>на</w:t>
            </w:r>
            <w:proofErr w:type="gramEnd"/>
            <w:r>
              <w:rPr>
                <w:rFonts w:ascii="Times New Roman" w:hAnsi="Times New Roman"/>
                <w:color w:val="000000"/>
                <w:sz w:val="24"/>
              </w:rPr>
              <w:t>/в» (в повторение)</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https://m.edsoo.ru/c4e092c4</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100</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Практическая работа по разделу "Величины". Повторение</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https://m.edsoo.ru/c4e14ab6</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101</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Числа в пределах 1000: чтение, запись, упорядочение</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102</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103</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Числа в пределах 1000: чтение, запись</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https://m.edsoo.ru/c4e07208</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104</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105</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https://m.edsoo.ru/c4e0820c</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106</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Математическая информация. Алгоритмы. Повторение</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https://m.edsoo.ru/c4e17aea</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107</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Классификация объектов по двум признакам</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108</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Числа в пределах 1000: сравнение</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https://m.edsoo.ru/c4e07ff0</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109</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Pr>
                <w:rFonts w:ascii="Times New Roman" w:hAnsi="Times New Roman"/>
                <w:color w:val="000000"/>
                <w:sz w:val="24"/>
              </w:rPr>
              <w:t>на</w:t>
            </w:r>
            <w:proofErr w:type="gramEnd"/>
            <w:r>
              <w:rPr>
                <w:rFonts w:ascii="Times New Roman" w:hAnsi="Times New Roman"/>
                <w:color w:val="000000"/>
                <w:sz w:val="24"/>
              </w:rPr>
              <w:t>/в»</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https://m.edsoo.ru/c4e09116</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110</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Измерение длины объекта, </w:t>
            </w:r>
            <w:r>
              <w:rPr>
                <w:rFonts w:ascii="Times New Roman" w:hAnsi="Times New Roman"/>
                <w:color w:val="000000"/>
                <w:sz w:val="24"/>
              </w:rPr>
              <w:lastRenderedPageBreak/>
              <w:t>упорядочение по длине</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lastRenderedPageBreak/>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lastRenderedPageBreak/>
              <w:t>111</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https://m.edsoo.ru/c4e09bde</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112</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Нахождение периметра прямоугольника, квадрата</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113</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Сложение и вычитание с круглым числом</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https://m.edsoo.ru/c4e0ca46</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114</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Сложение и вычитание в пределах 1000</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https://m.edsoo.ru/c4e0cc1c</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115</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https://m.edsoo.ru/c4e16c6c</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116</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Письменное умножение на однозначное число в пределах 100</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117</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Письменное сложение в пределах 1000</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118</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Письменное вычитание в пределах 1000</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119</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Алгоритм деления на однозначное число</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https://m.edsoo.ru/c4e0defa</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120</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Контрольная работа №5</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121</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Умножение круглого числа, на круглое число</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122</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Деление круглого числа, на круглое число</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123</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Приемы умножения трехзначного числа на однозначное число</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https://m.edsoo.ru/c4e0dd2e</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124</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https://m.edsoo.ru/c4e17220</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lastRenderedPageBreak/>
              <w:t>125</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Задачи применение зависимости "цена-количество-стоимость"</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https://m.edsoo.ru/c4e11708</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126</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Умножение и деление трехзначного числа на однозначное число</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https://m.edsoo.ru/c4e18120</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127</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Задачи на расчет времени, количества</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128</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Приемы деления трехзначного числа на однозначное число</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https://m.edsoo.ru/c4e1043e</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129</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Приемы деления на однозначное число</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https://m.edsoo.ru/c4e102b8</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130</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https://m.edsoo.ru/c4e0e81e</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131</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Числа. Числа от 1 до 1000. Повторение</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https://m.edsoo.ru/c4e17c7a</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132</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https://m.edsoo.ru/c4e1858a</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133</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https://m.edsoo.ru/c4e18b70</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134</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Алгоритмы (правила) порядка действий в числовом выражении</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https://m.edsoo.ru/c4e16eb0</w:t>
              </w:r>
            </w:hyperlink>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135</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709" w:type="dxa"/>
            <w:tcMar>
              <w:top w:w="50" w:type="dxa"/>
              <w:left w:w="100" w:type="dxa"/>
            </w:tcMar>
            <w:vAlign w:val="center"/>
          </w:tcPr>
          <w:p w:rsidR="008906B5" w:rsidRDefault="008906B5" w:rsidP="008906B5">
            <w:pPr>
              <w:spacing w:after="0"/>
            </w:pPr>
            <w:r>
              <w:rPr>
                <w:rFonts w:ascii="Times New Roman" w:hAnsi="Times New Roman"/>
                <w:color w:val="000000"/>
                <w:sz w:val="24"/>
              </w:rPr>
              <w:t>136</w:t>
            </w:r>
          </w:p>
        </w:tc>
        <w:tc>
          <w:tcPr>
            <w:tcW w:w="4537" w:type="dxa"/>
            <w:tcMar>
              <w:top w:w="50" w:type="dxa"/>
              <w:left w:w="100" w:type="dxa"/>
            </w:tcMar>
            <w:vAlign w:val="center"/>
          </w:tcPr>
          <w:p w:rsidR="008906B5" w:rsidRDefault="008906B5" w:rsidP="008906B5">
            <w:pPr>
              <w:spacing w:after="0"/>
              <w:ind w:left="135"/>
            </w:pPr>
            <w:r>
              <w:rPr>
                <w:rFonts w:ascii="Times New Roman" w:hAnsi="Times New Roman"/>
                <w:color w:val="000000"/>
                <w:sz w:val="24"/>
              </w:rPr>
              <w:t>Итоговая контрольная работа</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06B5" w:rsidRDefault="008906B5" w:rsidP="008906B5">
            <w:pPr>
              <w:spacing w:after="0"/>
              <w:ind w:left="135"/>
              <w:jc w:val="center"/>
            </w:pPr>
          </w:p>
        </w:tc>
        <w:tc>
          <w:tcPr>
            <w:tcW w:w="1347" w:type="dxa"/>
            <w:tcMar>
              <w:top w:w="50" w:type="dxa"/>
              <w:left w:w="100" w:type="dxa"/>
            </w:tcMar>
            <w:vAlign w:val="center"/>
          </w:tcPr>
          <w:p w:rsidR="008906B5" w:rsidRDefault="008906B5" w:rsidP="008906B5">
            <w:pPr>
              <w:spacing w:after="0"/>
              <w:ind w:left="135"/>
            </w:pPr>
          </w:p>
        </w:tc>
        <w:tc>
          <w:tcPr>
            <w:tcW w:w="3051" w:type="dxa"/>
            <w:tcMar>
              <w:top w:w="50" w:type="dxa"/>
              <w:left w:w="100" w:type="dxa"/>
            </w:tcMar>
            <w:vAlign w:val="center"/>
          </w:tcPr>
          <w:p w:rsidR="008906B5" w:rsidRDefault="008906B5" w:rsidP="008906B5">
            <w:pPr>
              <w:spacing w:after="0"/>
              <w:ind w:left="135"/>
            </w:pPr>
          </w:p>
        </w:tc>
      </w:tr>
      <w:tr w:rsidR="008906B5" w:rsidTr="008906B5">
        <w:trPr>
          <w:trHeight w:val="144"/>
          <w:tblCellSpacing w:w="20" w:type="nil"/>
        </w:trPr>
        <w:tc>
          <w:tcPr>
            <w:tcW w:w="5246" w:type="dxa"/>
            <w:gridSpan w:val="2"/>
            <w:tcMar>
              <w:top w:w="50" w:type="dxa"/>
              <w:left w:w="100" w:type="dxa"/>
            </w:tcMar>
            <w:vAlign w:val="center"/>
          </w:tcPr>
          <w:p w:rsidR="008906B5" w:rsidRDefault="008906B5" w:rsidP="008906B5">
            <w:pPr>
              <w:spacing w:after="0"/>
              <w:ind w:left="135"/>
            </w:pPr>
            <w:r>
              <w:rPr>
                <w:rFonts w:ascii="Times New Roman" w:hAnsi="Times New Roman"/>
                <w:color w:val="000000"/>
                <w:sz w:val="24"/>
              </w:rPr>
              <w:t>ОБЩЕЕ КОЛИЧЕСТВО ЧАСОВ ПО ПРОГРАММЕ</w:t>
            </w:r>
          </w:p>
        </w:tc>
        <w:tc>
          <w:tcPr>
            <w:tcW w:w="1559"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136 </w:t>
            </w:r>
          </w:p>
        </w:tc>
        <w:tc>
          <w:tcPr>
            <w:tcW w:w="1914"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8906B5" w:rsidRDefault="008906B5" w:rsidP="008906B5">
            <w:pPr>
              <w:spacing w:after="0"/>
              <w:ind w:left="135"/>
              <w:jc w:val="center"/>
            </w:pPr>
            <w:r>
              <w:rPr>
                <w:rFonts w:ascii="Times New Roman" w:hAnsi="Times New Roman"/>
                <w:color w:val="000000"/>
                <w:sz w:val="24"/>
              </w:rPr>
              <w:t xml:space="preserve"> 0 </w:t>
            </w:r>
          </w:p>
        </w:tc>
        <w:tc>
          <w:tcPr>
            <w:tcW w:w="4398" w:type="dxa"/>
            <w:gridSpan w:val="2"/>
            <w:tcMar>
              <w:top w:w="50" w:type="dxa"/>
              <w:left w:w="100" w:type="dxa"/>
            </w:tcMar>
            <w:vAlign w:val="center"/>
          </w:tcPr>
          <w:p w:rsidR="008906B5" w:rsidRDefault="008906B5" w:rsidP="008906B5"/>
        </w:tc>
      </w:tr>
    </w:tbl>
    <w:p w:rsidR="008906B5" w:rsidRDefault="008906B5" w:rsidP="008906B5">
      <w:pPr>
        <w:sectPr w:rsidR="008906B5">
          <w:pgSz w:w="16383" w:h="11906" w:orient="landscape"/>
          <w:pgMar w:top="1134" w:right="850" w:bottom="1134" w:left="1701" w:header="720" w:footer="720" w:gutter="0"/>
          <w:cols w:space="720"/>
        </w:sectPr>
      </w:pPr>
    </w:p>
    <w:p w:rsidR="00C05EB6" w:rsidRDefault="008906B5" w:rsidP="008906B5">
      <w:pPr>
        <w:widowControl w:val="0"/>
        <w:spacing w:after="0" w:line="240" w:lineRule="auto"/>
        <w:ind w:right="-8"/>
        <w:rPr>
          <w:rFonts w:ascii="Times New Roman" w:eastAsia="Times New Roman" w:hAnsi="Times New Roman" w:cs="Times New Roman"/>
          <w:color w:val="000000"/>
          <w:sz w:val="24"/>
          <w:szCs w:val="24"/>
          <w:lang w:eastAsia="ru-RU"/>
        </w:rPr>
        <w:sectPr w:rsidR="00C05EB6" w:rsidSect="009C15D5">
          <w:pgSz w:w="16838" w:h="11906" w:orient="landscape" w:code="9"/>
          <w:pgMar w:top="720" w:right="720" w:bottom="720" w:left="720" w:header="709" w:footer="709" w:gutter="0"/>
          <w:cols w:space="708"/>
          <w:titlePg/>
          <w:docGrid w:linePitch="360"/>
        </w:sectPr>
      </w:pPr>
      <w:r>
        <w:rPr>
          <w:rFonts w:ascii="Times New Roman" w:eastAsia="Times New Roman" w:hAnsi="Times New Roman" w:cs="Times New Roman"/>
          <w:color w:val="000000"/>
          <w:sz w:val="24"/>
          <w:szCs w:val="24"/>
          <w:lang w:eastAsia="ru-RU"/>
        </w:rPr>
        <w:lastRenderedPageBreak/>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p>
    <w:p w:rsidR="008906B5" w:rsidRPr="00072096" w:rsidRDefault="008906B5" w:rsidP="008906B5">
      <w:pPr>
        <w:widowControl w:val="0"/>
        <w:spacing w:after="0" w:line="240" w:lineRule="auto"/>
        <w:ind w:right="-8"/>
        <w:rPr>
          <w:rFonts w:ascii="Times New Roman" w:eastAsia="Times New Roman" w:hAnsi="Times New Roman" w:cs="Times New Roman"/>
          <w:color w:val="000000"/>
          <w:sz w:val="24"/>
          <w:szCs w:val="24"/>
          <w:lang w:eastAsia="ru-RU"/>
        </w:rPr>
      </w:pPr>
      <w:r w:rsidRPr="00072096">
        <w:rPr>
          <w:rFonts w:ascii="Times New Roman" w:eastAsia="Times New Roman" w:hAnsi="Times New Roman" w:cs="Times New Roman"/>
          <w:b/>
          <w:color w:val="000000"/>
          <w:sz w:val="24"/>
          <w:szCs w:val="24"/>
          <w:lang w:eastAsia="ru-RU"/>
        </w:rPr>
        <w:lastRenderedPageBreak/>
        <w:t>МЕТОДИЧЕСКИЕ МАТЕРИАЛЫ ДЛЯ УЧИТЕЛЯ</w:t>
      </w:r>
    </w:p>
    <w:p w:rsidR="008906B5" w:rsidRPr="00072096" w:rsidRDefault="008906B5" w:rsidP="008906B5">
      <w:pPr>
        <w:pStyle w:val="a5"/>
        <w:shd w:val="clear" w:color="auto" w:fill="FFFFFF"/>
        <w:rPr>
          <w:color w:val="000000"/>
        </w:rPr>
      </w:pPr>
      <w:r w:rsidRPr="00072096">
        <w:rPr>
          <w:b/>
          <w:bCs/>
          <w:color w:val="000000"/>
        </w:rPr>
        <w:t>УЧЕБНО-МЕТОДИЧЕСКОЕ ОБЕСПЕЧЕНИЕ ОБРАЗОВАТЕЛЬНОГО ПРОЦЕССА </w:t>
      </w:r>
    </w:p>
    <w:p w:rsidR="008906B5" w:rsidRPr="00072096" w:rsidRDefault="008906B5" w:rsidP="008906B5">
      <w:pPr>
        <w:pStyle w:val="a5"/>
        <w:shd w:val="clear" w:color="auto" w:fill="FFFFFF"/>
        <w:rPr>
          <w:color w:val="000000"/>
        </w:rPr>
      </w:pPr>
      <w:r w:rsidRPr="00072096">
        <w:rPr>
          <w:b/>
          <w:bCs/>
          <w:color w:val="000000"/>
        </w:rPr>
        <w:t>ОБЯЗАТЕЛЬНЫЕ УЧЕБНЫЕ МАТЕРИАЛЫ ДЛЯ УЧЕНИКА</w:t>
      </w:r>
    </w:p>
    <w:p w:rsidR="008906B5" w:rsidRPr="00072096" w:rsidRDefault="008906B5" w:rsidP="008906B5">
      <w:pPr>
        <w:pStyle w:val="a5"/>
        <w:shd w:val="clear" w:color="auto" w:fill="FFFFFF"/>
        <w:rPr>
          <w:color w:val="000000"/>
        </w:rPr>
      </w:pPr>
      <w:r w:rsidRPr="00072096">
        <w:rPr>
          <w:color w:val="000000"/>
        </w:rPr>
        <w:t xml:space="preserve">Математика (в 2 частях), 3 класс /Моро М.И., </w:t>
      </w:r>
      <w:proofErr w:type="spellStart"/>
      <w:r w:rsidRPr="00072096">
        <w:rPr>
          <w:color w:val="000000"/>
        </w:rPr>
        <w:t>Бантова</w:t>
      </w:r>
      <w:proofErr w:type="spellEnd"/>
      <w:r w:rsidRPr="00072096">
        <w:rPr>
          <w:color w:val="000000"/>
        </w:rPr>
        <w:t xml:space="preserve"> М.А., Бельтюкова Г.В. и другие, Акционерное общество «Издательство «Просвещение»;</w:t>
      </w:r>
    </w:p>
    <w:p w:rsidR="008906B5" w:rsidRPr="00072096" w:rsidRDefault="008906B5" w:rsidP="008906B5">
      <w:pPr>
        <w:pStyle w:val="a5"/>
        <w:shd w:val="clear" w:color="auto" w:fill="FFFFFF"/>
        <w:rPr>
          <w:color w:val="000000"/>
        </w:rPr>
      </w:pPr>
      <w:r w:rsidRPr="00072096">
        <w:rPr>
          <w:b/>
          <w:bCs/>
          <w:color w:val="000000"/>
        </w:rPr>
        <w:t>МЕТОДИЧЕСКИЕ МАТЕРИАЛЫ ДЛЯ УЧИТЕЛЯ</w:t>
      </w:r>
    </w:p>
    <w:p w:rsidR="008906B5" w:rsidRPr="00072096" w:rsidRDefault="008906B5" w:rsidP="008906B5">
      <w:pPr>
        <w:pStyle w:val="a5"/>
        <w:shd w:val="clear" w:color="auto" w:fill="FFFFFF"/>
        <w:rPr>
          <w:color w:val="000000"/>
        </w:rPr>
      </w:pPr>
      <w:r w:rsidRPr="00072096">
        <w:rPr>
          <w:color w:val="000000"/>
        </w:rPr>
        <w:t xml:space="preserve">Волкова С. И., Степанова С. В., </w:t>
      </w:r>
      <w:proofErr w:type="spellStart"/>
      <w:r w:rsidRPr="00072096">
        <w:rPr>
          <w:color w:val="000000"/>
        </w:rPr>
        <w:t>Бантова</w:t>
      </w:r>
      <w:proofErr w:type="spellEnd"/>
      <w:r w:rsidRPr="00072096">
        <w:rPr>
          <w:color w:val="000000"/>
        </w:rPr>
        <w:t xml:space="preserve"> М. А. и др. Математика. Методические рекомендации. 3 класс. Акционерное общество «Издательство «Просвещение»;</w:t>
      </w:r>
    </w:p>
    <w:p w:rsidR="008906B5" w:rsidRPr="00072096" w:rsidRDefault="008906B5" w:rsidP="008906B5">
      <w:pPr>
        <w:pStyle w:val="a5"/>
        <w:shd w:val="clear" w:color="auto" w:fill="FFFFFF"/>
        <w:rPr>
          <w:color w:val="000000"/>
        </w:rPr>
      </w:pPr>
      <w:r w:rsidRPr="00072096">
        <w:rPr>
          <w:b/>
          <w:bCs/>
          <w:color w:val="000000"/>
        </w:rPr>
        <w:t>ЦИФРОВЫЕ ОБРАЗОВАТЕЛЬНЫЕ РЕСУРСЫ И РЕСУРСЫ СЕТИ ИНТЕРНЕТ</w:t>
      </w:r>
    </w:p>
    <w:p w:rsidR="008906B5" w:rsidRPr="00072096" w:rsidRDefault="00DE3DD4" w:rsidP="008906B5">
      <w:pPr>
        <w:pStyle w:val="a5"/>
        <w:shd w:val="clear" w:color="auto" w:fill="FFFFFF"/>
        <w:rPr>
          <w:color w:val="000000"/>
        </w:rPr>
      </w:pPr>
      <w:hyperlink r:id="rId252" w:tgtFrame="_blank" w:history="1">
        <w:r w:rsidR="008906B5" w:rsidRPr="00072096">
          <w:rPr>
            <w:rStyle w:val="a8"/>
            <w:color w:val="00000A"/>
          </w:rPr>
          <w:t>http://www.uchportal.ru</w:t>
        </w:r>
        <w:proofErr w:type="gramStart"/>
      </w:hyperlink>
      <w:r w:rsidR="008906B5" w:rsidRPr="00072096">
        <w:rPr>
          <w:color w:val="000000"/>
        </w:rPr>
        <w:t> В</w:t>
      </w:r>
      <w:proofErr w:type="gramEnd"/>
      <w:r w:rsidR="008906B5" w:rsidRPr="00072096">
        <w:rPr>
          <w:color w:val="000000"/>
        </w:rPr>
        <w:t>се для учителя начальных классов на «Учительском портале»: уроки, презентации, контроль, тесты, планирование, программы</w:t>
      </w:r>
    </w:p>
    <w:p w:rsidR="008906B5" w:rsidRPr="00072096" w:rsidRDefault="00DE3DD4" w:rsidP="008906B5">
      <w:pPr>
        <w:pStyle w:val="a5"/>
        <w:shd w:val="clear" w:color="auto" w:fill="FFFFFF"/>
        <w:rPr>
          <w:color w:val="000000"/>
        </w:rPr>
      </w:pPr>
      <w:hyperlink r:id="rId253" w:tgtFrame="_blank" w:history="1">
        <w:r w:rsidR="008906B5" w:rsidRPr="00072096">
          <w:rPr>
            <w:rStyle w:val="a8"/>
            <w:color w:val="00000A"/>
          </w:rPr>
          <w:t>http://school-collection.edu.ru</w:t>
        </w:r>
      </w:hyperlink>
      <w:r w:rsidR="008906B5" w:rsidRPr="00072096">
        <w:rPr>
          <w:color w:val="000000"/>
        </w:rPr>
        <w:t> Единая коллекция цифровых образовательных ресурсов. </w:t>
      </w:r>
      <w:hyperlink r:id="rId254" w:tgtFrame="_blank" w:history="1">
        <w:r w:rsidR="008906B5" w:rsidRPr="00072096">
          <w:rPr>
            <w:rStyle w:val="a8"/>
            <w:color w:val="00000A"/>
          </w:rPr>
          <w:t>http://nachalka.info</w:t>
        </w:r>
      </w:hyperlink>
      <w:r w:rsidR="008906B5" w:rsidRPr="00072096">
        <w:rPr>
          <w:color w:val="000000"/>
        </w:rPr>
        <w:t xml:space="preserve"> Начальная школа. </w:t>
      </w:r>
      <w:proofErr w:type="gramStart"/>
      <w:r w:rsidR="008906B5" w:rsidRPr="00072096">
        <w:rPr>
          <w:color w:val="000000"/>
        </w:rPr>
        <w:t>Очень красочные ЦОР по различным предметам начальной школы.</w:t>
      </w:r>
      <w:proofErr w:type="gramEnd"/>
    </w:p>
    <w:p w:rsidR="008906B5" w:rsidRPr="00072096" w:rsidRDefault="00DE3DD4" w:rsidP="008906B5">
      <w:pPr>
        <w:pStyle w:val="a5"/>
        <w:shd w:val="clear" w:color="auto" w:fill="FFFFFF"/>
        <w:rPr>
          <w:color w:val="000000"/>
        </w:rPr>
      </w:pPr>
      <w:hyperlink r:id="rId255" w:tgtFrame="_blank" w:history="1">
        <w:r w:rsidR="008906B5" w:rsidRPr="00072096">
          <w:rPr>
            <w:rStyle w:val="a8"/>
            <w:color w:val="00000A"/>
          </w:rPr>
          <w:t>http://www.openclass.ru</w:t>
        </w:r>
      </w:hyperlink>
      <w:r w:rsidR="008906B5" w:rsidRPr="00072096">
        <w:rPr>
          <w:color w:val="000000"/>
        </w:rPr>
        <w:t> Открытый класс. Все ресурсы размещены по предметным областям.</w:t>
      </w:r>
    </w:p>
    <w:p w:rsidR="008906B5" w:rsidRPr="00072096" w:rsidRDefault="00DE3DD4" w:rsidP="008906B5">
      <w:pPr>
        <w:pStyle w:val="a5"/>
        <w:shd w:val="clear" w:color="auto" w:fill="FFFFFF"/>
        <w:rPr>
          <w:color w:val="000000"/>
        </w:rPr>
      </w:pPr>
      <w:hyperlink r:id="rId256" w:tgtFrame="_blank" w:history="1">
        <w:r w:rsidR="008906B5" w:rsidRPr="00072096">
          <w:rPr>
            <w:rStyle w:val="a8"/>
            <w:color w:val="00000A"/>
          </w:rPr>
          <w:t>http://interneturok.ru</w:t>
        </w:r>
      </w:hyperlink>
      <w:r w:rsidR="008906B5" w:rsidRPr="00072096">
        <w:rPr>
          <w:color w:val="000000"/>
        </w:rPr>
        <w:t>  </w:t>
      </w:r>
      <w:proofErr w:type="spellStart"/>
      <w:r w:rsidR="008906B5" w:rsidRPr="00072096">
        <w:rPr>
          <w:color w:val="000000"/>
        </w:rPr>
        <w:t>Видеоуроки</w:t>
      </w:r>
      <w:proofErr w:type="spellEnd"/>
      <w:r w:rsidR="008906B5" w:rsidRPr="00072096">
        <w:rPr>
          <w:color w:val="000000"/>
        </w:rPr>
        <w:t xml:space="preserve"> по основным предметам школьной программы.</w:t>
      </w:r>
    </w:p>
    <w:p w:rsidR="008906B5" w:rsidRPr="00072096" w:rsidRDefault="00DE3DD4" w:rsidP="008906B5">
      <w:pPr>
        <w:pStyle w:val="a5"/>
        <w:shd w:val="clear" w:color="auto" w:fill="FFFFFF"/>
        <w:rPr>
          <w:color w:val="000000"/>
        </w:rPr>
      </w:pPr>
      <w:hyperlink r:id="rId257" w:tgtFrame="_blank" w:history="1">
        <w:r w:rsidR="008906B5" w:rsidRPr="00072096">
          <w:rPr>
            <w:rStyle w:val="a8"/>
            <w:color w:val="00000A"/>
          </w:rPr>
          <w:t>http://pedsovet.su</w:t>
        </w:r>
      </w:hyperlink>
      <w:r w:rsidR="008906B5" w:rsidRPr="00072096">
        <w:rPr>
          <w:color w:val="000000"/>
        </w:rPr>
        <w:t> - база разработок для учителей начальных классов</w:t>
      </w:r>
    </w:p>
    <w:p w:rsidR="008906B5" w:rsidRPr="00072096" w:rsidRDefault="00DE3DD4" w:rsidP="008906B5">
      <w:pPr>
        <w:pStyle w:val="a5"/>
        <w:shd w:val="clear" w:color="auto" w:fill="FFFFFF"/>
        <w:rPr>
          <w:color w:val="000000"/>
        </w:rPr>
      </w:pPr>
      <w:hyperlink r:id="rId258" w:tgtFrame="_blank" w:history="1">
        <w:r w:rsidR="008906B5" w:rsidRPr="00072096">
          <w:rPr>
            <w:rStyle w:val="a8"/>
            <w:color w:val="00000A"/>
          </w:rPr>
          <w:t>http://musabiqe.edu.az</w:t>
        </w:r>
      </w:hyperlink>
      <w:r w:rsidR="008906B5" w:rsidRPr="00072096">
        <w:rPr>
          <w:color w:val="000000"/>
        </w:rPr>
        <w:t> - сайт для учителей начальных классов</w:t>
      </w:r>
    </w:p>
    <w:p w:rsidR="008906B5" w:rsidRPr="00072096" w:rsidRDefault="00DE3DD4" w:rsidP="008906B5">
      <w:pPr>
        <w:pStyle w:val="a5"/>
        <w:shd w:val="clear" w:color="auto" w:fill="FFFFFF"/>
        <w:rPr>
          <w:color w:val="000000"/>
        </w:rPr>
      </w:pPr>
      <w:hyperlink r:id="rId259" w:tgtFrame="_blank" w:history="1">
        <w:r w:rsidR="008906B5" w:rsidRPr="00072096">
          <w:rPr>
            <w:rStyle w:val="a8"/>
            <w:color w:val="00000A"/>
          </w:rPr>
          <w:t>http://www.4stupeni.ru</w:t>
        </w:r>
      </w:hyperlink>
      <w:r w:rsidR="008906B5" w:rsidRPr="00072096">
        <w:rPr>
          <w:color w:val="000000"/>
        </w:rPr>
        <w:t> - клуб учителей начальной школы</w:t>
      </w:r>
    </w:p>
    <w:p w:rsidR="008906B5" w:rsidRPr="00072096" w:rsidRDefault="00DE3DD4" w:rsidP="008906B5">
      <w:pPr>
        <w:pStyle w:val="a5"/>
        <w:shd w:val="clear" w:color="auto" w:fill="FFFFFF"/>
        <w:rPr>
          <w:color w:val="000000"/>
        </w:rPr>
      </w:pPr>
      <w:hyperlink r:id="rId260" w:tgtFrame="_blank" w:history="1">
        <w:r w:rsidR="008906B5" w:rsidRPr="00072096">
          <w:rPr>
            <w:rStyle w:val="a8"/>
            <w:color w:val="00000A"/>
          </w:rPr>
          <w:t>http://trudovik.ucoz.ua</w:t>
        </w:r>
      </w:hyperlink>
      <w:r w:rsidR="008906B5" w:rsidRPr="00072096">
        <w:rPr>
          <w:color w:val="000000"/>
        </w:rPr>
        <w:t> - материалы для уроков учителю начальных классов</w:t>
      </w:r>
    </w:p>
    <w:p w:rsidR="008906B5" w:rsidRPr="00072096" w:rsidRDefault="00DE3DD4" w:rsidP="008906B5">
      <w:pPr>
        <w:pStyle w:val="a5"/>
        <w:shd w:val="clear" w:color="auto" w:fill="FFFFFF"/>
        <w:rPr>
          <w:color w:val="000000"/>
        </w:rPr>
      </w:pPr>
      <w:hyperlink r:id="rId261" w:tgtFrame="_blank" w:history="1">
        <w:r w:rsidR="008906B5" w:rsidRPr="00072096">
          <w:rPr>
            <w:rStyle w:val="a8"/>
            <w:color w:val="00000A"/>
          </w:rPr>
          <w:t>https://uchi.ru/</w:t>
        </w:r>
      </w:hyperlink>
      <w:r w:rsidR="008906B5" w:rsidRPr="00072096">
        <w:rPr>
          <w:color w:val="000000"/>
        </w:rPr>
        <w:t> «</w:t>
      </w:r>
      <w:proofErr w:type="spellStart"/>
      <w:r w:rsidR="008906B5" w:rsidRPr="00072096">
        <w:rPr>
          <w:color w:val="000000"/>
        </w:rPr>
        <w:t>Учи</w:t>
      </w:r>
      <w:proofErr w:type="gramStart"/>
      <w:r w:rsidR="008906B5" w:rsidRPr="00072096">
        <w:rPr>
          <w:color w:val="000000"/>
        </w:rPr>
        <w:t>.р</w:t>
      </w:r>
      <w:proofErr w:type="gramEnd"/>
      <w:r w:rsidR="008906B5" w:rsidRPr="00072096">
        <w:rPr>
          <w:color w:val="000000"/>
        </w:rPr>
        <w:t>у</w:t>
      </w:r>
      <w:proofErr w:type="spellEnd"/>
      <w:r w:rsidR="008906B5" w:rsidRPr="00072096">
        <w:rPr>
          <w:color w:val="000000"/>
        </w:rPr>
        <w:t xml:space="preserve">» - интерактивные курсы по основным предметам и подготовке к проверочным работам, а также тематические </w:t>
      </w:r>
      <w:proofErr w:type="spellStart"/>
      <w:r w:rsidR="008906B5" w:rsidRPr="00072096">
        <w:rPr>
          <w:color w:val="000000"/>
        </w:rPr>
        <w:t>вебинары</w:t>
      </w:r>
      <w:proofErr w:type="spellEnd"/>
      <w:r w:rsidR="008906B5" w:rsidRPr="00072096">
        <w:rPr>
          <w:color w:val="000000"/>
        </w:rPr>
        <w:t xml:space="preserve"> по дистанционному обучению.</w:t>
      </w:r>
    </w:p>
    <w:p w:rsidR="008906B5" w:rsidRPr="00072096" w:rsidRDefault="00DE3DD4" w:rsidP="008906B5">
      <w:pPr>
        <w:pStyle w:val="a5"/>
        <w:shd w:val="clear" w:color="auto" w:fill="FFFFFF"/>
        <w:rPr>
          <w:color w:val="000000"/>
        </w:rPr>
      </w:pPr>
      <w:hyperlink r:id="rId262" w:tgtFrame="_blank" w:history="1">
        <w:r w:rsidR="008906B5" w:rsidRPr="00072096">
          <w:rPr>
            <w:rStyle w:val="a8"/>
            <w:color w:val="00000A"/>
          </w:rPr>
          <w:t>https://resh.edu.ru/</w:t>
        </w:r>
      </w:hyperlink>
      <w:r w:rsidR="008906B5" w:rsidRPr="00072096">
        <w:rPr>
          <w:color w:val="000000"/>
        </w:rPr>
        <w:t xml:space="preserve">Российская электронная школа. </w:t>
      </w:r>
      <w:proofErr w:type="gramStart"/>
      <w:r w:rsidR="008906B5" w:rsidRPr="00072096">
        <w:rPr>
          <w:color w:val="000000"/>
        </w:rPr>
        <w:t>Большой набор ресурсов для обучения (конспекты, видео-лекции, упражнения и тренировочные занятия, методические материалы для учителя.</w:t>
      </w:r>
      <w:proofErr w:type="gramEnd"/>
    </w:p>
    <w:p w:rsidR="008906B5" w:rsidRPr="00072096" w:rsidRDefault="00DE3DD4" w:rsidP="00C05EB6">
      <w:pPr>
        <w:pStyle w:val="a5"/>
        <w:shd w:val="clear" w:color="auto" w:fill="FFFFFF"/>
        <w:tabs>
          <w:tab w:val="left" w:pos="4678"/>
        </w:tabs>
        <w:rPr>
          <w:color w:val="000000"/>
        </w:rPr>
      </w:pPr>
      <w:hyperlink r:id="rId263" w:tgtFrame="_blank" w:history="1">
        <w:r w:rsidR="008906B5" w:rsidRPr="00072096">
          <w:rPr>
            <w:rStyle w:val="a8"/>
            <w:color w:val="00000A"/>
          </w:rPr>
          <w:t>https://education.yandex.ru/home/</w:t>
        </w:r>
      </w:hyperlink>
      <w:r w:rsidR="008906B5" w:rsidRPr="00072096">
        <w:rPr>
          <w:color w:val="000000"/>
        </w:rPr>
        <w:t> «Яндекс. Учебник» - более 45 тыс. заданий разного уровня сложности для школьников 1–5-х классов.</w:t>
      </w:r>
    </w:p>
    <w:p w:rsidR="00C05EB6" w:rsidRDefault="00C05EB6" w:rsidP="008906B5">
      <w:pPr>
        <w:pStyle w:val="a5"/>
        <w:shd w:val="clear" w:color="auto" w:fill="FFFFFF"/>
        <w:rPr>
          <w:rFonts w:ascii="Verdana" w:hAnsi="Verdana"/>
          <w:color w:val="000000"/>
          <w:sz w:val="20"/>
          <w:szCs w:val="20"/>
        </w:rPr>
      </w:pPr>
    </w:p>
    <w:p w:rsidR="00C05EB6" w:rsidRDefault="00C05EB6" w:rsidP="008906B5">
      <w:pPr>
        <w:pStyle w:val="a5"/>
        <w:shd w:val="clear" w:color="auto" w:fill="FFFFFF"/>
        <w:rPr>
          <w:rFonts w:ascii="Verdana" w:hAnsi="Verdana"/>
          <w:color w:val="000000"/>
          <w:sz w:val="20"/>
          <w:szCs w:val="20"/>
        </w:rPr>
      </w:pPr>
    </w:p>
    <w:p w:rsidR="00C05EB6" w:rsidRDefault="00C05EB6" w:rsidP="008906B5">
      <w:pPr>
        <w:pStyle w:val="a5"/>
        <w:shd w:val="clear" w:color="auto" w:fill="FFFFFF"/>
        <w:rPr>
          <w:rFonts w:ascii="Verdana" w:hAnsi="Verdana"/>
          <w:color w:val="000000"/>
          <w:sz w:val="20"/>
          <w:szCs w:val="20"/>
        </w:rPr>
      </w:pPr>
    </w:p>
    <w:p w:rsidR="00C05EB6" w:rsidRDefault="00C05EB6" w:rsidP="008906B5">
      <w:pPr>
        <w:pStyle w:val="a5"/>
        <w:shd w:val="clear" w:color="auto" w:fill="FFFFFF"/>
        <w:rPr>
          <w:rFonts w:ascii="Verdana" w:hAnsi="Verdana"/>
          <w:color w:val="000000"/>
          <w:sz w:val="20"/>
          <w:szCs w:val="20"/>
        </w:rPr>
      </w:pPr>
    </w:p>
    <w:p w:rsidR="00C05EB6" w:rsidRDefault="00C05EB6" w:rsidP="008906B5">
      <w:pPr>
        <w:pStyle w:val="a5"/>
        <w:shd w:val="clear" w:color="auto" w:fill="FFFFFF"/>
        <w:rPr>
          <w:rFonts w:ascii="Verdana" w:hAnsi="Verdana"/>
          <w:color w:val="000000"/>
          <w:sz w:val="20"/>
          <w:szCs w:val="20"/>
        </w:rPr>
      </w:pPr>
    </w:p>
    <w:p w:rsidR="00C05EB6" w:rsidRDefault="00C05EB6" w:rsidP="008906B5">
      <w:pPr>
        <w:pStyle w:val="a5"/>
        <w:shd w:val="clear" w:color="auto" w:fill="FFFFFF"/>
        <w:rPr>
          <w:rFonts w:ascii="Verdana" w:hAnsi="Verdana"/>
          <w:color w:val="000000"/>
          <w:sz w:val="20"/>
          <w:szCs w:val="20"/>
        </w:rPr>
      </w:pPr>
    </w:p>
    <w:p w:rsidR="00C05EB6" w:rsidRPr="008E2D4D" w:rsidRDefault="00C05EB6" w:rsidP="00C05EB6">
      <w:pPr>
        <w:jc w:val="center"/>
        <w:rPr>
          <w:rFonts w:ascii="Times New Roman" w:hAnsi="Times New Roman" w:cs="Times New Roman"/>
          <w:b/>
          <w:sz w:val="28"/>
          <w:szCs w:val="28"/>
        </w:rPr>
      </w:pPr>
      <w:r w:rsidRPr="008E2D4D">
        <w:rPr>
          <w:rFonts w:ascii="Times New Roman" w:hAnsi="Times New Roman" w:cs="Times New Roman"/>
          <w:b/>
          <w:sz w:val="28"/>
          <w:szCs w:val="28"/>
        </w:rPr>
        <w:lastRenderedPageBreak/>
        <w:t>4 КЛАСС</w:t>
      </w:r>
    </w:p>
    <w:p w:rsidR="00C05EB6" w:rsidRPr="008E2D4D" w:rsidRDefault="00C05EB6" w:rsidP="00C05EB6">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Числа и величины</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Величины: сравнение объектов по массе, длине, площади, вместимости.</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Единицы массы - центнер, тонна; соотношения между единицами массы.</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Единицы времени (сутки, неделя, месяц, год, век), соотношение между ними.</w:t>
      </w:r>
    </w:p>
    <w:p w:rsidR="00C05EB6" w:rsidRPr="008E2D4D" w:rsidRDefault="00C05EB6" w:rsidP="00C05EB6">
      <w:pPr>
        <w:ind w:firstLine="709"/>
        <w:jc w:val="both"/>
        <w:rPr>
          <w:rFonts w:ascii="Times New Roman" w:hAnsi="Times New Roman" w:cs="Times New Roman"/>
          <w:sz w:val="28"/>
          <w:szCs w:val="28"/>
        </w:rPr>
      </w:pPr>
      <w:proofErr w:type="gramStart"/>
      <w:r w:rsidRPr="008E2D4D">
        <w:rPr>
          <w:rFonts w:ascii="Times New Roman" w:hAnsi="Times New Roman" w:cs="Times New Roman"/>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roofErr w:type="gramEnd"/>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Доля величины времени, массы, длины.</w:t>
      </w:r>
    </w:p>
    <w:p w:rsidR="00C05EB6" w:rsidRPr="008E2D4D" w:rsidRDefault="00C05EB6" w:rsidP="00C05EB6">
      <w:pPr>
        <w:ind w:firstLine="709"/>
        <w:jc w:val="both"/>
        <w:rPr>
          <w:rFonts w:ascii="Times New Roman" w:hAnsi="Times New Roman" w:cs="Times New Roman"/>
          <w:sz w:val="28"/>
          <w:szCs w:val="28"/>
        </w:rPr>
      </w:pPr>
    </w:p>
    <w:p w:rsidR="00C05EB6" w:rsidRPr="008E2D4D" w:rsidRDefault="00C05EB6" w:rsidP="00C05EB6">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Арифметические действия</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 деление на 10, 100,1000.</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w:t>
      </w:r>
      <w:proofErr w:type="spellStart"/>
      <w:r w:rsidRPr="008E2D4D">
        <w:rPr>
          <w:rFonts w:ascii="Times New Roman" w:hAnsi="Times New Roman" w:cs="Times New Roman"/>
          <w:sz w:val="28"/>
          <w:szCs w:val="28"/>
        </w:rPr>
        <w:t>т.ч</w:t>
      </w:r>
      <w:proofErr w:type="spellEnd"/>
      <w:r w:rsidRPr="008E2D4D">
        <w:rPr>
          <w:rFonts w:ascii="Times New Roman" w:hAnsi="Times New Roman" w:cs="Times New Roman"/>
          <w:sz w:val="28"/>
          <w:szCs w:val="28"/>
        </w:rPr>
        <w:t>. с помощью калькулятора.</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Равенство, содержащее неизвестный компонент арифметического действия: запись, нахождение неизвестного компонента.</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Умножение и деление величины на однозначное число.</w:t>
      </w:r>
    </w:p>
    <w:p w:rsidR="00C05EB6" w:rsidRPr="008E2D4D" w:rsidRDefault="00C05EB6" w:rsidP="00C05EB6">
      <w:pPr>
        <w:ind w:firstLine="709"/>
        <w:jc w:val="both"/>
        <w:rPr>
          <w:rFonts w:ascii="Times New Roman" w:hAnsi="Times New Roman" w:cs="Times New Roman"/>
          <w:sz w:val="28"/>
          <w:szCs w:val="28"/>
        </w:rPr>
      </w:pPr>
    </w:p>
    <w:p w:rsidR="00C05EB6" w:rsidRPr="008E2D4D" w:rsidRDefault="00C05EB6" w:rsidP="00C05EB6">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Текстовые задачи</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8E2D4D">
        <w:rPr>
          <w:rFonts w:ascii="Times New Roman" w:hAnsi="Times New Roman" w:cs="Times New Roman"/>
          <w:sz w:val="28"/>
          <w:szCs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8E2D4D">
        <w:rPr>
          <w:rFonts w:ascii="Times New Roman" w:hAnsi="Times New Roman" w:cs="Times New Roman"/>
          <w:sz w:val="28"/>
          <w:szCs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05EB6" w:rsidRPr="008E2D4D" w:rsidRDefault="00C05EB6" w:rsidP="00C05EB6">
      <w:pPr>
        <w:ind w:firstLine="709"/>
        <w:jc w:val="both"/>
        <w:rPr>
          <w:rFonts w:ascii="Times New Roman" w:hAnsi="Times New Roman" w:cs="Times New Roman"/>
          <w:sz w:val="28"/>
          <w:szCs w:val="28"/>
        </w:rPr>
      </w:pPr>
    </w:p>
    <w:p w:rsidR="00C05EB6" w:rsidRPr="008E2D4D" w:rsidRDefault="00C05EB6" w:rsidP="00C05EB6">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Пространственные отношения и геометрические фигуры</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Наглядные представления о симметрии.</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8E2D4D">
        <w:rPr>
          <w:rFonts w:ascii="Times New Roman" w:hAnsi="Times New Roman" w:cs="Times New Roman"/>
          <w:sz w:val="28"/>
          <w:szCs w:val="28"/>
        </w:rPr>
        <w:t>Пространственные геометрические фигуры (тела): шар, куб, цилиндр, конус, пирамида; различение, называние.</w:t>
      </w:r>
      <w:proofErr w:type="gramEnd"/>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Конструирование: разбиение фигуры на прямоугольники (квадраты), составление фигур из прямоугольников/ квадратов.</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Периметр, площадь фигуры, составленной из двух-трёх прямоугольников (квадратов).</w:t>
      </w:r>
    </w:p>
    <w:p w:rsidR="00C05EB6" w:rsidRPr="008E2D4D" w:rsidRDefault="00C05EB6" w:rsidP="00C05EB6">
      <w:pPr>
        <w:ind w:firstLine="709"/>
        <w:jc w:val="both"/>
        <w:rPr>
          <w:rFonts w:ascii="Times New Roman" w:hAnsi="Times New Roman" w:cs="Times New Roman"/>
          <w:sz w:val="28"/>
          <w:szCs w:val="28"/>
        </w:rPr>
      </w:pPr>
    </w:p>
    <w:p w:rsidR="00C05EB6" w:rsidRPr="008E2D4D" w:rsidRDefault="00C05EB6" w:rsidP="00C05EB6">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Математическая информация</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Работа с утверждениями: конструирование, проверка истинности; составление и проверка </w:t>
      </w:r>
      <w:proofErr w:type="gramStart"/>
      <w:r w:rsidRPr="008E2D4D">
        <w:rPr>
          <w:rFonts w:ascii="Times New Roman" w:hAnsi="Times New Roman" w:cs="Times New Roman"/>
          <w:sz w:val="28"/>
          <w:szCs w:val="28"/>
        </w:rPr>
        <w:t>логических рассуждений</w:t>
      </w:r>
      <w:proofErr w:type="gramEnd"/>
      <w:r w:rsidRPr="008E2D4D">
        <w:rPr>
          <w:rFonts w:ascii="Times New Roman" w:hAnsi="Times New Roman" w:cs="Times New Roman"/>
          <w:sz w:val="28"/>
          <w:szCs w:val="28"/>
        </w:rPr>
        <w:t xml:space="preserve"> при решении задач.</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w:t>
      </w:r>
      <w:proofErr w:type="gramStart"/>
      <w:r w:rsidRPr="008E2D4D">
        <w:rPr>
          <w:rFonts w:ascii="Times New Roman" w:hAnsi="Times New Roman" w:cs="Times New Roman"/>
          <w:sz w:val="28"/>
          <w:szCs w:val="28"/>
        </w:rPr>
        <w:t>пред-</w:t>
      </w:r>
      <w:proofErr w:type="spellStart"/>
      <w:r w:rsidRPr="008E2D4D">
        <w:rPr>
          <w:rFonts w:ascii="Times New Roman" w:hAnsi="Times New Roman" w:cs="Times New Roman"/>
          <w:sz w:val="28"/>
          <w:szCs w:val="28"/>
        </w:rPr>
        <w:t>ложенной</w:t>
      </w:r>
      <w:proofErr w:type="spellEnd"/>
      <w:proofErr w:type="gramEnd"/>
      <w:r w:rsidRPr="008E2D4D">
        <w:rPr>
          <w:rFonts w:ascii="Times New Roman" w:hAnsi="Times New Roman" w:cs="Times New Roman"/>
          <w:sz w:val="28"/>
          <w:szCs w:val="28"/>
        </w:rPr>
        <w:t xml:space="preserve"> таблице, на столбчатой диаграмме.</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Алгоритмы решения учебных и практических задач.</w:t>
      </w:r>
    </w:p>
    <w:p w:rsidR="00C05EB6" w:rsidRPr="008E2D4D" w:rsidRDefault="00C05EB6" w:rsidP="00C05EB6">
      <w:pPr>
        <w:ind w:firstLine="709"/>
        <w:jc w:val="both"/>
        <w:rPr>
          <w:rFonts w:ascii="Times New Roman" w:hAnsi="Times New Roman" w:cs="Times New Roman"/>
          <w:sz w:val="28"/>
          <w:szCs w:val="28"/>
        </w:rPr>
      </w:pPr>
    </w:p>
    <w:p w:rsidR="00C05EB6" w:rsidRPr="008E2D4D" w:rsidRDefault="00C05EB6" w:rsidP="00C05EB6">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Универсальные учебные действия</w:t>
      </w:r>
    </w:p>
    <w:p w:rsidR="00C05EB6" w:rsidRPr="008E2D4D" w:rsidRDefault="00C05EB6" w:rsidP="00C05EB6">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Познавательные УУД:</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ориентироваться в изученной математической терминологии, использовать её в высказываниях и рассуждениях;</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сравнивать математические объекты (числа, величины, геометрические фигуры), записывать признак сравнения;</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выбирать метод решения математической задачи (алгоритм действия, приём вычисления, способ решения, моделирование ситуации, перебор вариантов);</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 обнаруживать модели изученных геометрических фигур в окружающем мире;</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конструировать геометрическую фигуру, обладающую заданным свойством (отрезок заданной длины, </w:t>
      </w:r>
      <w:proofErr w:type="gramStart"/>
      <w:r w:rsidRPr="008E2D4D">
        <w:rPr>
          <w:rFonts w:ascii="Times New Roman" w:hAnsi="Times New Roman" w:cs="Times New Roman"/>
          <w:sz w:val="28"/>
          <w:szCs w:val="28"/>
        </w:rPr>
        <w:t>ломаная</w:t>
      </w:r>
      <w:proofErr w:type="gramEnd"/>
      <w:r w:rsidRPr="008E2D4D">
        <w:rPr>
          <w:rFonts w:ascii="Times New Roman" w:hAnsi="Times New Roman" w:cs="Times New Roman"/>
          <w:sz w:val="28"/>
          <w:szCs w:val="28"/>
        </w:rPr>
        <w:t xml:space="preserve"> определённой длины, квадрат с заданным периметром);</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классифицировать объекты по 1-2 выбранным признакам;</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составлять модель математической задачи, проверять её соответствие условиям задачи;</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C05EB6" w:rsidRPr="008E2D4D" w:rsidRDefault="00C05EB6" w:rsidP="00C05EB6">
      <w:pPr>
        <w:ind w:firstLine="709"/>
        <w:jc w:val="both"/>
        <w:rPr>
          <w:rFonts w:ascii="Times New Roman" w:hAnsi="Times New Roman" w:cs="Times New Roman"/>
          <w:i/>
          <w:sz w:val="28"/>
          <w:szCs w:val="28"/>
        </w:rPr>
      </w:pPr>
      <w:r w:rsidRPr="008E2D4D">
        <w:rPr>
          <w:rFonts w:ascii="Times New Roman" w:hAnsi="Times New Roman" w:cs="Times New Roman"/>
          <w:i/>
          <w:sz w:val="28"/>
          <w:szCs w:val="28"/>
        </w:rPr>
        <w:t>Работа с информацией:</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представлять информацию в разных формах;</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извлекать и интерпретировать информацию, представленную в таблице, на диаграмме;</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использовать справочную литературу для поиска информации, в </w:t>
      </w:r>
      <w:proofErr w:type="spellStart"/>
      <w:r w:rsidRPr="008E2D4D">
        <w:rPr>
          <w:rFonts w:ascii="Times New Roman" w:hAnsi="Times New Roman" w:cs="Times New Roman"/>
          <w:sz w:val="28"/>
          <w:szCs w:val="28"/>
        </w:rPr>
        <w:t>т.ч</w:t>
      </w:r>
      <w:proofErr w:type="spellEnd"/>
      <w:r w:rsidRPr="008E2D4D">
        <w:rPr>
          <w:rFonts w:ascii="Times New Roman" w:hAnsi="Times New Roman" w:cs="Times New Roman"/>
          <w:sz w:val="28"/>
          <w:szCs w:val="28"/>
        </w:rPr>
        <w:t>. Интернет (в условиях контролируемого выхода).</w:t>
      </w:r>
    </w:p>
    <w:p w:rsidR="00C05EB6" w:rsidRPr="008E2D4D" w:rsidRDefault="00C05EB6" w:rsidP="00C05EB6">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Коммуникативные УУД:</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использовать математическую терминологию для записи решения предметной или практической задачи;</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приводить примеры и </w:t>
      </w:r>
      <w:proofErr w:type="spellStart"/>
      <w:r w:rsidRPr="008E2D4D">
        <w:rPr>
          <w:rFonts w:ascii="Times New Roman" w:hAnsi="Times New Roman" w:cs="Times New Roman"/>
          <w:sz w:val="28"/>
          <w:szCs w:val="28"/>
        </w:rPr>
        <w:t>контрпримеры</w:t>
      </w:r>
      <w:proofErr w:type="spellEnd"/>
      <w:r w:rsidRPr="008E2D4D">
        <w:rPr>
          <w:rFonts w:ascii="Times New Roman" w:hAnsi="Times New Roman" w:cs="Times New Roman"/>
          <w:sz w:val="28"/>
          <w:szCs w:val="28"/>
        </w:rPr>
        <w:t xml:space="preserve"> для подтверждения/ опровержения вывода, гипотезы;</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конструировать, читать числовое выражение;</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описывать практическую ситуацию с использованием изученной терминологии;</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характеризовать математические объекты, явления и события с помощью изученных величин;</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составлять инструкцию, записывать рассуждение;</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инициировать обсуждение разных способов выполнения задания, поиск ошибок в решении.</w:t>
      </w:r>
    </w:p>
    <w:p w:rsidR="00C05EB6" w:rsidRPr="008E2D4D" w:rsidRDefault="00C05EB6" w:rsidP="00C05EB6">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Регулятивные УУД:</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 самостоятельно выполнять прикидку и оценку результата измерений;</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находить, исправлять, прогнозировать трудности и ошибки и трудности в решении учебной задачи.</w:t>
      </w:r>
    </w:p>
    <w:p w:rsidR="00C05EB6" w:rsidRPr="008E2D4D" w:rsidRDefault="00C05EB6" w:rsidP="00C05EB6">
      <w:pPr>
        <w:ind w:firstLine="709"/>
        <w:jc w:val="both"/>
        <w:rPr>
          <w:rFonts w:ascii="Times New Roman" w:hAnsi="Times New Roman" w:cs="Times New Roman"/>
          <w:i/>
          <w:sz w:val="28"/>
          <w:szCs w:val="28"/>
        </w:rPr>
      </w:pPr>
      <w:r w:rsidRPr="008E2D4D">
        <w:rPr>
          <w:rFonts w:ascii="Times New Roman" w:hAnsi="Times New Roman" w:cs="Times New Roman"/>
          <w:i/>
          <w:sz w:val="28"/>
          <w:szCs w:val="28"/>
        </w:rPr>
        <w:t>Совместная деятельность:</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05EB6" w:rsidRPr="008E2D4D" w:rsidRDefault="00C05EB6" w:rsidP="00C05EB6">
      <w:pPr>
        <w:ind w:firstLine="709"/>
        <w:jc w:val="both"/>
        <w:rPr>
          <w:rFonts w:ascii="Times New Roman" w:hAnsi="Times New Roman" w:cs="Times New Roman"/>
          <w:sz w:val="28"/>
          <w:szCs w:val="28"/>
        </w:rPr>
      </w:pPr>
      <w:proofErr w:type="gramStart"/>
      <w:r w:rsidRPr="008E2D4D">
        <w:rPr>
          <w:rFonts w:ascii="Times New Roman" w:hAnsi="Times New Roman" w:cs="Times New Roman"/>
          <w:sz w:val="28"/>
          <w:szCs w:val="28"/>
        </w:rPr>
        <w:t>- 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roofErr w:type="gramEnd"/>
    </w:p>
    <w:p w:rsidR="00C05EB6" w:rsidRDefault="00C05EB6" w:rsidP="008906B5">
      <w:pPr>
        <w:pStyle w:val="a5"/>
        <w:shd w:val="clear" w:color="auto" w:fill="FFFFFF"/>
        <w:rPr>
          <w:rFonts w:ascii="Verdana" w:hAnsi="Verdana"/>
          <w:color w:val="000000"/>
          <w:sz w:val="20"/>
          <w:szCs w:val="20"/>
        </w:rPr>
        <w:sectPr w:rsidR="00C05EB6" w:rsidSect="00C05EB6">
          <w:pgSz w:w="11906" w:h="16838" w:code="9"/>
          <w:pgMar w:top="720" w:right="720" w:bottom="720" w:left="720" w:header="709" w:footer="709" w:gutter="0"/>
          <w:cols w:space="708"/>
          <w:titlePg/>
          <w:docGrid w:linePitch="360"/>
        </w:sectPr>
      </w:pPr>
    </w:p>
    <w:p w:rsidR="008906B5" w:rsidRDefault="008906B5" w:rsidP="008906B5">
      <w:pPr>
        <w:pStyle w:val="a5"/>
        <w:shd w:val="clear" w:color="auto" w:fill="FFFFFF"/>
        <w:rPr>
          <w:rFonts w:ascii="Verdana" w:hAnsi="Verdana"/>
          <w:color w:val="000000"/>
          <w:sz w:val="20"/>
          <w:szCs w:val="20"/>
        </w:rPr>
      </w:pPr>
    </w:p>
    <w:p w:rsidR="009C15D5" w:rsidRPr="009C15D5" w:rsidRDefault="009C15D5" w:rsidP="009C15D5">
      <w:pPr>
        <w:shd w:val="clear" w:color="auto" w:fill="FFFFFF"/>
        <w:tabs>
          <w:tab w:val="left" w:pos="284"/>
          <w:tab w:val="left" w:pos="426"/>
        </w:tabs>
        <w:autoSpaceDE w:val="0"/>
        <w:autoSpaceDN w:val="0"/>
        <w:adjustRightInd w:val="0"/>
        <w:spacing w:after="0" w:line="240" w:lineRule="auto"/>
        <w:ind w:firstLine="284"/>
        <w:jc w:val="both"/>
        <w:rPr>
          <w:rFonts w:ascii="Times New Roman" w:eastAsia="Calibri" w:hAnsi="Times New Roman" w:cs="Times New Roman"/>
          <w:b/>
          <w:bCs/>
          <w:color w:val="000000"/>
          <w:sz w:val="24"/>
          <w:szCs w:val="24"/>
        </w:rPr>
      </w:pPr>
    </w:p>
    <w:p w:rsidR="009C15D5" w:rsidRPr="009C15D5" w:rsidRDefault="009C15D5" w:rsidP="009C15D5">
      <w:pPr>
        <w:shd w:val="clear" w:color="auto" w:fill="FFFFFF"/>
        <w:tabs>
          <w:tab w:val="left" w:pos="284"/>
          <w:tab w:val="left" w:pos="426"/>
        </w:tabs>
        <w:autoSpaceDE w:val="0"/>
        <w:autoSpaceDN w:val="0"/>
        <w:adjustRightInd w:val="0"/>
        <w:spacing w:after="0" w:line="240" w:lineRule="auto"/>
        <w:ind w:firstLine="284"/>
        <w:jc w:val="both"/>
        <w:rPr>
          <w:rFonts w:ascii="Times New Roman" w:eastAsia="Calibri" w:hAnsi="Times New Roman" w:cs="Times New Roman"/>
          <w:b/>
          <w:bCs/>
          <w:color w:val="000000"/>
          <w:sz w:val="24"/>
          <w:szCs w:val="24"/>
        </w:rPr>
      </w:pPr>
    </w:p>
    <w:p w:rsidR="009C15D5" w:rsidRPr="003C5792" w:rsidRDefault="003C5792" w:rsidP="009C15D5">
      <w:pPr>
        <w:shd w:val="clear" w:color="auto" w:fill="FFFFFF"/>
        <w:tabs>
          <w:tab w:val="left" w:pos="284"/>
          <w:tab w:val="left" w:pos="426"/>
        </w:tabs>
        <w:autoSpaceDE w:val="0"/>
        <w:autoSpaceDN w:val="0"/>
        <w:adjustRightInd w:val="0"/>
        <w:spacing w:after="0" w:line="240" w:lineRule="auto"/>
        <w:ind w:firstLine="284"/>
        <w:jc w:val="both"/>
        <w:rPr>
          <w:rFonts w:ascii="Times New Roman" w:eastAsia="Times New Roman" w:hAnsi="Times New Roman" w:cs="Times New Roman"/>
          <w:b/>
          <w:color w:val="FF0000"/>
          <w:sz w:val="32"/>
          <w:szCs w:val="32"/>
          <w:lang w:eastAsia="ru-RU"/>
        </w:rPr>
      </w:pPr>
      <w:r w:rsidRPr="003C5792">
        <w:rPr>
          <w:rFonts w:ascii="Times New Roman" w:eastAsia="Calibri" w:hAnsi="Times New Roman" w:cs="Times New Roman"/>
          <w:b/>
          <w:bCs/>
          <w:color w:val="000000"/>
          <w:sz w:val="32"/>
          <w:szCs w:val="32"/>
        </w:rPr>
        <w:t xml:space="preserve">Тематическое планирование </w:t>
      </w:r>
      <w:r w:rsidR="009C15D5" w:rsidRPr="003C5792">
        <w:rPr>
          <w:rFonts w:ascii="Times New Roman" w:eastAsia="Calibri" w:hAnsi="Times New Roman" w:cs="Times New Roman"/>
          <w:b/>
          <w:bCs/>
          <w:color w:val="000000"/>
          <w:sz w:val="32"/>
          <w:szCs w:val="32"/>
        </w:rPr>
        <w:t>4 КЛАСС</w:t>
      </w:r>
    </w:p>
    <w:tbl>
      <w:tblPr>
        <w:tblStyle w:val="14"/>
        <w:tblW w:w="15276" w:type="dxa"/>
        <w:tblLayout w:type="fixed"/>
        <w:tblLook w:val="0000" w:firstRow="0" w:lastRow="0" w:firstColumn="0" w:lastColumn="0" w:noHBand="0" w:noVBand="0"/>
      </w:tblPr>
      <w:tblGrid>
        <w:gridCol w:w="954"/>
        <w:gridCol w:w="5817"/>
        <w:gridCol w:w="2126"/>
        <w:gridCol w:w="1843"/>
        <w:gridCol w:w="4536"/>
      </w:tblGrid>
      <w:tr w:rsidR="009C15D5" w:rsidRPr="009C15D5" w:rsidTr="00677B99">
        <w:trPr>
          <w:trHeight w:val="258"/>
        </w:trPr>
        <w:tc>
          <w:tcPr>
            <w:tcW w:w="954" w:type="dxa"/>
            <w:vMerge w:val="restart"/>
          </w:tcPr>
          <w:p w:rsidR="009C15D5" w:rsidRPr="009C15D5" w:rsidRDefault="009C15D5" w:rsidP="009C15D5">
            <w:pPr>
              <w:autoSpaceDE w:val="0"/>
              <w:autoSpaceDN w:val="0"/>
              <w:adjustRightInd w:val="0"/>
              <w:jc w:val="center"/>
              <w:rPr>
                <w:rFonts w:ascii="Times New Roman" w:eastAsia="Calibri" w:hAnsi="Times New Roman" w:cs="Times New Roman"/>
                <w:color w:val="000000"/>
                <w:sz w:val="24"/>
                <w:szCs w:val="24"/>
              </w:rPr>
            </w:pPr>
            <w:r w:rsidRPr="009C15D5">
              <w:rPr>
                <w:rFonts w:ascii="Times New Roman" w:eastAsia="Calibri" w:hAnsi="Times New Roman" w:cs="Times New Roman"/>
                <w:bCs/>
                <w:color w:val="000000"/>
                <w:sz w:val="24"/>
                <w:szCs w:val="24"/>
              </w:rPr>
              <w:t xml:space="preserve">№ </w:t>
            </w:r>
            <w:proofErr w:type="gramStart"/>
            <w:r w:rsidRPr="009C15D5">
              <w:rPr>
                <w:rFonts w:ascii="Times New Roman" w:eastAsia="Calibri" w:hAnsi="Times New Roman" w:cs="Times New Roman"/>
                <w:bCs/>
                <w:color w:val="000000"/>
                <w:sz w:val="24"/>
                <w:szCs w:val="24"/>
              </w:rPr>
              <w:t>п</w:t>
            </w:r>
            <w:proofErr w:type="gramEnd"/>
            <w:r w:rsidRPr="009C15D5">
              <w:rPr>
                <w:rFonts w:ascii="Times New Roman" w:eastAsia="Calibri" w:hAnsi="Times New Roman" w:cs="Times New Roman"/>
                <w:bCs/>
                <w:color w:val="000000"/>
                <w:sz w:val="24"/>
                <w:szCs w:val="24"/>
              </w:rPr>
              <w:t>/п</w:t>
            </w:r>
          </w:p>
        </w:tc>
        <w:tc>
          <w:tcPr>
            <w:tcW w:w="5817" w:type="dxa"/>
            <w:vMerge w:val="restart"/>
          </w:tcPr>
          <w:p w:rsidR="009C15D5" w:rsidRPr="009C15D5" w:rsidRDefault="009C15D5" w:rsidP="009C15D5">
            <w:pPr>
              <w:autoSpaceDE w:val="0"/>
              <w:autoSpaceDN w:val="0"/>
              <w:adjustRightInd w:val="0"/>
              <w:jc w:val="center"/>
              <w:rPr>
                <w:rFonts w:ascii="Times New Roman" w:eastAsia="Calibri" w:hAnsi="Times New Roman" w:cs="Times New Roman"/>
                <w:bCs/>
                <w:color w:val="000000"/>
                <w:sz w:val="24"/>
                <w:szCs w:val="24"/>
              </w:rPr>
            </w:pPr>
            <w:r w:rsidRPr="009C15D5">
              <w:rPr>
                <w:rFonts w:ascii="Times New Roman" w:eastAsia="Calibri" w:hAnsi="Times New Roman" w:cs="Times New Roman"/>
                <w:bCs/>
                <w:color w:val="000000"/>
                <w:sz w:val="24"/>
                <w:szCs w:val="24"/>
              </w:rPr>
              <w:t xml:space="preserve">Наименование </w:t>
            </w:r>
          </w:p>
          <w:p w:rsidR="009C15D5" w:rsidRPr="009C15D5" w:rsidRDefault="009C15D5" w:rsidP="009C15D5">
            <w:pPr>
              <w:autoSpaceDE w:val="0"/>
              <w:autoSpaceDN w:val="0"/>
              <w:adjustRightInd w:val="0"/>
              <w:jc w:val="center"/>
              <w:rPr>
                <w:rFonts w:ascii="Times New Roman" w:eastAsia="Calibri" w:hAnsi="Times New Roman" w:cs="Times New Roman"/>
                <w:bCs/>
                <w:color w:val="000000"/>
                <w:sz w:val="24"/>
                <w:szCs w:val="24"/>
              </w:rPr>
            </w:pPr>
            <w:r w:rsidRPr="009C15D5">
              <w:rPr>
                <w:rFonts w:ascii="Times New Roman" w:eastAsia="Calibri" w:hAnsi="Times New Roman" w:cs="Times New Roman"/>
                <w:bCs/>
                <w:color w:val="000000"/>
                <w:sz w:val="24"/>
                <w:szCs w:val="24"/>
              </w:rPr>
              <w:t xml:space="preserve">разделов и тем </w:t>
            </w:r>
          </w:p>
          <w:p w:rsidR="009C15D5" w:rsidRPr="009C15D5" w:rsidRDefault="009C15D5" w:rsidP="009C15D5">
            <w:pPr>
              <w:autoSpaceDE w:val="0"/>
              <w:autoSpaceDN w:val="0"/>
              <w:adjustRightInd w:val="0"/>
              <w:jc w:val="center"/>
              <w:rPr>
                <w:rFonts w:ascii="Times New Roman" w:eastAsia="Calibri" w:hAnsi="Times New Roman" w:cs="Times New Roman"/>
                <w:color w:val="000000"/>
                <w:sz w:val="24"/>
                <w:szCs w:val="24"/>
              </w:rPr>
            </w:pPr>
            <w:r w:rsidRPr="009C15D5">
              <w:rPr>
                <w:rFonts w:ascii="Times New Roman" w:eastAsia="Calibri" w:hAnsi="Times New Roman" w:cs="Times New Roman"/>
                <w:bCs/>
                <w:color w:val="000000"/>
                <w:sz w:val="24"/>
                <w:szCs w:val="24"/>
              </w:rPr>
              <w:t>программы</w:t>
            </w:r>
          </w:p>
        </w:tc>
        <w:tc>
          <w:tcPr>
            <w:tcW w:w="3969" w:type="dxa"/>
            <w:gridSpan w:val="2"/>
          </w:tcPr>
          <w:p w:rsidR="009C15D5" w:rsidRPr="009C15D5" w:rsidRDefault="009C15D5" w:rsidP="009C15D5">
            <w:pPr>
              <w:autoSpaceDE w:val="0"/>
              <w:autoSpaceDN w:val="0"/>
              <w:adjustRightInd w:val="0"/>
              <w:jc w:val="center"/>
              <w:rPr>
                <w:rFonts w:ascii="Times New Roman" w:eastAsia="Calibri" w:hAnsi="Times New Roman" w:cs="Times New Roman"/>
                <w:color w:val="000000"/>
                <w:sz w:val="24"/>
                <w:szCs w:val="24"/>
              </w:rPr>
            </w:pPr>
            <w:r w:rsidRPr="009C15D5">
              <w:rPr>
                <w:rFonts w:ascii="Times New Roman" w:eastAsia="Calibri" w:hAnsi="Times New Roman" w:cs="Times New Roman"/>
                <w:bCs/>
                <w:color w:val="000000"/>
                <w:sz w:val="24"/>
                <w:szCs w:val="24"/>
              </w:rPr>
              <w:t>Количество часов</w:t>
            </w:r>
          </w:p>
        </w:tc>
        <w:tc>
          <w:tcPr>
            <w:tcW w:w="4536" w:type="dxa"/>
            <w:vMerge w:val="restart"/>
          </w:tcPr>
          <w:p w:rsidR="009C15D5" w:rsidRPr="009C15D5" w:rsidRDefault="009C15D5" w:rsidP="009C15D5">
            <w:pPr>
              <w:autoSpaceDE w:val="0"/>
              <w:autoSpaceDN w:val="0"/>
              <w:adjustRightInd w:val="0"/>
              <w:jc w:val="center"/>
              <w:rPr>
                <w:rFonts w:ascii="Times New Roman" w:eastAsia="Calibri" w:hAnsi="Times New Roman" w:cs="Times New Roman"/>
                <w:color w:val="000000"/>
                <w:sz w:val="24"/>
                <w:szCs w:val="24"/>
              </w:rPr>
            </w:pPr>
            <w:r w:rsidRPr="009C15D5">
              <w:rPr>
                <w:rFonts w:ascii="Times New Roman" w:eastAsia="Calibri" w:hAnsi="Times New Roman" w:cs="Times New Roman"/>
                <w:bCs/>
                <w:color w:val="000000"/>
                <w:sz w:val="24"/>
                <w:szCs w:val="24"/>
              </w:rPr>
              <w:t>Электронные (цифровые) образовательные ресурсы</w:t>
            </w:r>
          </w:p>
        </w:tc>
      </w:tr>
      <w:tr w:rsidR="009C15D5" w:rsidRPr="009C15D5" w:rsidTr="00677B99">
        <w:trPr>
          <w:trHeight w:val="162"/>
        </w:trPr>
        <w:tc>
          <w:tcPr>
            <w:tcW w:w="954" w:type="dxa"/>
            <w:vMerge/>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p>
        </w:tc>
        <w:tc>
          <w:tcPr>
            <w:tcW w:w="5817" w:type="dxa"/>
            <w:vMerge/>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p>
        </w:tc>
        <w:tc>
          <w:tcPr>
            <w:tcW w:w="2126" w:type="dxa"/>
          </w:tcPr>
          <w:p w:rsidR="009C15D5" w:rsidRPr="009C15D5" w:rsidRDefault="009C15D5" w:rsidP="009C15D5">
            <w:pPr>
              <w:autoSpaceDE w:val="0"/>
              <w:autoSpaceDN w:val="0"/>
              <w:adjustRightInd w:val="0"/>
              <w:jc w:val="center"/>
              <w:rPr>
                <w:rFonts w:ascii="Times New Roman" w:eastAsia="Calibri" w:hAnsi="Times New Roman" w:cs="Times New Roman"/>
                <w:color w:val="000000"/>
                <w:sz w:val="24"/>
                <w:szCs w:val="24"/>
              </w:rPr>
            </w:pPr>
            <w:r w:rsidRPr="009C15D5">
              <w:rPr>
                <w:rFonts w:ascii="Times New Roman" w:eastAsia="Calibri" w:hAnsi="Times New Roman" w:cs="Times New Roman"/>
                <w:bCs/>
                <w:color w:val="000000"/>
                <w:sz w:val="24"/>
                <w:szCs w:val="24"/>
              </w:rPr>
              <w:t>всего</w:t>
            </w:r>
          </w:p>
        </w:tc>
        <w:tc>
          <w:tcPr>
            <w:tcW w:w="1843" w:type="dxa"/>
          </w:tcPr>
          <w:p w:rsidR="009C15D5" w:rsidRPr="009C15D5" w:rsidRDefault="009C15D5" w:rsidP="009C15D5">
            <w:pPr>
              <w:autoSpaceDE w:val="0"/>
              <w:autoSpaceDN w:val="0"/>
              <w:adjustRightInd w:val="0"/>
              <w:jc w:val="center"/>
              <w:rPr>
                <w:rFonts w:ascii="Times New Roman" w:eastAsia="Calibri" w:hAnsi="Times New Roman" w:cs="Times New Roman"/>
                <w:color w:val="000000"/>
                <w:sz w:val="24"/>
                <w:szCs w:val="24"/>
              </w:rPr>
            </w:pPr>
            <w:r w:rsidRPr="009C15D5">
              <w:rPr>
                <w:rFonts w:ascii="Times New Roman" w:eastAsia="Calibri" w:hAnsi="Times New Roman" w:cs="Times New Roman"/>
                <w:bCs/>
                <w:color w:val="000000"/>
                <w:sz w:val="24"/>
                <w:szCs w:val="24"/>
              </w:rPr>
              <w:t>контрольные работы</w:t>
            </w:r>
          </w:p>
        </w:tc>
        <w:tc>
          <w:tcPr>
            <w:tcW w:w="4536" w:type="dxa"/>
            <w:vMerge/>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p>
        </w:tc>
      </w:tr>
      <w:tr w:rsidR="009C15D5" w:rsidRPr="009C15D5" w:rsidTr="00677B99">
        <w:trPr>
          <w:trHeight w:val="67"/>
        </w:trPr>
        <w:tc>
          <w:tcPr>
            <w:tcW w:w="15276" w:type="dxa"/>
            <w:gridSpan w:val="5"/>
          </w:tcPr>
          <w:p w:rsidR="009C15D5" w:rsidRPr="009C15D5" w:rsidRDefault="009C15D5" w:rsidP="009C15D5">
            <w:pPr>
              <w:autoSpaceDE w:val="0"/>
              <w:autoSpaceDN w:val="0"/>
              <w:adjustRightInd w:val="0"/>
              <w:rPr>
                <w:rFonts w:ascii="Times New Roman" w:eastAsia="Calibri" w:hAnsi="Times New Roman" w:cs="Times New Roman"/>
                <w:b/>
                <w:color w:val="000000"/>
                <w:sz w:val="24"/>
                <w:szCs w:val="24"/>
              </w:rPr>
            </w:pPr>
            <w:r w:rsidRPr="009C15D5">
              <w:rPr>
                <w:rFonts w:ascii="Times New Roman" w:eastAsia="Calibri" w:hAnsi="Times New Roman" w:cs="Times New Roman"/>
                <w:b/>
                <w:color w:val="000000"/>
                <w:sz w:val="24"/>
                <w:szCs w:val="24"/>
              </w:rPr>
              <w:t xml:space="preserve">Раздел 1. </w:t>
            </w:r>
            <w:r w:rsidRPr="009C15D5">
              <w:rPr>
                <w:rFonts w:ascii="Times New Roman" w:eastAsia="Calibri" w:hAnsi="Times New Roman" w:cs="Times New Roman"/>
                <w:b/>
                <w:bCs/>
                <w:color w:val="000000"/>
                <w:sz w:val="24"/>
                <w:szCs w:val="24"/>
              </w:rPr>
              <w:t xml:space="preserve">Числа </w:t>
            </w:r>
          </w:p>
        </w:tc>
      </w:tr>
      <w:tr w:rsidR="009C15D5" w:rsidRPr="009C15D5" w:rsidTr="00677B99">
        <w:trPr>
          <w:trHeight w:val="296"/>
        </w:trPr>
        <w:tc>
          <w:tcPr>
            <w:tcW w:w="954" w:type="dxa"/>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 xml:space="preserve">1.1. </w:t>
            </w:r>
          </w:p>
        </w:tc>
        <w:tc>
          <w:tcPr>
            <w:tcW w:w="5817" w:type="dxa"/>
          </w:tcPr>
          <w:p w:rsidR="009C15D5" w:rsidRPr="009C15D5" w:rsidRDefault="009C15D5" w:rsidP="009C15D5">
            <w:pPr>
              <w:widowControl w:val="0"/>
              <w:rPr>
                <w:rFonts w:ascii="Times New Roman" w:eastAsia="Times New Roman" w:hAnsi="Times New Roman" w:cs="Times New Roman"/>
                <w:b/>
                <w:sz w:val="24"/>
                <w:szCs w:val="24"/>
              </w:rPr>
            </w:pPr>
            <w:r w:rsidRPr="009C15D5">
              <w:rPr>
                <w:rFonts w:ascii="Times New Roman" w:eastAsia="Times New Roman" w:hAnsi="Times New Roman" w:cs="Times New Roman"/>
                <w:bCs/>
                <w:color w:val="000000"/>
                <w:sz w:val="24"/>
                <w:szCs w:val="24"/>
                <w:shd w:val="clear" w:color="auto" w:fill="FFFFFF"/>
                <w:lang w:eastAsia="ru-RU" w:bidi="ru-RU"/>
              </w:rPr>
              <w:t>Числа в пределах миллиона: чтение, запись, поразрядное сравнение, упорядочение.</w:t>
            </w:r>
          </w:p>
        </w:tc>
        <w:tc>
          <w:tcPr>
            <w:tcW w:w="2126" w:type="dxa"/>
          </w:tcPr>
          <w:p w:rsidR="009C15D5" w:rsidRPr="009C15D5" w:rsidRDefault="009C15D5" w:rsidP="009C15D5">
            <w:pPr>
              <w:widowControl w:val="0"/>
              <w:jc w:val="center"/>
              <w:rPr>
                <w:rFonts w:ascii="Times New Roman" w:eastAsia="Times New Roman" w:hAnsi="Times New Roman" w:cs="Times New Roman"/>
                <w:sz w:val="24"/>
                <w:szCs w:val="24"/>
              </w:rPr>
            </w:pPr>
            <w:r w:rsidRPr="009C15D5">
              <w:rPr>
                <w:rFonts w:ascii="Times New Roman" w:eastAsia="Times New Roman" w:hAnsi="Times New Roman" w:cs="Times New Roman"/>
                <w:sz w:val="24"/>
                <w:szCs w:val="24"/>
              </w:rPr>
              <w:t>3</w:t>
            </w:r>
          </w:p>
        </w:tc>
        <w:tc>
          <w:tcPr>
            <w:tcW w:w="1843" w:type="dxa"/>
          </w:tcPr>
          <w:p w:rsidR="009C15D5" w:rsidRPr="009C15D5" w:rsidRDefault="009C15D5" w:rsidP="009C15D5">
            <w:pPr>
              <w:jc w:val="center"/>
              <w:rPr>
                <w:rFonts w:ascii="Times New Roman" w:eastAsia="Calibri" w:hAnsi="Times New Roman" w:cs="Times New Roman"/>
                <w:sz w:val="24"/>
                <w:szCs w:val="24"/>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64"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rPr>
                <w:rFonts w:ascii="Times New Roman" w:eastAsia="Times New Roman" w:hAnsi="Times New Roman" w:cs="Times New Roman"/>
                <w:sz w:val="24"/>
                <w:szCs w:val="24"/>
              </w:rPr>
            </w:pPr>
            <w:r>
              <w:rPr>
                <w:rFonts w:ascii="Times New Roman" w:eastAsia="Calibri" w:hAnsi="Times New Roman" w:cs="Times New Roman"/>
                <w:color w:val="000000"/>
                <w:sz w:val="24"/>
                <w:szCs w:val="24"/>
              </w:rPr>
              <w:t>МЭШ, ЦОК</w:t>
            </w:r>
          </w:p>
        </w:tc>
      </w:tr>
      <w:tr w:rsidR="009C15D5" w:rsidRPr="009C15D5" w:rsidTr="00677B99">
        <w:trPr>
          <w:trHeight w:val="488"/>
        </w:trPr>
        <w:tc>
          <w:tcPr>
            <w:tcW w:w="954" w:type="dxa"/>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 xml:space="preserve">1.2. </w:t>
            </w:r>
          </w:p>
        </w:tc>
        <w:tc>
          <w:tcPr>
            <w:tcW w:w="5817" w:type="dxa"/>
          </w:tcPr>
          <w:p w:rsidR="009C15D5" w:rsidRPr="009C15D5" w:rsidRDefault="009C15D5" w:rsidP="009C15D5">
            <w:pPr>
              <w:widowControl w:val="0"/>
              <w:rPr>
                <w:rFonts w:ascii="Times New Roman" w:eastAsia="Times New Roman" w:hAnsi="Times New Roman" w:cs="Times New Roman"/>
                <w:b/>
                <w:sz w:val="24"/>
                <w:szCs w:val="24"/>
              </w:rPr>
            </w:pPr>
            <w:r w:rsidRPr="009C15D5">
              <w:rPr>
                <w:rFonts w:ascii="Times New Roman" w:eastAsia="Times New Roman" w:hAnsi="Times New Roman" w:cs="Times New Roman"/>
                <w:bCs/>
                <w:color w:val="000000"/>
                <w:sz w:val="24"/>
                <w:szCs w:val="24"/>
                <w:shd w:val="clear" w:color="auto" w:fill="FFFFFF"/>
                <w:lang w:eastAsia="ru-RU" w:bidi="ru-RU"/>
              </w:rPr>
              <w:t>Число, большее или меньшее данного числа на заданное число разрядных единиц, в заданное число раз.</w:t>
            </w:r>
          </w:p>
        </w:tc>
        <w:tc>
          <w:tcPr>
            <w:tcW w:w="2126" w:type="dxa"/>
          </w:tcPr>
          <w:p w:rsidR="009C15D5" w:rsidRPr="009C15D5" w:rsidRDefault="009C15D5" w:rsidP="009C15D5">
            <w:pPr>
              <w:widowControl w:val="0"/>
              <w:jc w:val="center"/>
              <w:rPr>
                <w:rFonts w:ascii="Times New Roman" w:eastAsia="Times New Roman" w:hAnsi="Times New Roman" w:cs="Times New Roman"/>
                <w:sz w:val="24"/>
                <w:szCs w:val="24"/>
              </w:rPr>
            </w:pPr>
            <w:r w:rsidRPr="009C15D5">
              <w:rPr>
                <w:rFonts w:ascii="Times New Roman" w:eastAsia="Times New Roman" w:hAnsi="Times New Roman" w:cs="Times New Roman"/>
                <w:sz w:val="24"/>
                <w:szCs w:val="24"/>
              </w:rPr>
              <w:t>3</w:t>
            </w:r>
          </w:p>
        </w:tc>
        <w:tc>
          <w:tcPr>
            <w:tcW w:w="1843" w:type="dxa"/>
          </w:tcPr>
          <w:p w:rsidR="009C15D5" w:rsidRPr="009C15D5" w:rsidRDefault="009C15D5" w:rsidP="009C15D5">
            <w:pPr>
              <w:rPr>
                <w:rFonts w:ascii="Times New Roman" w:eastAsia="Calibri" w:hAnsi="Times New Roman" w:cs="Times New Roman"/>
                <w:sz w:val="24"/>
                <w:szCs w:val="24"/>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65"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rPr>
                <w:rFonts w:ascii="Times New Roman" w:eastAsia="Times New Roman" w:hAnsi="Times New Roman" w:cs="Times New Roman"/>
                <w:sz w:val="24"/>
                <w:szCs w:val="24"/>
              </w:rPr>
            </w:pPr>
            <w:r>
              <w:rPr>
                <w:rFonts w:ascii="Times New Roman" w:eastAsia="Calibri" w:hAnsi="Times New Roman" w:cs="Times New Roman"/>
                <w:color w:val="000000"/>
                <w:sz w:val="24"/>
                <w:szCs w:val="24"/>
              </w:rPr>
              <w:t>МЭШ, ЦОК</w:t>
            </w:r>
          </w:p>
        </w:tc>
      </w:tr>
      <w:tr w:rsidR="009C15D5" w:rsidRPr="009C15D5" w:rsidTr="00677B99">
        <w:trPr>
          <w:trHeight w:val="392"/>
        </w:trPr>
        <w:tc>
          <w:tcPr>
            <w:tcW w:w="954" w:type="dxa"/>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 xml:space="preserve">1.3. </w:t>
            </w:r>
          </w:p>
        </w:tc>
        <w:tc>
          <w:tcPr>
            <w:tcW w:w="5817" w:type="dxa"/>
          </w:tcPr>
          <w:p w:rsidR="009C15D5" w:rsidRPr="009C15D5" w:rsidRDefault="009C15D5" w:rsidP="009C15D5">
            <w:pPr>
              <w:widowControl w:val="0"/>
              <w:jc w:val="both"/>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Свойства многозначного</w:t>
            </w:r>
            <w:r w:rsidRPr="009C15D5">
              <w:rPr>
                <w:rFonts w:ascii="Times New Roman" w:eastAsia="Arial Unicode MS" w:hAnsi="Times New Roman" w:cs="Times New Roman"/>
                <w:bCs/>
                <w:color w:val="000000"/>
                <w:sz w:val="24"/>
                <w:szCs w:val="24"/>
                <w:lang w:eastAsia="ru-RU" w:bidi="ru-RU"/>
              </w:rPr>
              <w:t xml:space="preserve"> числа.</w:t>
            </w:r>
          </w:p>
        </w:tc>
        <w:tc>
          <w:tcPr>
            <w:tcW w:w="2126"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3</w:t>
            </w:r>
          </w:p>
        </w:tc>
        <w:tc>
          <w:tcPr>
            <w:tcW w:w="1843" w:type="dxa"/>
          </w:tcPr>
          <w:p w:rsidR="009C15D5" w:rsidRPr="009C15D5" w:rsidRDefault="0057175B" w:rsidP="009C15D5">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66"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rPr>
                <w:rFonts w:ascii="Times New Roman" w:eastAsia="Times New Roman" w:hAnsi="Times New Roman" w:cs="Times New Roman"/>
                <w:sz w:val="24"/>
                <w:szCs w:val="24"/>
              </w:rPr>
            </w:pPr>
            <w:r>
              <w:rPr>
                <w:rFonts w:ascii="Times New Roman" w:eastAsia="Calibri" w:hAnsi="Times New Roman" w:cs="Times New Roman"/>
                <w:color w:val="000000"/>
                <w:sz w:val="24"/>
                <w:szCs w:val="24"/>
              </w:rPr>
              <w:t>МЭШ, ЦОК</w:t>
            </w:r>
          </w:p>
        </w:tc>
      </w:tr>
      <w:tr w:rsidR="009C15D5" w:rsidRPr="009C15D5" w:rsidTr="00677B99">
        <w:trPr>
          <w:trHeight w:val="263"/>
        </w:trPr>
        <w:tc>
          <w:tcPr>
            <w:tcW w:w="954" w:type="dxa"/>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 xml:space="preserve">1.4. </w:t>
            </w:r>
          </w:p>
        </w:tc>
        <w:tc>
          <w:tcPr>
            <w:tcW w:w="5817" w:type="dxa"/>
          </w:tcPr>
          <w:p w:rsidR="009C15D5" w:rsidRPr="009C15D5" w:rsidRDefault="009C15D5" w:rsidP="009C15D5">
            <w:pPr>
              <w:widowControl w:val="0"/>
              <w:rPr>
                <w:rFonts w:ascii="Times New Roman" w:eastAsia="Times New Roman" w:hAnsi="Times New Roman" w:cs="Times New Roman"/>
                <w:b/>
                <w:sz w:val="24"/>
                <w:szCs w:val="24"/>
              </w:rPr>
            </w:pPr>
            <w:r w:rsidRPr="009C15D5">
              <w:rPr>
                <w:rFonts w:ascii="Times New Roman" w:eastAsia="Times New Roman" w:hAnsi="Times New Roman" w:cs="Times New Roman"/>
                <w:bCs/>
                <w:color w:val="000000"/>
                <w:sz w:val="24"/>
                <w:szCs w:val="24"/>
                <w:shd w:val="clear" w:color="auto" w:fill="FFFFFF"/>
                <w:lang w:eastAsia="ru-RU" w:bidi="ru-RU"/>
              </w:rPr>
              <w:t>Дополнение числа до заданного круглого числа.</w:t>
            </w:r>
          </w:p>
        </w:tc>
        <w:tc>
          <w:tcPr>
            <w:tcW w:w="2126" w:type="dxa"/>
          </w:tcPr>
          <w:p w:rsidR="009C15D5" w:rsidRPr="009C15D5" w:rsidRDefault="009C15D5" w:rsidP="009C15D5">
            <w:pPr>
              <w:widowControl w:val="0"/>
              <w:jc w:val="center"/>
              <w:rPr>
                <w:rFonts w:ascii="Times New Roman" w:eastAsia="Times New Roman" w:hAnsi="Times New Roman" w:cs="Times New Roman"/>
                <w:sz w:val="24"/>
                <w:szCs w:val="24"/>
              </w:rPr>
            </w:pPr>
            <w:r w:rsidRPr="009C15D5">
              <w:rPr>
                <w:rFonts w:ascii="Times New Roman" w:eastAsia="Times New Roman" w:hAnsi="Times New Roman" w:cs="Times New Roman"/>
                <w:sz w:val="24"/>
                <w:szCs w:val="24"/>
              </w:rPr>
              <w:t>2</w:t>
            </w:r>
          </w:p>
        </w:tc>
        <w:tc>
          <w:tcPr>
            <w:tcW w:w="1843" w:type="dxa"/>
          </w:tcPr>
          <w:p w:rsidR="009C15D5" w:rsidRPr="009C15D5" w:rsidRDefault="009C15D5" w:rsidP="009C15D5">
            <w:pPr>
              <w:widowControl w:val="0"/>
              <w:jc w:val="center"/>
              <w:rPr>
                <w:rFonts w:ascii="Times New Roman" w:eastAsia="Times New Roman" w:hAnsi="Times New Roman" w:cs="Times New Roman"/>
                <w:sz w:val="24"/>
                <w:szCs w:val="24"/>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67"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rPr>
                <w:rFonts w:ascii="Times New Roman" w:eastAsia="Times New Roman" w:hAnsi="Times New Roman" w:cs="Times New Roman"/>
                <w:sz w:val="24"/>
                <w:szCs w:val="24"/>
              </w:rPr>
            </w:pPr>
            <w:r>
              <w:rPr>
                <w:rFonts w:ascii="Times New Roman" w:eastAsia="Calibri" w:hAnsi="Times New Roman" w:cs="Times New Roman"/>
                <w:color w:val="000000"/>
                <w:sz w:val="24"/>
                <w:szCs w:val="24"/>
              </w:rPr>
              <w:t>МЭШ, ЦОК</w:t>
            </w:r>
          </w:p>
        </w:tc>
      </w:tr>
      <w:tr w:rsidR="009C15D5" w:rsidRPr="009C15D5" w:rsidTr="00677B99">
        <w:trPr>
          <w:trHeight w:val="283"/>
        </w:trPr>
        <w:tc>
          <w:tcPr>
            <w:tcW w:w="6771" w:type="dxa"/>
            <w:gridSpan w:val="2"/>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Итого по разделу</w:t>
            </w:r>
          </w:p>
        </w:tc>
        <w:tc>
          <w:tcPr>
            <w:tcW w:w="2126" w:type="dxa"/>
          </w:tcPr>
          <w:p w:rsidR="009C15D5" w:rsidRPr="009C15D5" w:rsidRDefault="009C15D5" w:rsidP="009C15D5">
            <w:pPr>
              <w:autoSpaceDE w:val="0"/>
              <w:autoSpaceDN w:val="0"/>
              <w:adjustRightInd w:val="0"/>
              <w:jc w:val="center"/>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11</w:t>
            </w:r>
          </w:p>
        </w:tc>
        <w:tc>
          <w:tcPr>
            <w:tcW w:w="6379" w:type="dxa"/>
            <w:gridSpan w:val="2"/>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p>
        </w:tc>
      </w:tr>
      <w:tr w:rsidR="009C15D5" w:rsidRPr="009C15D5" w:rsidTr="00677B99">
        <w:trPr>
          <w:trHeight w:val="283"/>
        </w:trPr>
        <w:tc>
          <w:tcPr>
            <w:tcW w:w="15276" w:type="dxa"/>
            <w:gridSpan w:val="5"/>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b/>
                <w:color w:val="000000"/>
                <w:sz w:val="24"/>
                <w:szCs w:val="24"/>
              </w:rPr>
              <w:t xml:space="preserve">Раздел 2. </w:t>
            </w:r>
            <w:r w:rsidRPr="009C15D5">
              <w:rPr>
                <w:rFonts w:ascii="Times New Roman" w:eastAsia="Calibri" w:hAnsi="Times New Roman" w:cs="Times New Roman"/>
                <w:b/>
                <w:bCs/>
                <w:color w:val="000000"/>
                <w:sz w:val="24"/>
                <w:szCs w:val="24"/>
              </w:rPr>
              <w:t>Величины</w:t>
            </w:r>
          </w:p>
        </w:tc>
      </w:tr>
      <w:tr w:rsidR="009C15D5" w:rsidRPr="009C15D5" w:rsidTr="00677B99">
        <w:trPr>
          <w:trHeight w:val="451"/>
        </w:trPr>
        <w:tc>
          <w:tcPr>
            <w:tcW w:w="954" w:type="dxa"/>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 xml:space="preserve">2.1. </w:t>
            </w:r>
          </w:p>
        </w:tc>
        <w:tc>
          <w:tcPr>
            <w:tcW w:w="5817" w:type="dxa"/>
          </w:tcPr>
          <w:p w:rsidR="009C15D5" w:rsidRPr="009C15D5" w:rsidRDefault="009C15D5" w:rsidP="009C15D5">
            <w:pPr>
              <w:widowControl w:val="0"/>
              <w:rPr>
                <w:rFonts w:ascii="Times New Roman" w:eastAsia="Times New Roman" w:hAnsi="Times New Roman" w:cs="Times New Roman"/>
                <w:sz w:val="24"/>
                <w:szCs w:val="24"/>
              </w:rPr>
            </w:pPr>
            <w:r w:rsidRPr="009C15D5">
              <w:rPr>
                <w:rFonts w:ascii="Times New Roman" w:eastAsia="Times New Roman" w:hAnsi="Times New Roman" w:cs="Times New Roman"/>
                <w:bCs/>
                <w:color w:val="000000"/>
                <w:sz w:val="24"/>
                <w:szCs w:val="24"/>
                <w:shd w:val="clear" w:color="auto" w:fill="FFFFFF"/>
                <w:lang w:eastAsia="ru-RU" w:bidi="ru-RU"/>
              </w:rPr>
              <w:t>Величины: сравнение объектов по массе, длине, площади, вместимости.</w:t>
            </w:r>
          </w:p>
        </w:tc>
        <w:tc>
          <w:tcPr>
            <w:tcW w:w="2126" w:type="dxa"/>
          </w:tcPr>
          <w:p w:rsidR="009C15D5" w:rsidRPr="009C15D5" w:rsidRDefault="009C15D5" w:rsidP="009C15D5">
            <w:pPr>
              <w:widowControl w:val="0"/>
              <w:jc w:val="center"/>
              <w:rPr>
                <w:rFonts w:ascii="Times New Roman" w:eastAsia="Times New Roman" w:hAnsi="Times New Roman" w:cs="Times New Roman"/>
                <w:sz w:val="24"/>
                <w:szCs w:val="24"/>
              </w:rPr>
            </w:pPr>
            <w:r w:rsidRPr="009C15D5">
              <w:rPr>
                <w:rFonts w:ascii="Times New Roman" w:eastAsia="Times New Roman" w:hAnsi="Times New Roman" w:cs="Times New Roman"/>
                <w:sz w:val="24"/>
                <w:szCs w:val="24"/>
              </w:rPr>
              <w:t>2</w:t>
            </w:r>
          </w:p>
        </w:tc>
        <w:tc>
          <w:tcPr>
            <w:tcW w:w="1843" w:type="dxa"/>
          </w:tcPr>
          <w:p w:rsidR="009C15D5" w:rsidRPr="009C15D5" w:rsidRDefault="009C15D5" w:rsidP="009C15D5">
            <w:pPr>
              <w:rPr>
                <w:rFonts w:ascii="Times New Roman" w:eastAsia="Calibri" w:hAnsi="Times New Roman" w:cs="Times New Roman"/>
                <w:sz w:val="24"/>
                <w:szCs w:val="24"/>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68"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jc w:val="both"/>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954" w:type="dxa"/>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 xml:space="preserve">2.2. </w:t>
            </w:r>
          </w:p>
        </w:tc>
        <w:tc>
          <w:tcPr>
            <w:tcW w:w="5817" w:type="dxa"/>
          </w:tcPr>
          <w:p w:rsidR="009C15D5" w:rsidRPr="009C15D5" w:rsidRDefault="009C15D5" w:rsidP="009C15D5">
            <w:pPr>
              <w:widowControl w:val="0"/>
              <w:rPr>
                <w:rFonts w:ascii="Times New Roman" w:eastAsia="Times New Roman" w:hAnsi="Times New Roman" w:cs="Times New Roman"/>
                <w:sz w:val="24"/>
                <w:szCs w:val="24"/>
              </w:rPr>
            </w:pPr>
            <w:r w:rsidRPr="009C15D5">
              <w:rPr>
                <w:rFonts w:ascii="Times New Roman" w:eastAsia="Times New Roman" w:hAnsi="Times New Roman" w:cs="Times New Roman"/>
                <w:bCs/>
                <w:color w:val="000000"/>
                <w:sz w:val="24"/>
                <w:szCs w:val="24"/>
                <w:shd w:val="clear" w:color="auto" w:fill="FFFFFF"/>
                <w:lang w:eastAsia="ru-RU" w:bidi="ru-RU"/>
              </w:rPr>
              <w:t xml:space="preserve">Единицы массы </w:t>
            </w:r>
            <w:proofErr w:type="gramStart"/>
            <w:r w:rsidRPr="009C15D5">
              <w:rPr>
                <w:rFonts w:ascii="Times New Roman" w:eastAsia="Times New Roman" w:hAnsi="Times New Roman" w:cs="Times New Roman"/>
                <w:bCs/>
                <w:color w:val="000000"/>
                <w:sz w:val="24"/>
                <w:szCs w:val="24"/>
                <w:shd w:val="clear" w:color="auto" w:fill="FFFFFF"/>
                <w:lang w:eastAsia="ru-RU" w:bidi="ru-RU"/>
              </w:rPr>
              <w:t>-ц</w:t>
            </w:r>
            <w:proofErr w:type="gramEnd"/>
            <w:r w:rsidRPr="009C15D5">
              <w:rPr>
                <w:rFonts w:ascii="Times New Roman" w:eastAsia="Times New Roman" w:hAnsi="Times New Roman" w:cs="Times New Roman"/>
                <w:bCs/>
                <w:color w:val="000000"/>
                <w:sz w:val="24"/>
                <w:szCs w:val="24"/>
                <w:shd w:val="clear" w:color="auto" w:fill="FFFFFF"/>
                <w:lang w:eastAsia="ru-RU" w:bidi="ru-RU"/>
              </w:rPr>
              <w:t>ентнер, тонна; соотношения между единицами массы.</w:t>
            </w:r>
          </w:p>
        </w:tc>
        <w:tc>
          <w:tcPr>
            <w:tcW w:w="2126" w:type="dxa"/>
          </w:tcPr>
          <w:p w:rsidR="009C15D5" w:rsidRPr="009C15D5" w:rsidRDefault="009C15D5" w:rsidP="009C15D5">
            <w:pPr>
              <w:widowControl w:val="0"/>
              <w:jc w:val="center"/>
              <w:rPr>
                <w:rFonts w:ascii="Times New Roman" w:eastAsia="Times New Roman" w:hAnsi="Times New Roman" w:cs="Times New Roman"/>
                <w:sz w:val="24"/>
                <w:szCs w:val="24"/>
              </w:rPr>
            </w:pPr>
            <w:r w:rsidRPr="009C15D5">
              <w:rPr>
                <w:rFonts w:ascii="Times New Roman" w:eastAsia="Times New Roman" w:hAnsi="Times New Roman" w:cs="Times New Roman"/>
                <w:sz w:val="24"/>
                <w:szCs w:val="24"/>
              </w:rPr>
              <w:t>2</w:t>
            </w:r>
          </w:p>
        </w:tc>
        <w:tc>
          <w:tcPr>
            <w:tcW w:w="1843" w:type="dxa"/>
          </w:tcPr>
          <w:p w:rsidR="009C15D5" w:rsidRPr="009C15D5" w:rsidRDefault="009C15D5" w:rsidP="009C15D5">
            <w:pPr>
              <w:rPr>
                <w:rFonts w:ascii="Times New Roman" w:eastAsia="Calibri" w:hAnsi="Times New Roman" w:cs="Times New Roman"/>
                <w:sz w:val="24"/>
                <w:szCs w:val="24"/>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69"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jc w:val="both"/>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954" w:type="dxa"/>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 xml:space="preserve">2.3. </w:t>
            </w:r>
          </w:p>
        </w:tc>
        <w:tc>
          <w:tcPr>
            <w:tcW w:w="5817" w:type="dxa"/>
          </w:tcPr>
          <w:p w:rsidR="009C15D5" w:rsidRPr="009C15D5" w:rsidRDefault="009C15D5" w:rsidP="009C15D5">
            <w:pPr>
              <w:widowControl w:val="0"/>
              <w:rPr>
                <w:rFonts w:ascii="Times New Roman" w:eastAsia="Arial Unicode MS" w:hAnsi="Times New Roman" w:cs="Times New Roman"/>
                <w:b/>
                <w:color w:val="000000"/>
                <w:sz w:val="24"/>
                <w:szCs w:val="24"/>
                <w:lang w:eastAsia="ru-RU" w:bidi="ru-RU"/>
              </w:rPr>
            </w:pPr>
            <w:r w:rsidRPr="009C15D5">
              <w:rPr>
                <w:rFonts w:ascii="Times New Roman" w:eastAsia="Arial Unicode MS" w:hAnsi="Times New Roman" w:cs="Times New Roman"/>
                <w:bCs/>
                <w:color w:val="000000"/>
                <w:sz w:val="24"/>
                <w:szCs w:val="24"/>
                <w:shd w:val="clear" w:color="auto" w:fill="FFFFFF"/>
                <w:lang w:eastAsia="ru-RU" w:bidi="ru-RU"/>
              </w:rPr>
              <w:t>Единицы времени (сутки, неделя, месяц, год, век), соотношение между ними. Календарь.</w:t>
            </w:r>
          </w:p>
        </w:tc>
        <w:tc>
          <w:tcPr>
            <w:tcW w:w="2126" w:type="dxa"/>
          </w:tcPr>
          <w:p w:rsidR="009C15D5" w:rsidRPr="009C15D5" w:rsidRDefault="009C15D5" w:rsidP="009C15D5">
            <w:pPr>
              <w:widowControl w:val="0"/>
              <w:jc w:val="center"/>
              <w:rPr>
                <w:rFonts w:ascii="Times New Roman" w:eastAsia="Times New Roman" w:hAnsi="Times New Roman" w:cs="Times New Roman"/>
                <w:sz w:val="24"/>
                <w:szCs w:val="24"/>
              </w:rPr>
            </w:pPr>
            <w:r w:rsidRPr="009C15D5">
              <w:rPr>
                <w:rFonts w:ascii="Times New Roman" w:eastAsia="Times New Roman" w:hAnsi="Times New Roman" w:cs="Times New Roman"/>
                <w:sz w:val="24"/>
                <w:szCs w:val="24"/>
              </w:rPr>
              <w:t>2</w:t>
            </w:r>
          </w:p>
        </w:tc>
        <w:tc>
          <w:tcPr>
            <w:tcW w:w="1843" w:type="dxa"/>
          </w:tcPr>
          <w:p w:rsidR="009C15D5" w:rsidRPr="009C15D5" w:rsidRDefault="009C15D5" w:rsidP="009C15D5">
            <w:pPr>
              <w:rPr>
                <w:rFonts w:ascii="Times New Roman" w:eastAsia="Calibri" w:hAnsi="Times New Roman" w:cs="Times New Roman"/>
                <w:sz w:val="24"/>
                <w:szCs w:val="24"/>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70"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jc w:val="both"/>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954" w:type="dxa"/>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2.4.</w:t>
            </w:r>
          </w:p>
        </w:tc>
        <w:tc>
          <w:tcPr>
            <w:tcW w:w="5817" w:type="dxa"/>
          </w:tcPr>
          <w:p w:rsidR="009C15D5" w:rsidRPr="009C15D5" w:rsidRDefault="009C15D5" w:rsidP="009C15D5">
            <w:pPr>
              <w:widowControl w:val="0"/>
              <w:rPr>
                <w:rFonts w:ascii="Times New Roman" w:eastAsia="Arial Unicode MS" w:hAnsi="Times New Roman" w:cs="Times New Roman"/>
                <w:color w:val="000000"/>
                <w:sz w:val="24"/>
                <w:szCs w:val="24"/>
                <w:lang w:eastAsia="ru-RU" w:bidi="ru-RU"/>
              </w:rPr>
            </w:pPr>
            <w:proofErr w:type="gramStart"/>
            <w:r w:rsidRPr="009C15D5">
              <w:rPr>
                <w:rFonts w:ascii="Times New Roman" w:eastAsia="Arial Unicode MS" w:hAnsi="Times New Roman" w:cs="Times New Roman"/>
                <w:bCs/>
                <w:color w:val="000000"/>
                <w:sz w:val="24"/>
                <w:szCs w:val="24"/>
                <w:lang w:eastAsia="ru-RU" w:bidi="ru-RU"/>
              </w:rPr>
              <w:t xml:space="preserve">Единицы длины (миллиметр, сантиметр, дециметр, метр, километр), площади (квадратный метр, квадратный дециметр, квадратный сантиметр), вместимости (литр), скорости (километры в час, метры в минуту, метры в секунду); соотношение </w:t>
            </w:r>
            <w:r w:rsidRPr="009C15D5">
              <w:rPr>
                <w:rFonts w:ascii="Times New Roman" w:eastAsia="Arial Unicode MS" w:hAnsi="Times New Roman" w:cs="Times New Roman"/>
                <w:bCs/>
                <w:color w:val="000000"/>
                <w:sz w:val="24"/>
                <w:szCs w:val="24"/>
                <w:lang w:eastAsia="ru-RU" w:bidi="ru-RU"/>
              </w:rPr>
              <w:lastRenderedPageBreak/>
              <w:t>между единицами в пределах 100 000.</w:t>
            </w:r>
            <w:proofErr w:type="gramEnd"/>
          </w:p>
        </w:tc>
        <w:tc>
          <w:tcPr>
            <w:tcW w:w="2126" w:type="dxa"/>
          </w:tcPr>
          <w:p w:rsidR="009C15D5" w:rsidRPr="009C15D5" w:rsidRDefault="009C15D5" w:rsidP="009C15D5">
            <w:pPr>
              <w:widowControl w:val="0"/>
              <w:jc w:val="center"/>
              <w:rPr>
                <w:rFonts w:ascii="Times New Roman" w:eastAsia="Times New Roman" w:hAnsi="Times New Roman" w:cs="Times New Roman"/>
                <w:sz w:val="24"/>
                <w:szCs w:val="24"/>
              </w:rPr>
            </w:pPr>
            <w:r w:rsidRPr="009C15D5">
              <w:rPr>
                <w:rFonts w:ascii="Times New Roman" w:eastAsia="Times New Roman" w:hAnsi="Times New Roman" w:cs="Times New Roman"/>
                <w:sz w:val="24"/>
                <w:szCs w:val="24"/>
              </w:rPr>
              <w:lastRenderedPageBreak/>
              <w:t>3</w:t>
            </w:r>
          </w:p>
        </w:tc>
        <w:tc>
          <w:tcPr>
            <w:tcW w:w="1843" w:type="dxa"/>
          </w:tcPr>
          <w:p w:rsidR="009C15D5" w:rsidRPr="009C15D5" w:rsidRDefault="009C15D5" w:rsidP="009C15D5">
            <w:pPr>
              <w:widowControl w:val="0"/>
              <w:jc w:val="center"/>
              <w:rPr>
                <w:rFonts w:ascii="Times New Roman" w:eastAsia="Times New Roman" w:hAnsi="Times New Roman" w:cs="Times New Roman"/>
                <w:sz w:val="24"/>
                <w:szCs w:val="24"/>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71"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954" w:type="dxa"/>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lastRenderedPageBreak/>
              <w:t>2.5.</w:t>
            </w:r>
          </w:p>
        </w:tc>
        <w:tc>
          <w:tcPr>
            <w:tcW w:w="5817" w:type="dxa"/>
          </w:tcPr>
          <w:p w:rsidR="009C15D5" w:rsidRPr="009C15D5" w:rsidRDefault="009C15D5" w:rsidP="009C15D5">
            <w:pPr>
              <w:widowControl w:val="0"/>
              <w:rPr>
                <w:rFonts w:ascii="Times New Roman" w:eastAsia="Times New Roman" w:hAnsi="Times New Roman" w:cs="Times New Roman"/>
                <w:b/>
                <w:sz w:val="24"/>
                <w:szCs w:val="24"/>
              </w:rPr>
            </w:pPr>
            <w:r w:rsidRPr="009C15D5">
              <w:rPr>
                <w:rFonts w:ascii="Times New Roman" w:eastAsia="Times New Roman" w:hAnsi="Times New Roman" w:cs="Times New Roman"/>
                <w:bCs/>
                <w:color w:val="000000"/>
                <w:sz w:val="24"/>
                <w:szCs w:val="24"/>
                <w:shd w:val="clear" w:color="auto" w:fill="FFFFFF"/>
                <w:lang w:eastAsia="ru-RU" w:bidi="ru-RU"/>
              </w:rPr>
              <w:t>Доля величины времени, массы, длины.</w:t>
            </w:r>
          </w:p>
        </w:tc>
        <w:tc>
          <w:tcPr>
            <w:tcW w:w="2126" w:type="dxa"/>
          </w:tcPr>
          <w:p w:rsidR="009C15D5" w:rsidRPr="009C15D5" w:rsidRDefault="009C15D5" w:rsidP="009C15D5">
            <w:pPr>
              <w:widowControl w:val="0"/>
              <w:jc w:val="center"/>
              <w:rPr>
                <w:rFonts w:ascii="Times New Roman" w:eastAsia="Times New Roman" w:hAnsi="Times New Roman" w:cs="Times New Roman"/>
                <w:sz w:val="24"/>
                <w:szCs w:val="24"/>
              </w:rPr>
            </w:pPr>
            <w:r w:rsidRPr="009C15D5">
              <w:rPr>
                <w:rFonts w:ascii="Times New Roman" w:eastAsia="Times New Roman" w:hAnsi="Times New Roman" w:cs="Times New Roman"/>
                <w:sz w:val="24"/>
                <w:szCs w:val="24"/>
              </w:rPr>
              <w:t>3</w:t>
            </w:r>
          </w:p>
        </w:tc>
        <w:tc>
          <w:tcPr>
            <w:tcW w:w="1843" w:type="dxa"/>
          </w:tcPr>
          <w:p w:rsidR="009C15D5" w:rsidRPr="009C15D5" w:rsidRDefault="0057175B" w:rsidP="0057175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72"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jc w:val="both"/>
              <w:rPr>
                <w:rFonts w:ascii="Times New Roman" w:eastAsia="Arial Unicode MS" w:hAnsi="Times New Roman" w:cs="Times New Roman"/>
                <w:color w:val="000000"/>
                <w:sz w:val="24"/>
                <w:szCs w:val="24"/>
                <w:lang w:bidi="en-US"/>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6771" w:type="dxa"/>
            <w:gridSpan w:val="2"/>
          </w:tcPr>
          <w:p w:rsidR="009C15D5" w:rsidRPr="009C15D5" w:rsidRDefault="009C15D5" w:rsidP="009C15D5">
            <w:pPr>
              <w:autoSpaceDE w:val="0"/>
              <w:autoSpaceDN w:val="0"/>
              <w:adjustRightInd w:val="0"/>
              <w:rPr>
                <w:rFonts w:ascii="Times New Roman" w:eastAsia="Calibri" w:hAnsi="Times New Roman" w:cs="Times New Roman"/>
                <w:bCs/>
                <w:color w:val="000000"/>
                <w:sz w:val="24"/>
                <w:szCs w:val="24"/>
              </w:rPr>
            </w:pPr>
            <w:r w:rsidRPr="009C15D5">
              <w:rPr>
                <w:rFonts w:ascii="Times New Roman" w:eastAsia="Calibri" w:hAnsi="Times New Roman" w:cs="Times New Roman"/>
                <w:color w:val="000000"/>
                <w:sz w:val="24"/>
                <w:szCs w:val="24"/>
              </w:rPr>
              <w:t>Итого по разделу</w:t>
            </w:r>
          </w:p>
        </w:tc>
        <w:tc>
          <w:tcPr>
            <w:tcW w:w="2126" w:type="dxa"/>
          </w:tcPr>
          <w:p w:rsidR="009C15D5" w:rsidRPr="009C15D5" w:rsidRDefault="009C15D5" w:rsidP="009C15D5">
            <w:pPr>
              <w:autoSpaceDE w:val="0"/>
              <w:autoSpaceDN w:val="0"/>
              <w:adjustRightInd w:val="0"/>
              <w:jc w:val="center"/>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12</w:t>
            </w:r>
          </w:p>
        </w:tc>
        <w:tc>
          <w:tcPr>
            <w:tcW w:w="6379" w:type="dxa"/>
            <w:gridSpan w:val="2"/>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p>
        </w:tc>
      </w:tr>
      <w:tr w:rsidR="009C15D5" w:rsidRPr="009C15D5" w:rsidTr="00677B99">
        <w:trPr>
          <w:trHeight w:val="451"/>
        </w:trPr>
        <w:tc>
          <w:tcPr>
            <w:tcW w:w="15276" w:type="dxa"/>
            <w:gridSpan w:val="5"/>
          </w:tcPr>
          <w:p w:rsidR="009C15D5" w:rsidRPr="009C15D5" w:rsidRDefault="009C15D5" w:rsidP="009C15D5">
            <w:pPr>
              <w:autoSpaceDE w:val="0"/>
              <w:autoSpaceDN w:val="0"/>
              <w:adjustRightInd w:val="0"/>
              <w:rPr>
                <w:rFonts w:ascii="Times New Roman" w:eastAsia="Calibri" w:hAnsi="Times New Roman" w:cs="Times New Roman"/>
                <w:b/>
                <w:color w:val="000000"/>
                <w:sz w:val="24"/>
                <w:szCs w:val="24"/>
              </w:rPr>
            </w:pPr>
            <w:r w:rsidRPr="009C15D5">
              <w:rPr>
                <w:rFonts w:ascii="Times New Roman" w:eastAsia="Calibri" w:hAnsi="Times New Roman" w:cs="Times New Roman"/>
                <w:b/>
                <w:color w:val="000000"/>
                <w:sz w:val="24"/>
                <w:szCs w:val="24"/>
              </w:rPr>
              <w:t>Раздел 3. Арифметические действия</w:t>
            </w:r>
          </w:p>
        </w:tc>
      </w:tr>
      <w:tr w:rsidR="009C15D5" w:rsidRPr="009C15D5" w:rsidTr="00677B99">
        <w:trPr>
          <w:trHeight w:val="451"/>
        </w:trPr>
        <w:tc>
          <w:tcPr>
            <w:tcW w:w="954" w:type="dxa"/>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 xml:space="preserve">3.1. </w:t>
            </w:r>
          </w:p>
        </w:tc>
        <w:tc>
          <w:tcPr>
            <w:tcW w:w="5817" w:type="dxa"/>
          </w:tcPr>
          <w:p w:rsidR="009C15D5" w:rsidRPr="009C15D5" w:rsidRDefault="009C15D5" w:rsidP="009C15D5">
            <w:pPr>
              <w:widowControl w:val="0"/>
              <w:rPr>
                <w:rFonts w:ascii="Times New Roman" w:eastAsia="Arial Unicode MS" w:hAnsi="Times New Roman" w:cs="Times New Roman"/>
                <w:b/>
                <w:color w:val="000000"/>
                <w:sz w:val="24"/>
                <w:szCs w:val="24"/>
                <w:lang w:eastAsia="ru-RU" w:bidi="ru-RU"/>
              </w:rPr>
            </w:pPr>
            <w:r w:rsidRPr="009C15D5">
              <w:rPr>
                <w:rFonts w:ascii="Times New Roman" w:eastAsia="Arial Unicode MS" w:hAnsi="Times New Roman" w:cs="Times New Roman"/>
                <w:bCs/>
                <w:color w:val="000000"/>
                <w:sz w:val="24"/>
                <w:szCs w:val="24"/>
                <w:shd w:val="clear" w:color="auto" w:fill="FFFFFF"/>
                <w:lang w:eastAsia="ru-RU" w:bidi="ru-RU"/>
              </w:rPr>
              <w:t>Письменное сложение, вычитание многозначных чисел в пределах миллиона.</w:t>
            </w:r>
          </w:p>
        </w:tc>
        <w:tc>
          <w:tcPr>
            <w:tcW w:w="2126"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5</w:t>
            </w:r>
          </w:p>
        </w:tc>
        <w:tc>
          <w:tcPr>
            <w:tcW w:w="1843" w:type="dxa"/>
          </w:tcPr>
          <w:p w:rsidR="009C15D5" w:rsidRPr="009C15D5" w:rsidRDefault="0057175B" w:rsidP="009C15D5">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73"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954" w:type="dxa"/>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 xml:space="preserve">3.2. </w:t>
            </w:r>
          </w:p>
        </w:tc>
        <w:tc>
          <w:tcPr>
            <w:tcW w:w="5817" w:type="dxa"/>
          </w:tcPr>
          <w:p w:rsidR="009C15D5" w:rsidRPr="009C15D5" w:rsidRDefault="009C15D5" w:rsidP="009C15D5">
            <w:pPr>
              <w:widowControl w:val="0"/>
              <w:rPr>
                <w:rFonts w:ascii="Times New Roman" w:eastAsia="Arial Unicode MS" w:hAnsi="Times New Roman" w:cs="Times New Roman"/>
                <w:b/>
                <w:color w:val="000000"/>
                <w:sz w:val="24"/>
                <w:szCs w:val="24"/>
                <w:lang w:eastAsia="ru-RU" w:bidi="ru-RU"/>
              </w:rPr>
            </w:pPr>
            <w:r w:rsidRPr="009C15D5">
              <w:rPr>
                <w:rFonts w:ascii="Times New Roman" w:eastAsia="Arial Unicode MS" w:hAnsi="Times New Roman" w:cs="Times New Roman"/>
                <w:bCs/>
                <w:color w:val="000000"/>
                <w:sz w:val="24"/>
                <w:szCs w:val="24"/>
                <w:shd w:val="clear" w:color="auto" w:fill="FFFFFF"/>
                <w:lang w:eastAsia="ru-RU" w:bidi="ru-RU"/>
              </w:rPr>
              <w:t>Письменное умножение, деление многозначных чисел на однозначное/ двузначное число; деление с остатком (запись уголком) в пределах 100 000.</w:t>
            </w:r>
          </w:p>
        </w:tc>
        <w:tc>
          <w:tcPr>
            <w:tcW w:w="2126"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5</w:t>
            </w:r>
          </w:p>
        </w:tc>
        <w:tc>
          <w:tcPr>
            <w:tcW w:w="1843"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74"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jc w:val="both"/>
              <w:rPr>
                <w:rFonts w:ascii="Times New Roman" w:eastAsia="Arial Unicode MS" w:hAnsi="Times New Roman" w:cs="Times New Roman"/>
                <w:color w:val="000000"/>
                <w:sz w:val="24"/>
                <w:szCs w:val="24"/>
                <w:lang w:bidi="en-US"/>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954" w:type="dxa"/>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 xml:space="preserve">3.3. </w:t>
            </w:r>
          </w:p>
        </w:tc>
        <w:tc>
          <w:tcPr>
            <w:tcW w:w="5817" w:type="dxa"/>
          </w:tcPr>
          <w:p w:rsidR="009C15D5" w:rsidRPr="009C15D5" w:rsidRDefault="009C15D5" w:rsidP="009C15D5">
            <w:pPr>
              <w:widowControl w:val="0"/>
              <w:jc w:val="both"/>
              <w:rPr>
                <w:rFonts w:ascii="Times New Roman" w:eastAsia="Times New Roman" w:hAnsi="Times New Roman" w:cs="Times New Roman"/>
                <w:b/>
                <w:sz w:val="24"/>
                <w:szCs w:val="24"/>
              </w:rPr>
            </w:pPr>
            <w:r w:rsidRPr="009C15D5">
              <w:rPr>
                <w:rFonts w:ascii="Times New Roman" w:eastAsia="Times New Roman" w:hAnsi="Times New Roman" w:cs="Times New Roman"/>
                <w:bCs/>
                <w:color w:val="000000"/>
                <w:sz w:val="24"/>
                <w:szCs w:val="24"/>
                <w:shd w:val="clear" w:color="auto" w:fill="FFFFFF"/>
                <w:lang w:eastAsia="ru-RU" w:bidi="ru-RU"/>
              </w:rPr>
              <w:t>Умножение/деление на 10, 100, 1000.</w:t>
            </w:r>
          </w:p>
        </w:tc>
        <w:tc>
          <w:tcPr>
            <w:tcW w:w="2126" w:type="dxa"/>
          </w:tcPr>
          <w:p w:rsidR="009C15D5" w:rsidRPr="009C15D5" w:rsidRDefault="009C15D5" w:rsidP="009C15D5">
            <w:pPr>
              <w:widowControl w:val="0"/>
              <w:jc w:val="center"/>
              <w:rPr>
                <w:rFonts w:ascii="Times New Roman" w:eastAsia="Times New Roman" w:hAnsi="Times New Roman" w:cs="Times New Roman"/>
                <w:sz w:val="24"/>
                <w:szCs w:val="24"/>
              </w:rPr>
            </w:pPr>
            <w:r w:rsidRPr="009C15D5">
              <w:rPr>
                <w:rFonts w:ascii="Times New Roman" w:eastAsia="Times New Roman" w:hAnsi="Times New Roman" w:cs="Times New Roman"/>
                <w:sz w:val="24"/>
                <w:szCs w:val="24"/>
              </w:rPr>
              <w:t>3</w:t>
            </w:r>
          </w:p>
        </w:tc>
        <w:tc>
          <w:tcPr>
            <w:tcW w:w="1843" w:type="dxa"/>
          </w:tcPr>
          <w:p w:rsidR="009C15D5" w:rsidRPr="009C15D5" w:rsidRDefault="009C15D5" w:rsidP="009C15D5">
            <w:pPr>
              <w:jc w:val="center"/>
              <w:rPr>
                <w:rFonts w:ascii="Times New Roman" w:eastAsia="Calibri" w:hAnsi="Times New Roman" w:cs="Times New Roman"/>
                <w:sz w:val="24"/>
                <w:szCs w:val="24"/>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75"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954" w:type="dxa"/>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 xml:space="preserve">3.4. </w:t>
            </w:r>
          </w:p>
        </w:tc>
        <w:tc>
          <w:tcPr>
            <w:tcW w:w="5817" w:type="dxa"/>
          </w:tcPr>
          <w:p w:rsidR="009C15D5" w:rsidRPr="009C15D5" w:rsidRDefault="009C15D5" w:rsidP="009C15D5">
            <w:pPr>
              <w:widowControl w:val="0"/>
              <w:rPr>
                <w:rFonts w:ascii="Times New Roman" w:eastAsia="Times New Roman" w:hAnsi="Times New Roman" w:cs="Times New Roman"/>
                <w:b/>
                <w:sz w:val="24"/>
                <w:szCs w:val="24"/>
              </w:rPr>
            </w:pPr>
            <w:r w:rsidRPr="009C15D5">
              <w:rPr>
                <w:rFonts w:ascii="Times New Roman" w:eastAsia="Times New Roman" w:hAnsi="Times New Roman" w:cs="Times New Roman"/>
                <w:bCs/>
                <w:color w:val="000000"/>
                <w:sz w:val="24"/>
                <w:szCs w:val="24"/>
                <w:shd w:val="clear" w:color="auto" w:fill="FFFFFF"/>
                <w:lang w:eastAsia="ru-RU" w:bidi="ru-RU"/>
              </w:rPr>
              <w:t>Свойства арифметических действий и их применение для вычислений.</w:t>
            </w:r>
          </w:p>
        </w:tc>
        <w:tc>
          <w:tcPr>
            <w:tcW w:w="2126" w:type="dxa"/>
          </w:tcPr>
          <w:p w:rsidR="009C15D5" w:rsidRPr="009C15D5" w:rsidRDefault="009C15D5" w:rsidP="009C15D5">
            <w:pPr>
              <w:widowControl w:val="0"/>
              <w:jc w:val="center"/>
              <w:rPr>
                <w:rFonts w:ascii="Times New Roman" w:eastAsia="Times New Roman" w:hAnsi="Times New Roman" w:cs="Times New Roman"/>
                <w:sz w:val="24"/>
                <w:szCs w:val="24"/>
              </w:rPr>
            </w:pPr>
            <w:r w:rsidRPr="009C15D5">
              <w:rPr>
                <w:rFonts w:ascii="Times New Roman" w:eastAsia="Times New Roman" w:hAnsi="Times New Roman" w:cs="Times New Roman"/>
                <w:sz w:val="24"/>
                <w:szCs w:val="24"/>
              </w:rPr>
              <w:t>5</w:t>
            </w:r>
          </w:p>
        </w:tc>
        <w:tc>
          <w:tcPr>
            <w:tcW w:w="1843" w:type="dxa"/>
          </w:tcPr>
          <w:p w:rsidR="009C15D5" w:rsidRPr="009C15D5" w:rsidRDefault="0057175B" w:rsidP="009C15D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76"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jc w:val="both"/>
              <w:rPr>
                <w:rFonts w:ascii="Times New Roman" w:eastAsia="Arial Unicode MS" w:hAnsi="Times New Roman" w:cs="Times New Roman"/>
                <w:color w:val="000000"/>
                <w:sz w:val="24"/>
                <w:szCs w:val="24"/>
                <w:lang w:bidi="en-US"/>
              </w:rPr>
            </w:pPr>
            <w:r>
              <w:rPr>
                <w:rFonts w:ascii="Times New Roman" w:eastAsia="Calibri" w:hAnsi="Times New Roman" w:cs="Times New Roman"/>
                <w:color w:val="000000"/>
                <w:sz w:val="24"/>
                <w:szCs w:val="24"/>
              </w:rPr>
              <w:t>МЭШ, ЦОК</w:t>
            </w:r>
          </w:p>
        </w:tc>
      </w:tr>
      <w:tr w:rsidR="009C15D5" w:rsidRPr="009C15D5" w:rsidTr="00864556">
        <w:trPr>
          <w:trHeight w:val="1699"/>
        </w:trPr>
        <w:tc>
          <w:tcPr>
            <w:tcW w:w="954" w:type="dxa"/>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 xml:space="preserve">3.5. </w:t>
            </w:r>
          </w:p>
        </w:tc>
        <w:tc>
          <w:tcPr>
            <w:tcW w:w="5817" w:type="dxa"/>
          </w:tcPr>
          <w:p w:rsidR="009C15D5" w:rsidRPr="009C15D5" w:rsidRDefault="009C15D5" w:rsidP="009C15D5">
            <w:pPr>
              <w:widowControl w:val="0"/>
              <w:rPr>
                <w:rFonts w:ascii="Times New Roman" w:eastAsia="Times New Roman" w:hAnsi="Times New Roman" w:cs="Times New Roman"/>
                <w:b/>
                <w:sz w:val="24"/>
                <w:szCs w:val="24"/>
              </w:rPr>
            </w:pPr>
            <w:r w:rsidRPr="009C15D5">
              <w:rPr>
                <w:rFonts w:ascii="Times New Roman" w:eastAsia="Times New Roman" w:hAnsi="Times New Roman" w:cs="Times New Roman"/>
                <w:bCs/>
                <w:color w:val="000000"/>
                <w:sz w:val="24"/>
                <w:szCs w:val="24"/>
                <w:shd w:val="clear" w:color="auto" w:fill="FFFFFF"/>
                <w:lang w:eastAsia="ru-RU" w:bidi="ru-RU"/>
              </w:rPr>
              <w:t>Поиск значения числового выражения, содержащего несколько действий в пределах 100 000.</w:t>
            </w:r>
          </w:p>
        </w:tc>
        <w:tc>
          <w:tcPr>
            <w:tcW w:w="2126" w:type="dxa"/>
          </w:tcPr>
          <w:p w:rsidR="009C15D5" w:rsidRPr="009C15D5" w:rsidRDefault="009C15D5" w:rsidP="009C15D5">
            <w:pPr>
              <w:widowControl w:val="0"/>
              <w:jc w:val="center"/>
              <w:rPr>
                <w:rFonts w:ascii="Times New Roman" w:eastAsia="Times New Roman" w:hAnsi="Times New Roman" w:cs="Times New Roman"/>
                <w:sz w:val="24"/>
                <w:szCs w:val="24"/>
              </w:rPr>
            </w:pPr>
            <w:r w:rsidRPr="009C15D5">
              <w:rPr>
                <w:rFonts w:ascii="Times New Roman" w:eastAsia="Times New Roman" w:hAnsi="Times New Roman" w:cs="Times New Roman"/>
                <w:sz w:val="24"/>
                <w:szCs w:val="24"/>
              </w:rPr>
              <w:t>5</w:t>
            </w:r>
          </w:p>
        </w:tc>
        <w:tc>
          <w:tcPr>
            <w:tcW w:w="1843" w:type="dxa"/>
          </w:tcPr>
          <w:p w:rsidR="009C15D5" w:rsidRPr="009C15D5" w:rsidRDefault="009C15D5" w:rsidP="009C15D5">
            <w:pPr>
              <w:rPr>
                <w:rFonts w:ascii="Times New Roman" w:eastAsia="Calibri" w:hAnsi="Times New Roman" w:cs="Times New Roman"/>
                <w:sz w:val="24"/>
                <w:szCs w:val="24"/>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77"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954" w:type="dxa"/>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 xml:space="preserve">3.6. </w:t>
            </w:r>
          </w:p>
        </w:tc>
        <w:tc>
          <w:tcPr>
            <w:tcW w:w="5817" w:type="dxa"/>
          </w:tcPr>
          <w:p w:rsidR="009C15D5" w:rsidRPr="009C15D5" w:rsidRDefault="009C15D5" w:rsidP="009C15D5">
            <w:pPr>
              <w:widowControl w:val="0"/>
              <w:jc w:val="both"/>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Проверка результата вычислений, в  том числе с  помощью калькулятора.</w:t>
            </w:r>
          </w:p>
        </w:tc>
        <w:tc>
          <w:tcPr>
            <w:tcW w:w="2126"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4</w:t>
            </w:r>
          </w:p>
        </w:tc>
        <w:tc>
          <w:tcPr>
            <w:tcW w:w="1843"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78"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jc w:val="both"/>
              <w:rPr>
                <w:rFonts w:ascii="Times New Roman" w:eastAsia="Arial Unicode MS" w:hAnsi="Times New Roman" w:cs="Times New Roman"/>
                <w:color w:val="000000"/>
                <w:sz w:val="24"/>
                <w:szCs w:val="24"/>
                <w:lang w:bidi="en-US"/>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954" w:type="dxa"/>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 xml:space="preserve">3.7. </w:t>
            </w:r>
          </w:p>
        </w:tc>
        <w:tc>
          <w:tcPr>
            <w:tcW w:w="5817" w:type="dxa"/>
          </w:tcPr>
          <w:p w:rsidR="009C15D5" w:rsidRPr="009C15D5" w:rsidRDefault="009C15D5" w:rsidP="009C15D5">
            <w:pPr>
              <w:widowControl w:val="0"/>
              <w:jc w:val="both"/>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Равенство, содержащее неизвестный компонент арифметического действия: запись, нахождение неизвестного компонента.</w:t>
            </w:r>
          </w:p>
        </w:tc>
        <w:tc>
          <w:tcPr>
            <w:tcW w:w="2126"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5</w:t>
            </w:r>
          </w:p>
        </w:tc>
        <w:tc>
          <w:tcPr>
            <w:tcW w:w="1843"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79"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954" w:type="dxa"/>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3.8.</w:t>
            </w:r>
          </w:p>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p>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p>
        </w:tc>
        <w:tc>
          <w:tcPr>
            <w:tcW w:w="5817" w:type="dxa"/>
          </w:tcPr>
          <w:p w:rsidR="009C15D5" w:rsidRPr="009C15D5" w:rsidRDefault="009C15D5" w:rsidP="009C15D5">
            <w:pPr>
              <w:widowControl w:val="0"/>
              <w:jc w:val="both"/>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Умножение и деление величины на однозначное число.</w:t>
            </w:r>
          </w:p>
        </w:tc>
        <w:tc>
          <w:tcPr>
            <w:tcW w:w="2126"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5</w:t>
            </w:r>
          </w:p>
        </w:tc>
        <w:tc>
          <w:tcPr>
            <w:tcW w:w="1843"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1</w:t>
            </w: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80"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jc w:val="both"/>
              <w:rPr>
                <w:rFonts w:ascii="Times New Roman" w:eastAsia="Arial Unicode MS" w:hAnsi="Times New Roman" w:cs="Times New Roman"/>
                <w:color w:val="000000"/>
                <w:sz w:val="24"/>
                <w:szCs w:val="24"/>
                <w:lang w:bidi="en-US"/>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6771" w:type="dxa"/>
            <w:gridSpan w:val="2"/>
          </w:tcPr>
          <w:p w:rsidR="009C15D5" w:rsidRPr="009C15D5" w:rsidRDefault="009C15D5" w:rsidP="009C15D5">
            <w:pPr>
              <w:autoSpaceDE w:val="0"/>
              <w:autoSpaceDN w:val="0"/>
              <w:adjustRightInd w:val="0"/>
              <w:rPr>
                <w:rFonts w:ascii="Times New Roman" w:eastAsia="Calibri" w:hAnsi="Times New Roman" w:cs="Times New Roman"/>
                <w:bCs/>
                <w:color w:val="000000"/>
                <w:sz w:val="24"/>
                <w:szCs w:val="24"/>
              </w:rPr>
            </w:pPr>
            <w:r w:rsidRPr="009C15D5">
              <w:rPr>
                <w:rFonts w:ascii="Times New Roman" w:eastAsia="Calibri" w:hAnsi="Times New Roman" w:cs="Times New Roman"/>
                <w:bCs/>
                <w:color w:val="000000"/>
                <w:sz w:val="24"/>
                <w:szCs w:val="24"/>
              </w:rPr>
              <w:t>Итого по разделу</w:t>
            </w:r>
          </w:p>
        </w:tc>
        <w:tc>
          <w:tcPr>
            <w:tcW w:w="2126" w:type="dxa"/>
          </w:tcPr>
          <w:p w:rsidR="009C15D5" w:rsidRPr="009C15D5" w:rsidRDefault="009C15D5" w:rsidP="009C15D5">
            <w:pPr>
              <w:autoSpaceDE w:val="0"/>
              <w:autoSpaceDN w:val="0"/>
              <w:adjustRightInd w:val="0"/>
              <w:jc w:val="center"/>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37</w:t>
            </w:r>
          </w:p>
        </w:tc>
        <w:tc>
          <w:tcPr>
            <w:tcW w:w="6379" w:type="dxa"/>
            <w:gridSpan w:val="2"/>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p>
        </w:tc>
      </w:tr>
      <w:tr w:rsidR="009C15D5" w:rsidRPr="009C15D5" w:rsidTr="00677B99">
        <w:trPr>
          <w:trHeight w:val="451"/>
        </w:trPr>
        <w:tc>
          <w:tcPr>
            <w:tcW w:w="15276" w:type="dxa"/>
            <w:gridSpan w:val="5"/>
          </w:tcPr>
          <w:p w:rsidR="009C15D5" w:rsidRPr="009C15D5" w:rsidRDefault="009C15D5" w:rsidP="009C15D5">
            <w:pPr>
              <w:autoSpaceDE w:val="0"/>
              <w:autoSpaceDN w:val="0"/>
              <w:adjustRightInd w:val="0"/>
              <w:rPr>
                <w:rFonts w:ascii="Times New Roman" w:eastAsia="Calibri" w:hAnsi="Times New Roman" w:cs="Times New Roman"/>
                <w:b/>
                <w:color w:val="000000"/>
                <w:sz w:val="24"/>
                <w:szCs w:val="24"/>
              </w:rPr>
            </w:pPr>
            <w:r w:rsidRPr="009C15D5">
              <w:rPr>
                <w:rFonts w:ascii="Times New Roman" w:eastAsia="Calibri" w:hAnsi="Times New Roman" w:cs="Times New Roman"/>
                <w:b/>
                <w:color w:val="000000"/>
                <w:sz w:val="24"/>
                <w:szCs w:val="24"/>
              </w:rPr>
              <w:lastRenderedPageBreak/>
              <w:t>Раздел 4. Текстовые задачи</w:t>
            </w:r>
          </w:p>
        </w:tc>
      </w:tr>
      <w:tr w:rsidR="009C15D5" w:rsidRPr="009C15D5" w:rsidTr="00677B99">
        <w:trPr>
          <w:trHeight w:val="451"/>
        </w:trPr>
        <w:tc>
          <w:tcPr>
            <w:tcW w:w="954" w:type="dxa"/>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 xml:space="preserve">4.1. </w:t>
            </w:r>
          </w:p>
        </w:tc>
        <w:tc>
          <w:tcPr>
            <w:tcW w:w="5817" w:type="dxa"/>
          </w:tcPr>
          <w:p w:rsidR="009C15D5" w:rsidRPr="009C15D5" w:rsidRDefault="009C15D5" w:rsidP="009C15D5">
            <w:pPr>
              <w:widowControl w:val="0"/>
              <w:jc w:val="both"/>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w:t>
            </w:r>
          </w:p>
        </w:tc>
        <w:tc>
          <w:tcPr>
            <w:tcW w:w="2126" w:type="dxa"/>
          </w:tcPr>
          <w:p w:rsidR="009C15D5" w:rsidRPr="009C15D5" w:rsidRDefault="009C15D5" w:rsidP="009C15D5">
            <w:pPr>
              <w:widowControl w:val="0"/>
              <w:jc w:val="center"/>
              <w:rPr>
                <w:rFonts w:ascii="Times New Roman" w:eastAsia="Times New Roman" w:hAnsi="Times New Roman" w:cs="Times New Roman"/>
                <w:sz w:val="24"/>
                <w:szCs w:val="24"/>
              </w:rPr>
            </w:pPr>
            <w:r w:rsidRPr="009C15D5">
              <w:rPr>
                <w:rFonts w:ascii="Times New Roman" w:eastAsia="Times New Roman" w:hAnsi="Times New Roman" w:cs="Times New Roman"/>
                <w:sz w:val="24"/>
                <w:szCs w:val="24"/>
              </w:rPr>
              <w:t>1</w:t>
            </w:r>
          </w:p>
        </w:tc>
        <w:tc>
          <w:tcPr>
            <w:tcW w:w="1843" w:type="dxa"/>
          </w:tcPr>
          <w:p w:rsidR="009C15D5" w:rsidRPr="009C15D5" w:rsidRDefault="009C15D5" w:rsidP="009C15D5">
            <w:pPr>
              <w:jc w:val="center"/>
              <w:rPr>
                <w:rFonts w:ascii="Times New Roman" w:eastAsia="Calibri" w:hAnsi="Times New Roman" w:cs="Times New Roman"/>
                <w:sz w:val="24"/>
                <w:szCs w:val="24"/>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81"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954" w:type="dxa"/>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 xml:space="preserve">4.2. </w:t>
            </w:r>
          </w:p>
        </w:tc>
        <w:tc>
          <w:tcPr>
            <w:tcW w:w="5817" w:type="dxa"/>
          </w:tcPr>
          <w:p w:rsidR="009C15D5" w:rsidRPr="009C15D5" w:rsidRDefault="009C15D5" w:rsidP="009C15D5">
            <w:pPr>
              <w:widowControl w:val="0"/>
              <w:jc w:val="both"/>
              <w:rPr>
                <w:rFonts w:ascii="Times New Roman" w:eastAsia="Arial Unicode MS" w:hAnsi="Times New Roman" w:cs="Times New Roman"/>
                <w:color w:val="000000"/>
                <w:sz w:val="24"/>
                <w:szCs w:val="24"/>
                <w:lang w:eastAsia="ru-RU" w:bidi="ru-RU"/>
              </w:rPr>
            </w:pPr>
            <w:proofErr w:type="gramStart"/>
            <w:r w:rsidRPr="009C15D5">
              <w:rPr>
                <w:rFonts w:ascii="Times New Roman" w:eastAsia="Arial Unicode MS" w:hAnsi="Times New Roman" w:cs="Times New Roman"/>
                <w:color w:val="000000"/>
                <w:sz w:val="24"/>
                <w:szCs w:val="24"/>
                <w:lang w:eastAsia="ru-RU" w:bidi="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p>
        </w:tc>
        <w:tc>
          <w:tcPr>
            <w:tcW w:w="2126" w:type="dxa"/>
          </w:tcPr>
          <w:p w:rsidR="009C15D5" w:rsidRPr="009C15D5" w:rsidRDefault="009C15D5" w:rsidP="009C15D5">
            <w:pPr>
              <w:widowControl w:val="0"/>
              <w:jc w:val="center"/>
              <w:rPr>
                <w:rFonts w:ascii="Times New Roman" w:eastAsia="Times New Roman" w:hAnsi="Times New Roman" w:cs="Times New Roman"/>
                <w:sz w:val="24"/>
                <w:szCs w:val="24"/>
              </w:rPr>
            </w:pPr>
            <w:r w:rsidRPr="009C15D5">
              <w:rPr>
                <w:rFonts w:ascii="Times New Roman" w:eastAsia="Times New Roman" w:hAnsi="Times New Roman" w:cs="Times New Roman"/>
                <w:sz w:val="24"/>
                <w:szCs w:val="24"/>
              </w:rPr>
              <w:t>4</w:t>
            </w:r>
          </w:p>
        </w:tc>
        <w:tc>
          <w:tcPr>
            <w:tcW w:w="1843" w:type="dxa"/>
          </w:tcPr>
          <w:p w:rsidR="009C15D5" w:rsidRPr="009C15D5" w:rsidRDefault="009C15D5" w:rsidP="009C15D5">
            <w:pPr>
              <w:widowControl w:val="0"/>
              <w:jc w:val="center"/>
              <w:rPr>
                <w:rFonts w:ascii="Times New Roman" w:eastAsia="Times New Roman" w:hAnsi="Times New Roman" w:cs="Times New Roman"/>
                <w:sz w:val="24"/>
                <w:szCs w:val="24"/>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82"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jc w:val="both"/>
              <w:rPr>
                <w:rFonts w:ascii="Times New Roman" w:eastAsia="Arial Unicode MS" w:hAnsi="Times New Roman" w:cs="Times New Roman"/>
                <w:color w:val="000000"/>
                <w:sz w:val="24"/>
                <w:szCs w:val="24"/>
                <w:lang w:bidi="en-US"/>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954" w:type="dxa"/>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 xml:space="preserve">4.3. </w:t>
            </w:r>
          </w:p>
        </w:tc>
        <w:tc>
          <w:tcPr>
            <w:tcW w:w="5817" w:type="dxa"/>
          </w:tcPr>
          <w:p w:rsidR="009C15D5" w:rsidRPr="009C15D5" w:rsidRDefault="009C15D5" w:rsidP="009C15D5">
            <w:pPr>
              <w:widowControl w:val="0"/>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Задачи на установление времени (начало, продолжительность и окончание события), расчёта количества, расхода, изменения.</w:t>
            </w:r>
          </w:p>
        </w:tc>
        <w:tc>
          <w:tcPr>
            <w:tcW w:w="2126" w:type="dxa"/>
          </w:tcPr>
          <w:p w:rsidR="009C15D5" w:rsidRPr="009C15D5" w:rsidRDefault="009C15D5" w:rsidP="009C15D5">
            <w:pPr>
              <w:widowControl w:val="0"/>
              <w:jc w:val="center"/>
              <w:rPr>
                <w:rFonts w:ascii="Times New Roman" w:eastAsia="Times New Roman" w:hAnsi="Times New Roman" w:cs="Times New Roman"/>
                <w:sz w:val="24"/>
                <w:szCs w:val="24"/>
              </w:rPr>
            </w:pPr>
            <w:r w:rsidRPr="009C15D5">
              <w:rPr>
                <w:rFonts w:ascii="Times New Roman" w:eastAsia="Times New Roman" w:hAnsi="Times New Roman" w:cs="Times New Roman"/>
                <w:sz w:val="24"/>
                <w:szCs w:val="24"/>
              </w:rPr>
              <w:t>4</w:t>
            </w:r>
          </w:p>
        </w:tc>
        <w:tc>
          <w:tcPr>
            <w:tcW w:w="1843" w:type="dxa"/>
          </w:tcPr>
          <w:p w:rsidR="009C15D5" w:rsidRPr="009C15D5" w:rsidRDefault="009C15D5" w:rsidP="009C15D5">
            <w:pPr>
              <w:widowControl w:val="0"/>
              <w:jc w:val="center"/>
              <w:rPr>
                <w:rFonts w:ascii="Times New Roman" w:eastAsia="Times New Roman" w:hAnsi="Times New Roman" w:cs="Times New Roman"/>
                <w:sz w:val="24"/>
                <w:szCs w:val="24"/>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83"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954" w:type="dxa"/>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 xml:space="preserve">4.4. </w:t>
            </w:r>
          </w:p>
        </w:tc>
        <w:tc>
          <w:tcPr>
            <w:tcW w:w="5817" w:type="dxa"/>
          </w:tcPr>
          <w:p w:rsidR="009C15D5" w:rsidRPr="009C15D5" w:rsidRDefault="009C15D5" w:rsidP="009C15D5">
            <w:pPr>
              <w:widowControl w:val="0"/>
              <w:jc w:val="both"/>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Задачи на нахождение доли величины, величины по её доле.</w:t>
            </w:r>
          </w:p>
        </w:tc>
        <w:tc>
          <w:tcPr>
            <w:tcW w:w="2126"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4</w:t>
            </w:r>
          </w:p>
        </w:tc>
        <w:tc>
          <w:tcPr>
            <w:tcW w:w="1843"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84"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jc w:val="both"/>
              <w:rPr>
                <w:rFonts w:ascii="Times New Roman" w:eastAsia="Arial Unicode MS" w:hAnsi="Times New Roman" w:cs="Times New Roman"/>
                <w:color w:val="000000"/>
                <w:sz w:val="24"/>
                <w:szCs w:val="24"/>
                <w:lang w:bidi="en-US"/>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954" w:type="dxa"/>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 xml:space="preserve">4.5. </w:t>
            </w:r>
          </w:p>
        </w:tc>
        <w:tc>
          <w:tcPr>
            <w:tcW w:w="5817" w:type="dxa"/>
          </w:tcPr>
          <w:p w:rsidR="009C15D5" w:rsidRPr="009C15D5" w:rsidRDefault="009C15D5" w:rsidP="009C15D5">
            <w:pPr>
              <w:widowControl w:val="0"/>
              <w:jc w:val="both"/>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Разные способы решения некоторых видов изученных задач.</w:t>
            </w:r>
          </w:p>
        </w:tc>
        <w:tc>
          <w:tcPr>
            <w:tcW w:w="2126"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4</w:t>
            </w:r>
          </w:p>
        </w:tc>
        <w:tc>
          <w:tcPr>
            <w:tcW w:w="1843" w:type="dxa"/>
          </w:tcPr>
          <w:p w:rsidR="009C15D5" w:rsidRPr="009C15D5" w:rsidRDefault="0057175B" w:rsidP="009C15D5">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85"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954" w:type="dxa"/>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4.6.</w:t>
            </w:r>
          </w:p>
        </w:tc>
        <w:tc>
          <w:tcPr>
            <w:tcW w:w="5817" w:type="dxa"/>
          </w:tcPr>
          <w:p w:rsidR="009C15D5" w:rsidRPr="009C15D5" w:rsidRDefault="009C15D5" w:rsidP="009C15D5">
            <w:pPr>
              <w:widowControl w:val="0"/>
              <w:jc w:val="both"/>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Оформление решения по действиям с пояснением, по вопросам, с помощью числового выражения.</w:t>
            </w:r>
          </w:p>
        </w:tc>
        <w:tc>
          <w:tcPr>
            <w:tcW w:w="2126"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4</w:t>
            </w:r>
          </w:p>
        </w:tc>
        <w:tc>
          <w:tcPr>
            <w:tcW w:w="1843"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86"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jc w:val="both"/>
              <w:rPr>
                <w:rFonts w:ascii="Times New Roman" w:eastAsia="Arial Unicode MS" w:hAnsi="Times New Roman" w:cs="Times New Roman"/>
                <w:color w:val="000000"/>
                <w:sz w:val="24"/>
                <w:szCs w:val="24"/>
                <w:lang w:bidi="en-US"/>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6771" w:type="dxa"/>
            <w:gridSpan w:val="2"/>
          </w:tcPr>
          <w:p w:rsidR="009C15D5" w:rsidRPr="009C15D5" w:rsidRDefault="009C15D5" w:rsidP="009C15D5">
            <w:pPr>
              <w:autoSpaceDE w:val="0"/>
              <w:autoSpaceDN w:val="0"/>
              <w:adjustRightInd w:val="0"/>
              <w:rPr>
                <w:rFonts w:ascii="Times New Roman" w:eastAsia="Calibri" w:hAnsi="Times New Roman" w:cs="Times New Roman"/>
                <w:bCs/>
                <w:color w:val="000000"/>
                <w:sz w:val="24"/>
                <w:szCs w:val="24"/>
              </w:rPr>
            </w:pPr>
            <w:r w:rsidRPr="009C15D5">
              <w:rPr>
                <w:rFonts w:ascii="Times New Roman" w:eastAsia="Calibri" w:hAnsi="Times New Roman" w:cs="Times New Roman"/>
                <w:bCs/>
                <w:color w:val="000000"/>
                <w:sz w:val="24"/>
                <w:szCs w:val="24"/>
              </w:rPr>
              <w:t>Итого по разделу</w:t>
            </w:r>
          </w:p>
        </w:tc>
        <w:tc>
          <w:tcPr>
            <w:tcW w:w="2126" w:type="dxa"/>
          </w:tcPr>
          <w:p w:rsidR="009C15D5" w:rsidRPr="009C15D5" w:rsidRDefault="009C15D5" w:rsidP="009C15D5">
            <w:pPr>
              <w:autoSpaceDE w:val="0"/>
              <w:autoSpaceDN w:val="0"/>
              <w:adjustRightInd w:val="0"/>
              <w:jc w:val="center"/>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21</w:t>
            </w:r>
          </w:p>
        </w:tc>
        <w:tc>
          <w:tcPr>
            <w:tcW w:w="6379" w:type="dxa"/>
            <w:gridSpan w:val="2"/>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p>
        </w:tc>
      </w:tr>
      <w:tr w:rsidR="009C15D5" w:rsidRPr="009C15D5" w:rsidTr="00677B99">
        <w:trPr>
          <w:trHeight w:val="451"/>
        </w:trPr>
        <w:tc>
          <w:tcPr>
            <w:tcW w:w="15276" w:type="dxa"/>
            <w:gridSpan w:val="5"/>
          </w:tcPr>
          <w:p w:rsidR="009C15D5" w:rsidRPr="009C15D5" w:rsidRDefault="009C15D5" w:rsidP="009C15D5">
            <w:pPr>
              <w:autoSpaceDE w:val="0"/>
              <w:autoSpaceDN w:val="0"/>
              <w:adjustRightInd w:val="0"/>
              <w:rPr>
                <w:rFonts w:ascii="Times New Roman" w:eastAsia="Calibri" w:hAnsi="Times New Roman" w:cs="Times New Roman"/>
                <w:b/>
                <w:color w:val="000000"/>
                <w:sz w:val="24"/>
                <w:szCs w:val="24"/>
              </w:rPr>
            </w:pPr>
            <w:r w:rsidRPr="009C15D5">
              <w:rPr>
                <w:rFonts w:ascii="Times New Roman" w:eastAsia="Calibri" w:hAnsi="Times New Roman" w:cs="Times New Roman"/>
                <w:b/>
                <w:color w:val="000000"/>
                <w:sz w:val="24"/>
                <w:szCs w:val="24"/>
              </w:rPr>
              <w:t>Раздел 5. Пространственные отношения и геометрические фигуры</w:t>
            </w:r>
          </w:p>
        </w:tc>
      </w:tr>
      <w:tr w:rsidR="009C15D5" w:rsidRPr="009C15D5" w:rsidTr="00677B99">
        <w:trPr>
          <w:trHeight w:val="451"/>
        </w:trPr>
        <w:tc>
          <w:tcPr>
            <w:tcW w:w="954" w:type="dxa"/>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 xml:space="preserve">5.1. </w:t>
            </w:r>
          </w:p>
        </w:tc>
        <w:tc>
          <w:tcPr>
            <w:tcW w:w="5817" w:type="dxa"/>
          </w:tcPr>
          <w:p w:rsidR="009C15D5" w:rsidRPr="009C15D5" w:rsidRDefault="009C15D5" w:rsidP="009C15D5">
            <w:pPr>
              <w:widowControl w:val="0"/>
              <w:jc w:val="both"/>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Наглядные представления о симметрии. Ось симметрии фигуры. Фигуры, имеющие ось симметрии.</w:t>
            </w:r>
          </w:p>
        </w:tc>
        <w:tc>
          <w:tcPr>
            <w:tcW w:w="2126"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1</w:t>
            </w:r>
          </w:p>
        </w:tc>
        <w:tc>
          <w:tcPr>
            <w:tcW w:w="1843"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87"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954" w:type="dxa"/>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r w:rsidRPr="009C15D5">
              <w:rPr>
                <w:rFonts w:ascii="Times New Roman" w:eastAsia="Calibri" w:hAnsi="Times New Roman" w:cs="Times New Roman"/>
                <w:color w:val="000000"/>
                <w:sz w:val="24"/>
                <w:szCs w:val="24"/>
              </w:rPr>
              <w:t xml:space="preserve">5.2. </w:t>
            </w:r>
          </w:p>
        </w:tc>
        <w:tc>
          <w:tcPr>
            <w:tcW w:w="5817" w:type="dxa"/>
          </w:tcPr>
          <w:p w:rsidR="009C15D5" w:rsidRPr="009C15D5" w:rsidRDefault="009C15D5" w:rsidP="009C15D5">
            <w:pPr>
              <w:widowControl w:val="0"/>
              <w:jc w:val="both"/>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Окружность, круг: распознавание и изображение; построение окружности заданного радиуса.</w:t>
            </w:r>
          </w:p>
        </w:tc>
        <w:tc>
          <w:tcPr>
            <w:tcW w:w="2126"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2</w:t>
            </w:r>
          </w:p>
        </w:tc>
        <w:tc>
          <w:tcPr>
            <w:tcW w:w="1843"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88"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jc w:val="both"/>
              <w:rPr>
                <w:rFonts w:ascii="Times New Roman" w:eastAsia="Arial Unicode MS" w:hAnsi="Times New Roman" w:cs="Times New Roman"/>
                <w:color w:val="000000"/>
                <w:sz w:val="24"/>
                <w:szCs w:val="24"/>
                <w:lang w:bidi="en-US"/>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954" w:type="dxa"/>
          </w:tcPr>
          <w:p w:rsidR="009C15D5" w:rsidRPr="009C15D5" w:rsidRDefault="009C15D5" w:rsidP="009C15D5">
            <w:pPr>
              <w:autoSpaceDE w:val="0"/>
              <w:autoSpaceDN w:val="0"/>
              <w:adjustRightInd w:val="0"/>
              <w:rPr>
                <w:rFonts w:ascii="Times New Roman" w:eastAsia="Calibri" w:hAnsi="Times New Roman" w:cs="Times New Roman"/>
                <w:b/>
                <w:bCs/>
                <w:color w:val="000000"/>
                <w:sz w:val="24"/>
                <w:szCs w:val="24"/>
              </w:rPr>
            </w:pPr>
            <w:r w:rsidRPr="009C15D5">
              <w:rPr>
                <w:rFonts w:ascii="Times New Roman" w:eastAsia="Calibri" w:hAnsi="Times New Roman" w:cs="Times New Roman"/>
                <w:color w:val="000000"/>
                <w:sz w:val="24"/>
                <w:szCs w:val="24"/>
              </w:rPr>
              <w:t xml:space="preserve">5.3. </w:t>
            </w:r>
          </w:p>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p>
        </w:tc>
        <w:tc>
          <w:tcPr>
            <w:tcW w:w="5817" w:type="dxa"/>
          </w:tcPr>
          <w:p w:rsidR="009C15D5" w:rsidRPr="009C15D5" w:rsidRDefault="009C15D5" w:rsidP="009C15D5">
            <w:pPr>
              <w:widowControl w:val="0"/>
              <w:jc w:val="both"/>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Построение изученных геометрических фигур с  помощью линейки, угольника, циркуля.</w:t>
            </w:r>
          </w:p>
        </w:tc>
        <w:tc>
          <w:tcPr>
            <w:tcW w:w="2126"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3</w:t>
            </w:r>
          </w:p>
        </w:tc>
        <w:tc>
          <w:tcPr>
            <w:tcW w:w="1843"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89"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954" w:type="dxa"/>
          </w:tcPr>
          <w:p w:rsidR="009C15D5" w:rsidRPr="009C15D5" w:rsidRDefault="009C15D5" w:rsidP="009C15D5">
            <w:pPr>
              <w:widowControl w:val="0"/>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5.4.</w:t>
            </w:r>
          </w:p>
        </w:tc>
        <w:tc>
          <w:tcPr>
            <w:tcW w:w="5817" w:type="dxa"/>
          </w:tcPr>
          <w:p w:rsidR="009C15D5" w:rsidRPr="009C15D5" w:rsidRDefault="009C15D5" w:rsidP="009C15D5">
            <w:pPr>
              <w:widowControl w:val="0"/>
              <w:jc w:val="both"/>
              <w:rPr>
                <w:rFonts w:ascii="Times New Roman" w:eastAsia="Arial Unicode MS" w:hAnsi="Times New Roman" w:cs="Times New Roman"/>
                <w:color w:val="000000"/>
                <w:sz w:val="24"/>
                <w:szCs w:val="24"/>
                <w:lang w:eastAsia="ru-RU" w:bidi="ru-RU"/>
              </w:rPr>
            </w:pPr>
            <w:proofErr w:type="gramStart"/>
            <w:r w:rsidRPr="009C15D5">
              <w:rPr>
                <w:rFonts w:ascii="Times New Roman" w:eastAsia="Arial Unicode MS" w:hAnsi="Times New Roman" w:cs="Times New Roman"/>
                <w:color w:val="000000"/>
                <w:sz w:val="24"/>
                <w:szCs w:val="24"/>
                <w:lang w:eastAsia="ru-RU" w:bidi="ru-RU"/>
              </w:rPr>
              <w:t xml:space="preserve">Пространственные геометрические фигуры (тела): </w:t>
            </w:r>
            <w:r w:rsidRPr="009C15D5">
              <w:rPr>
                <w:rFonts w:ascii="Times New Roman" w:eastAsia="Arial Unicode MS" w:hAnsi="Times New Roman" w:cs="Times New Roman"/>
                <w:color w:val="000000"/>
                <w:sz w:val="24"/>
                <w:szCs w:val="24"/>
                <w:lang w:eastAsia="ru-RU" w:bidi="ru-RU"/>
              </w:rPr>
              <w:lastRenderedPageBreak/>
              <w:t>шар, куб, цилиндр, конус, пирамида; их различение, называние.</w:t>
            </w:r>
            <w:proofErr w:type="gramEnd"/>
          </w:p>
        </w:tc>
        <w:tc>
          <w:tcPr>
            <w:tcW w:w="2126"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lastRenderedPageBreak/>
              <w:t>4</w:t>
            </w:r>
          </w:p>
        </w:tc>
        <w:tc>
          <w:tcPr>
            <w:tcW w:w="1843"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90"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jc w:val="both"/>
              <w:rPr>
                <w:rFonts w:ascii="Times New Roman" w:eastAsia="Arial Unicode MS" w:hAnsi="Times New Roman" w:cs="Times New Roman"/>
                <w:color w:val="000000"/>
                <w:sz w:val="24"/>
                <w:szCs w:val="24"/>
                <w:lang w:bidi="en-US"/>
              </w:rPr>
            </w:pPr>
            <w:r>
              <w:rPr>
                <w:rFonts w:ascii="Times New Roman" w:eastAsia="Calibri" w:hAnsi="Times New Roman" w:cs="Times New Roman"/>
                <w:color w:val="000000"/>
                <w:sz w:val="24"/>
                <w:szCs w:val="24"/>
              </w:rPr>
              <w:lastRenderedPageBreak/>
              <w:t>МЭШ, ЦОК</w:t>
            </w:r>
          </w:p>
        </w:tc>
      </w:tr>
      <w:tr w:rsidR="009C15D5" w:rsidRPr="009C15D5" w:rsidTr="00677B99">
        <w:trPr>
          <w:trHeight w:val="451"/>
        </w:trPr>
        <w:tc>
          <w:tcPr>
            <w:tcW w:w="954" w:type="dxa"/>
          </w:tcPr>
          <w:p w:rsidR="009C15D5" w:rsidRPr="009C15D5" w:rsidRDefault="009C15D5" w:rsidP="009C15D5">
            <w:pPr>
              <w:widowControl w:val="0"/>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lastRenderedPageBreak/>
              <w:t>5.5.</w:t>
            </w:r>
          </w:p>
        </w:tc>
        <w:tc>
          <w:tcPr>
            <w:tcW w:w="5817" w:type="dxa"/>
          </w:tcPr>
          <w:p w:rsidR="009C15D5" w:rsidRPr="009C15D5" w:rsidRDefault="009C15D5" w:rsidP="009C15D5">
            <w:pPr>
              <w:widowControl w:val="0"/>
              <w:jc w:val="both"/>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Конструирование: разбиение фигуры на прямоугольники (квадраты), составление фигур из прямоугольников/квадратов.</w:t>
            </w:r>
          </w:p>
        </w:tc>
        <w:tc>
          <w:tcPr>
            <w:tcW w:w="2126"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4</w:t>
            </w:r>
          </w:p>
        </w:tc>
        <w:tc>
          <w:tcPr>
            <w:tcW w:w="1843" w:type="dxa"/>
          </w:tcPr>
          <w:p w:rsidR="009C15D5" w:rsidRPr="009C15D5" w:rsidRDefault="0057175B" w:rsidP="009C15D5">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91"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954" w:type="dxa"/>
          </w:tcPr>
          <w:p w:rsidR="009C15D5" w:rsidRPr="009C15D5" w:rsidRDefault="009C15D5" w:rsidP="009C15D5">
            <w:pPr>
              <w:widowControl w:val="0"/>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5.6.</w:t>
            </w:r>
          </w:p>
        </w:tc>
        <w:tc>
          <w:tcPr>
            <w:tcW w:w="5817" w:type="dxa"/>
          </w:tcPr>
          <w:p w:rsidR="009C15D5" w:rsidRPr="009C15D5" w:rsidRDefault="009C15D5" w:rsidP="009C15D5">
            <w:pPr>
              <w:widowControl w:val="0"/>
              <w:jc w:val="both"/>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Периметр, площадь фигуры, составленной из  двух-трёх прямоугольников (квадратов)</w:t>
            </w:r>
          </w:p>
        </w:tc>
        <w:tc>
          <w:tcPr>
            <w:tcW w:w="2126"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6</w:t>
            </w:r>
          </w:p>
        </w:tc>
        <w:tc>
          <w:tcPr>
            <w:tcW w:w="1843"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92"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jc w:val="both"/>
              <w:rPr>
                <w:rFonts w:ascii="Times New Roman" w:eastAsia="Arial Unicode MS" w:hAnsi="Times New Roman" w:cs="Times New Roman"/>
                <w:color w:val="000000"/>
                <w:sz w:val="24"/>
                <w:szCs w:val="24"/>
                <w:lang w:bidi="en-US"/>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6771" w:type="dxa"/>
            <w:gridSpan w:val="2"/>
          </w:tcPr>
          <w:p w:rsidR="009C15D5" w:rsidRPr="009C15D5" w:rsidRDefault="009C15D5" w:rsidP="009C15D5">
            <w:pPr>
              <w:widowControl w:val="0"/>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Итого по разделу</w:t>
            </w:r>
          </w:p>
        </w:tc>
        <w:tc>
          <w:tcPr>
            <w:tcW w:w="2126"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20</w:t>
            </w:r>
          </w:p>
        </w:tc>
        <w:tc>
          <w:tcPr>
            <w:tcW w:w="6379" w:type="dxa"/>
            <w:gridSpan w:val="2"/>
          </w:tcPr>
          <w:p w:rsidR="009C15D5" w:rsidRPr="009C15D5" w:rsidRDefault="009C15D5" w:rsidP="009C15D5">
            <w:pPr>
              <w:autoSpaceDE w:val="0"/>
              <w:autoSpaceDN w:val="0"/>
              <w:adjustRightInd w:val="0"/>
              <w:rPr>
                <w:rFonts w:ascii="Times New Roman" w:eastAsia="Calibri" w:hAnsi="Times New Roman" w:cs="Times New Roman"/>
                <w:color w:val="000000"/>
                <w:sz w:val="24"/>
                <w:szCs w:val="24"/>
              </w:rPr>
            </w:pPr>
          </w:p>
        </w:tc>
      </w:tr>
      <w:tr w:rsidR="009C15D5" w:rsidRPr="009C15D5" w:rsidTr="00677B99">
        <w:trPr>
          <w:trHeight w:val="451"/>
        </w:trPr>
        <w:tc>
          <w:tcPr>
            <w:tcW w:w="15276" w:type="dxa"/>
            <w:gridSpan w:val="5"/>
          </w:tcPr>
          <w:p w:rsidR="009C15D5" w:rsidRPr="009C15D5" w:rsidRDefault="009C15D5" w:rsidP="009C15D5">
            <w:pPr>
              <w:autoSpaceDE w:val="0"/>
              <w:autoSpaceDN w:val="0"/>
              <w:adjustRightInd w:val="0"/>
              <w:rPr>
                <w:rFonts w:ascii="Times New Roman" w:eastAsia="Calibri" w:hAnsi="Times New Roman" w:cs="Times New Roman"/>
                <w:b/>
                <w:color w:val="000000"/>
                <w:sz w:val="24"/>
                <w:szCs w:val="24"/>
              </w:rPr>
            </w:pPr>
            <w:r w:rsidRPr="009C15D5">
              <w:rPr>
                <w:rFonts w:ascii="Times New Roman" w:eastAsia="Calibri" w:hAnsi="Times New Roman" w:cs="Times New Roman"/>
                <w:b/>
                <w:color w:val="000000"/>
                <w:sz w:val="24"/>
                <w:szCs w:val="24"/>
                <w:lang w:bidi="ru-RU"/>
              </w:rPr>
              <w:t>Раздел 6. Математическая информация</w:t>
            </w:r>
          </w:p>
        </w:tc>
      </w:tr>
      <w:tr w:rsidR="009C15D5" w:rsidRPr="009C15D5" w:rsidTr="00677B99">
        <w:trPr>
          <w:trHeight w:val="451"/>
        </w:trPr>
        <w:tc>
          <w:tcPr>
            <w:tcW w:w="954" w:type="dxa"/>
          </w:tcPr>
          <w:p w:rsidR="009C15D5" w:rsidRPr="009C15D5" w:rsidRDefault="009C15D5" w:rsidP="009C15D5">
            <w:pPr>
              <w:widowControl w:val="0"/>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6.1.</w:t>
            </w:r>
          </w:p>
        </w:tc>
        <w:tc>
          <w:tcPr>
            <w:tcW w:w="5817" w:type="dxa"/>
          </w:tcPr>
          <w:p w:rsidR="009C15D5" w:rsidRPr="009C15D5" w:rsidRDefault="009C15D5" w:rsidP="009C15D5">
            <w:pPr>
              <w:widowControl w:val="0"/>
              <w:jc w:val="both"/>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 xml:space="preserve">Работа с утверждениями: конструирование, проверка истинности; составление и проверка </w:t>
            </w:r>
            <w:proofErr w:type="gramStart"/>
            <w:r w:rsidRPr="009C15D5">
              <w:rPr>
                <w:rFonts w:ascii="Times New Roman" w:eastAsia="Arial Unicode MS" w:hAnsi="Times New Roman" w:cs="Times New Roman"/>
                <w:color w:val="000000"/>
                <w:sz w:val="24"/>
                <w:szCs w:val="24"/>
                <w:lang w:eastAsia="ru-RU" w:bidi="ru-RU"/>
              </w:rPr>
              <w:t>логических рассуждений</w:t>
            </w:r>
            <w:proofErr w:type="gramEnd"/>
            <w:r w:rsidRPr="009C15D5">
              <w:rPr>
                <w:rFonts w:ascii="Times New Roman" w:eastAsia="Arial Unicode MS" w:hAnsi="Times New Roman" w:cs="Times New Roman"/>
                <w:color w:val="000000"/>
                <w:sz w:val="24"/>
                <w:szCs w:val="24"/>
                <w:lang w:eastAsia="ru-RU" w:bidi="ru-RU"/>
              </w:rPr>
              <w:t xml:space="preserve"> при решении задач. Примеры и </w:t>
            </w:r>
            <w:proofErr w:type="spellStart"/>
            <w:r w:rsidRPr="009C15D5">
              <w:rPr>
                <w:rFonts w:ascii="Times New Roman" w:eastAsia="Arial Unicode MS" w:hAnsi="Times New Roman" w:cs="Times New Roman"/>
                <w:color w:val="000000"/>
                <w:sz w:val="24"/>
                <w:szCs w:val="24"/>
                <w:lang w:eastAsia="ru-RU" w:bidi="ru-RU"/>
              </w:rPr>
              <w:t>контрпримеры</w:t>
            </w:r>
            <w:proofErr w:type="spellEnd"/>
            <w:r w:rsidRPr="009C15D5">
              <w:rPr>
                <w:rFonts w:ascii="Times New Roman" w:eastAsia="Arial Unicode MS" w:hAnsi="Times New Roman" w:cs="Times New Roman"/>
                <w:color w:val="000000"/>
                <w:sz w:val="24"/>
                <w:szCs w:val="24"/>
                <w:lang w:eastAsia="ru-RU" w:bidi="ru-RU"/>
              </w:rPr>
              <w:t>.</w:t>
            </w:r>
          </w:p>
        </w:tc>
        <w:tc>
          <w:tcPr>
            <w:tcW w:w="2126"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2</w:t>
            </w:r>
          </w:p>
        </w:tc>
        <w:tc>
          <w:tcPr>
            <w:tcW w:w="1843"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93"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954" w:type="dxa"/>
          </w:tcPr>
          <w:p w:rsidR="009C15D5" w:rsidRPr="009C15D5" w:rsidRDefault="009C15D5" w:rsidP="009C15D5">
            <w:pPr>
              <w:widowControl w:val="0"/>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6.2.</w:t>
            </w:r>
          </w:p>
        </w:tc>
        <w:tc>
          <w:tcPr>
            <w:tcW w:w="5817" w:type="dxa"/>
          </w:tcPr>
          <w:p w:rsidR="009C15D5" w:rsidRPr="009C15D5" w:rsidRDefault="009C15D5" w:rsidP="009C15D5">
            <w:pPr>
              <w:widowControl w:val="0"/>
              <w:jc w:val="both"/>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Данные о реальных процессах и явлениях окружающего мира, представленные на столбчатых диаграммах, схемах, в  таблицах, текстах.</w:t>
            </w:r>
          </w:p>
        </w:tc>
        <w:tc>
          <w:tcPr>
            <w:tcW w:w="2126"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2</w:t>
            </w:r>
          </w:p>
        </w:tc>
        <w:tc>
          <w:tcPr>
            <w:tcW w:w="1843" w:type="dxa"/>
          </w:tcPr>
          <w:p w:rsidR="009C15D5" w:rsidRPr="009C15D5" w:rsidRDefault="0057175B" w:rsidP="009C15D5">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94"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jc w:val="both"/>
              <w:rPr>
                <w:rFonts w:ascii="Times New Roman" w:eastAsia="Arial Unicode MS" w:hAnsi="Times New Roman" w:cs="Times New Roman"/>
                <w:color w:val="000000"/>
                <w:sz w:val="24"/>
                <w:szCs w:val="24"/>
                <w:lang w:bidi="en-US"/>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954" w:type="dxa"/>
          </w:tcPr>
          <w:p w:rsidR="009C15D5" w:rsidRPr="009C15D5" w:rsidRDefault="009C15D5" w:rsidP="009C15D5">
            <w:pPr>
              <w:widowControl w:val="0"/>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6.3.</w:t>
            </w:r>
          </w:p>
        </w:tc>
        <w:tc>
          <w:tcPr>
            <w:tcW w:w="5817" w:type="dxa"/>
          </w:tcPr>
          <w:p w:rsidR="009C15D5" w:rsidRPr="009C15D5" w:rsidRDefault="009C15D5" w:rsidP="009C15D5">
            <w:pPr>
              <w:widowControl w:val="0"/>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bCs/>
                <w:color w:val="000000"/>
                <w:sz w:val="24"/>
                <w:szCs w:val="24"/>
                <w:lang w:eastAsia="ru-RU" w:bidi="ru-RU"/>
              </w:rPr>
              <w:t>Сбор математических данных о  заданном объекте (числе, величине, геометрической фигуре). Поиск информации в  справочной литературе, сети Интернет.</w:t>
            </w:r>
          </w:p>
        </w:tc>
        <w:tc>
          <w:tcPr>
            <w:tcW w:w="2126"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2</w:t>
            </w:r>
          </w:p>
        </w:tc>
        <w:tc>
          <w:tcPr>
            <w:tcW w:w="1843"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95"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954" w:type="dxa"/>
          </w:tcPr>
          <w:p w:rsidR="009C15D5" w:rsidRPr="009C15D5" w:rsidRDefault="009C15D5" w:rsidP="009C15D5">
            <w:pPr>
              <w:widowControl w:val="0"/>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6.4.</w:t>
            </w:r>
          </w:p>
        </w:tc>
        <w:tc>
          <w:tcPr>
            <w:tcW w:w="5817" w:type="dxa"/>
          </w:tcPr>
          <w:p w:rsidR="009C15D5" w:rsidRPr="009C15D5" w:rsidRDefault="009C15D5" w:rsidP="009C15D5">
            <w:pPr>
              <w:widowControl w:val="0"/>
              <w:jc w:val="both"/>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Запись информации в  предложенной таблице, на  столбчатой диаграмме.</w:t>
            </w:r>
          </w:p>
        </w:tc>
        <w:tc>
          <w:tcPr>
            <w:tcW w:w="2126"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3</w:t>
            </w:r>
          </w:p>
        </w:tc>
        <w:tc>
          <w:tcPr>
            <w:tcW w:w="1843"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96"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jc w:val="both"/>
              <w:rPr>
                <w:rFonts w:ascii="Times New Roman" w:eastAsia="Arial Unicode MS" w:hAnsi="Times New Roman" w:cs="Times New Roman"/>
                <w:color w:val="000000"/>
                <w:sz w:val="24"/>
                <w:szCs w:val="24"/>
                <w:lang w:bidi="en-US"/>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954" w:type="dxa"/>
          </w:tcPr>
          <w:p w:rsidR="009C15D5" w:rsidRPr="009C15D5" w:rsidRDefault="009C15D5" w:rsidP="009C15D5">
            <w:pPr>
              <w:widowControl w:val="0"/>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6.5.</w:t>
            </w:r>
          </w:p>
        </w:tc>
        <w:tc>
          <w:tcPr>
            <w:tcW w:w="5817" w:type="dxa"/>
          </w:tcPr>
          <w:p w:rsidR="009C15D5" w:rsidRPr="009C15D5" w:rsidRDefault="009C15D5" w:rsidP="009C15D5">
            <w:pPr>
              <w:widowControl w:val="0"/>
              <w:jc w:val="both"/>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bCs/>
                <w:color w:val="000000"/>
                <w:sz w:val="24"/>
                <w:szCs w:val="24"/>
                <w:lang w:eastAsia="ru-RU" w:bidi="ru-RU"/>
              </w:rPr>
              <w:t>Доступные электронные средства обучения, пособия, их использование под  руководством педагога и самостоятельно.</w:t>
            </w:r>
          </w:p>
        </w:tc>
        <w:tc>
          <w:tcPr>
            <w:tcW w:w="2126"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2</w:t>
            </w:r>
          </w:p>
        </w:tc>
        <w:tc>
          <w:tcPr>
            <w:tcW w:w="1843"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97"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954" w:type="dxa"/>
          </w:tcPr>
          <w:p w:rsidR="009C15D5" w:rsidRPr="009C15D5" w:rsidRDefault="009C15D5" w:rsidP="009C15D5">
            <w:pPr>
              <w:widowControl w:val="0"/>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6.6.</w:t>
            </w:r>
          </w:p>
        </w:tc>
        <w:tc>
          <w:tcPr>
            <w:tcW w:w="5817" w:type="dxa"/>
          </w:tcPr>
          <w:p w:rsidR="009C15D5" w:rsidRPr="009C15D5" w:rsidRDefault="009C15D5" w:rsidP="009C15D5">
            <w:pPr>
              <w:widowControl w:val="0"/>
              <w:jc w:val="both"/>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Правила безопасной работы с  электронными источниками информации.</w:t>
            </w:r>
          </w:p>
        </w:tc>
        <w:tc>
          <w:tcPr>
            <w:tcW w:w="2126"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2</w:t>
            </w:r>
          </w:p>
        </w:tc>
        <w:tc>
          <w:tcPr>
            <w:tcW w:w="1843"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98"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jc w:val="both"/>
              <w:rPr>
                <w:rFonts w:ascii="Times New Roman" w:eastAsia="Arial Unicode MS" w:hAnsi="Times New Roman" w:cs="Times New Roman"/>
                <w:color w:val="000000"/>
                <w:sz w:val="24"/>
                <w:szCs w:val="24"/>
                <w:lang w:bidi="en-US"/>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954" w:type="dxa"/>
          </w:tcPr>
          <w:p w:rsidR="009C15D5" w:rsidRPr="009C15D5" w:rsidRDefault="009C15D5" w:rsidP="009C15D5">
            <w:pPr>
              <w:widowControl w:val="0"/>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6.7.</w:t>
            </w:r>
          </w:p>
        </w:tc>
        <w:tc>
          <w:tcPr>
            <w:tcW w:w="5817" w:type="dxa"/>
          </w:tcPr>
          <w:p w:rsidR="009C15D5" w:rsidRPr="009C15D5" w:rsidRDefault="009C15D5" w:rsidP="009C15D5">
            <w:pPr>
              <w:widowControl w:val="0"/>
              <w:jc w:val="both"/>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bCs/>
                <w:color w:val="000000"/>
                <w:sz w:val="24"/>
                <w:szCs w:val="24"/>
                <w:lang w:eastAsia="ru-RU" w:bidi="ru-RU"/>
              </w:rPr>
              <w:t>Алгоритмы для решения учебных и практических задач.</w:t>
            </w:r>
          </w:p>
        </w:tc>
        <w:tc>
          <w:tcPr>
            <w:tcW w:w="2126"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2</w:t>
            </w:r>
          </w:p>
        </w:tc>
        <w:tc>
          <w:tcPr>
            <w:tcW w:w="1843" w:type="dxa"/>
          </w:tcPr>
          <w:p w:rsidR="009C15D5" w:rsidRPr="009C15D5" w:rsidRDefault="0057175B" w:rsidP="009C15D5">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4536" w:type="dxa"/>
          </w:tcPr>
          <w:p w:rsidR="008813A8" w:rsidRDefault="008813A8" w:rsidP="008813A8">
            <w:pPr>
              <w:autoSpaceDE w:val="0"/>
              <w:autoSpaceDN w:val="0"/>
              <w:adjustRightInd w:val="0"/>
              <w:rPr>
                <w:rFonts w:ascii="Times New Roman" w:hAnsi="Times New Roman" w:cs="Times New Roman"/>
              </w:rPr>
            </w:pPr>
            <w:r>
              <w:rPr>
                <w:rFonts w:ascii="Times New Roman" w:hAnsi="Times New Roman" w:cs="Times New Roman"/>
              </w:rPr>
              <w:t>РЭШ</w:t>
            </w:r>
          </w:p>
          <w:p w:rsidR="008813A8" w:rsidRPr="009C15D5" w:rsidRDefault="00DE3DD4" w:rsidP="008813A8">
            <w:pPr>
              <w:autoSpaceDE w:val="0"/>
              <w:autoSpaceDN w:val="0"/>
              <w:adjustRightInd w:val="0"/>
              <w:rPr>
                <w:rFonts w:ascii="Times New Roman" w:eastAsia="Calibri" w:hAnsi="Times New Roman" w:cs="Times New Roman"/>
                <w:color w:val="0563C1"/>
                <w:sz w:val="24"/>
                <w:szCs w:val="24"/>
                <w:u w:val="single"/>
              </w:rPr>
            </w:pPr>
            <w:hyperlink r:id="rId299" w:history="1">
              <w:r w:rsidR="008813A8" w:rsidRPr="009C15D5">
                <w:rPr>
                  <w:rFonts w:ascii="Times New Roman" w:eastAsia="Calibri" w:hAnsi="Times New Roman" w:cs="Times New Roman"/>
                  <w:color w:val="0563C1"/>
                  <w:sz w:val="24"/>
                  <w:szCs w:val="24"/>
                  <w:u w:val="single"/>
                </w:rPr>
                <w:t>https://resh.edu.ru</w:t>
              </w:r>
            </w:hyperlink>
          </w:p>
          <w:p w:rsidR="009C15D5" w:rsidRPr="009C15D5" w:rsidRDefault="008813A8" w:rsidP="008813A8">
            <w:pPr>
              <w:widowControl w:val="0"/>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color w:val="000000"/>
                <w:sz w:val="24"/>
                <w:szCs w:val="24"/>
              </w:rPr>
              <w:t>МЭШ, ЦОК</w:t>
            </w:r>
          </w:p>
        </w:tc>
      </w:tr>
      <w:tr w:rsidR="009C15D5" w:rsidRPr="009C15D5" w:rsidTr="00677B99">
        <w:trPr>
          <w:trHeight w:val="451"/>
        </w:trPr>
        <w:tc>
          <w:tcPr>
            <w:tcW w:w="6771" w:type="dxa"/>
            <w:gridSpan w:val="2"/>
          </w:tcPr>
          <w:p w:rsidR="009C15D5" w:rsidRPr="009C15D5" w:rsidRDefault="009C15D5" w:rsidP="009C15D5">
            <w:pPr>
              <w:widowControl w:val="0"/>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Итого по разделу</w:t>
            </w:r>
          </w:p>
        </w:tc>
        <w:tc>
          <w:tcPr>
            <w:tcW w:w="2126"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15</w:t>
            </w:r>
          </w:p>
        </w:tc>
        <w:tc>
          <w:tcPr>
            <w:tcW w:w="6379" w:type="dxa"/>
            <w:gridSpan w:val="2"/>
          </w:tcPr>
          <w:p w:rsidR="009C15D5" w:rsidRPr="009C15D5" w:rsidRDefault="009C15D5" w:rsidP="009C15D5">
            <w:pPr>
              <w:widowControl w:val="0"/>
              <w:rPr>
                <w:rFonts w:ascii="Times New Roman" w:eastAsia="Times New Roman" w:hAnsi="Times New Roman" w:cs="Times New Roman"/>
                <w:sz w:val="24"/>
                <w:szCs w:val="24"/>
              </w:rPr>
            </w:pPr>
          </w:p>
        </w:tc>
      </w:tr>
      <w:tr w:rsidR="009C15D5" w:rsidRPr="009C15D5" w:rsidTr="00677B99">
        <w:trPr>
          <w:trHeight w:val="451"/>
        </w:trPr>
        <w:tc>
          <w:tcPr>
            <w:tcW w:w="6771" w:type="dxa"/>
            <w:gridSpan w:val="2"/>
          </w:tcPr>
          <w:p w:rsidR="009C15D5" w:rsidRPr="009C15D5" w:rsidRDefault="009C15D5" w:rsidP="009C15D5">
            <w:pPr>
              <w:widowControl w:val="0"/>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lastRenderedPageBreak/>
              <w:t>Резервное время</w:t>
            </w:r>
          </w:p>
        </w:tc>
        <w:tc>
          <w:tcPr>
            <w:tcW w:w="2126" w:type="dxa"/>
          </w:tcPr>
          <w:p w:rsidR="009C15D5" w:rsidRPr="009C15D5" w:rsidRDefault="009C15D5" w:rsidP="009C15D5">
            <w:pPr>
              <w:widowControl w:val="0"/>
              <w:jc w:val="center"/>
              <w:rPr>
                <w:rFonts w:ascii="Times New Roman" w:eastAsia="Arial Unicode MS" w:hAnsi="Times New Roman" w:cs="Times New Roman"/>
                <w:color w:val="000000"/>
                <w:sz w:val="24"/>
                <w:szCs w:val="24"/>
                <w:lang w:eastAsia="ru-RU" w:bidi="ru-RU"/>
              </w:rPr>
            </w:pPr>
            <w:r w:rsidRPr="009C15D5">
              <w:rPr>
                <w:rFonts w:ascii="Times New Roman" w:eastAsia="Arial Unicode MS" w:hAnsi="Times New Roman" w:cs="Times New Roman"/>
                <w:color w:val="000000"/>
                <w:sz w:val="24"/>
                <w:szCs w:val="24"/>
                <w:lang w:eastAsia="ru-RU" w:bidi="ru-RU"/>
              </w:rPr>
              <w:t>20</w:t>
            </w:r>
          </w:p>
        </w:tc>
        <w:tc>
          <w:tcPr>
            <w:tcW w:w="6379" w:type="dxa"/>
            <w:gridSpan w:val="2"/>
          </w:tcPr>
          <w:p w:rsidR="009C15D5" w:rsidRPr="009C15D5" w:rsidRDefault="009C15D5" w:rsidP="009C15D5">
            <w:pPr>
              <w:widowControl w:val="0"/>
              <w:rPr>
                <w:rFonts w:ascii="Times New Roman" w:eastAsia="Times New Roman" w:hAnsi="Times New Roman" w:cs="Times New Roman"/>
                <w:sz w:val="24"/>
                <w:szCs w:val="24"/>
              </w:rPr>
            </w:pPr>
          </w:p>
        </w:tc>
      </w:tr>
      <w:tr w:rsidR="009C15D5" w:rsidRPr="009C15D5" w:rsidTr="00677B99">
        <w:trPr>
          <w:trHeight w:val="451"/>
        </w:trPr>
        <w:tc>
          <w:tcPr>
            <w:tcW w:w="6771" w:type="dxa"/>
            <w:gridSpan w:val="2"/>
          </w:tcPr>
          <w:p w:rsidR="009C15D5" w:rsidRPr="009C15D5" w:rsidRDefault="009C15D5" w:rsidP="009C15D5">
            <w:pPr>
              <w:widowControl w:val="0"/>
              <w:rPr>
                <w:rFonts w:ascii="Times New Roman" w:eastAsia="Arial Unicode MS" w:hAnsi="Times New Roman" w:cs="Times New Roman"/>
                <w:b/>
                <w:color w:val="000000"/>
                <w:sz w:val="24"/>
                <w:szCs w:val="24"/>
                <w:lang w:eastAsia="ru-RU" w:bidi="ru-RU"/>
              </w:rPr>
            </w:pPr>
            <w:r w:rsidRPr="009C15D5">
              <w:rPr>
                <w:rFonts w:ascii="Times New Roman" w:eastAsia="Arial Unicode MS" w:hAnsi="Times New Roman" w:cs="Times New Roman"/>
                <w:b/>
                <w:color w:val="000000"/>
                <w:sz w:val="24"/>
                <w:szCs w:val="24"/>
                <w:lang w:eastAsia="ru-RU" w:bidi="ru-RU"/>
              </w:rPr>
              <w:t>Общее количество часов по программе</w:t>
            </w:r>
          </w:p>
        </w:tc>
        <w:tc>
          <w:tcPr>
            <w:tcW w:w="2126" w:type="dxa"/>
          </w:tcPr>
          <w:p w:rsidR="009C15D5" w:rsidRPr="009C15D5" w:rsidRDefault="009C15D5" w:rsidP="009C15D5">
            <w:pPr>
              <w:widowControl w:val="0"/>
              <w:jc w:val="center"/>
              <w:rPr>
                <w:rFonts w:ascii="Times New Roman" w:eastAsia="Arial Unicode MS" w:hAnsi="Times New Roman" w:cs="Times New Roman"/>
                <w:b/>
                <w:color w:val="000000"/>
                <w:sz w:val="24"/>
                <w:szCs w:val="24"/>
                <w:lang w:eastAsia="ru-RU" w:bidi="ru-RU"/>
              </w:rPr>
            </w:pPr>
            <w:r w:rsidRPr="009C15D5">
              <w:rPr>
                <w:rFonts w:ascii="Times New Roman" w:eastAsia="Arial Unicode MS" w:hAnsi="Times New Roman" w:cs="Times New Roman"/>
                <w:b/>
                <w:color w:val="000000"/>
                <w:sz w:val="24"/>
                <w:szCs w:val="24"/>
                <w:lang w:eastAsia="ru-RU" w:bidi="ru-RU"/>
              </w:rPr>
              <w:t>136</w:t>
            </w:r>
          </w:p>
        </w:tc>
        <w:tc>
          <w:tcPr>
            <w:tcW w:w="1843" w:type="dxa"/>
          </w:tcPr>
          <w:p w:rsidR="009C15D5" w:rsidRPr="009C15D5" w:rsidRDefault="0057175B" w:rsidP="009C15D5">
            <w:pPr>
              <w:widowControl w:val="0"/>
              <w:jc w:val="center"/>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t>9</w:t>
            </w:r>
          </w:p>
        </w:tc>
        <w:tc>
          <w:tcPr>
            <w:tcW w:w="4536" w:type="dxa"/>
          </w:tcPr>
          <w:p w:rsidR="009C15D5" w:rsidRPr="009C15D5" w:rsidRDefault="009C15D5" w:rsidP="009C15D5">
            <w:pPr>
              <w:widowControl w:val="0"/>
              <w:rPr>
                <w:rFonts w:ascii="Times New Roman" w:eastAsia="Times New Roman" w:hAnsi="Times New Roman" w:cs="Times New Roman"/>
                <w:sz w:val="24"/>
                <w:szCs w:val="24"/>
              </w:rPr>
            </w:pPr>
          </w:p>
        </w:tc>
      </w:tr>
    </w:tbl>
    <w:p w:rsidR="009C15D5" w:rsidRPr="009C15D5" w:rsidRDefault="009C15D5" w:rsidP="009C15D5">
      <w:pPr>
        <w:shd w:val="clear" w:color="auto" w:fill="FFFFFF"/>
        <w:tabs>
          <w:tab w:val="left" w:pos="284"/>
          <w:tab w:val="left" w:pos="426"/>
        </w:tab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9C15D5" w:rsidRPr="009C15D5" w:rsidRDefault="009C15D5" w:rsidP="009C15D5">
      <w:pPr>
        <w:rPr>
          <w:rFonts w:ascii="Times New Roman" w:eastAsia="Times New Roman" w:hAnsi="Times New Roman" w:cs="Times New Roman"/>
          <w:sz w:val="24"/>
          <w:szCs w:val="24"/>
          <w:lang w:eastAsia="ru-RU"/>
        </w:rPr>
      </w:pPr>
    </w:p>
    <w:p w:rsidR="003C2CBE" w:rsidRPr="00EC1791" w:rsidRDefault="003C2CBE" w:rsidP="007E4EFD">
      <w:pPr>
        <w:spacing w:after="0" w:line="240" w:lineRule="auto"/>
        <w:rPr>
          <w:rFonts w:ascii="Times New Roman" w:eastAsia="Times New Roman" w:hAnsi="Times New Roman" w:cs="Times New Roman"/>
          <w:bCs/>
          <w:sz w:val="28"/>
          <w:szCs w:val="28"/>
          <w:lang w:eastAsia="ru-RU"/>
        </w:rPr>
      </w:pPr>
    </w:p>
    <w:p w:rsidR="006C70DC" w:rsidRPr="00EC1791" w:rsidRDefault="006C70DC" w:rsidP="00AB3BD0">
      <w:pPr>
        <w:spacing w:after="0" w:line="240" w:lineRule="auto"/>
        <w:jc w:val="center"/>
        <w:rPr>
          <w:rFonts w:ascii="Times New Roman" w:eastAsia="Times New Roman" w:hAnsi="Times New Roman" w:cs="Times New Roman"/>
          <w:b/>
          <w:sz w:val="28"/>
          <w:szCs w:val="28"/>
          <w:lang w:eastAsia="ru-RU"/>
        </w:rPr>
      </w:pPr>
    </w:p>
    <w:p w:rsidR="00AB3BD0" w:rsidRPr="00EC1791" w:rsidRDefault="00AB3BD0" w:rsidP="00AB3BD0">
      <w:pPr>
        <w:spacing w:after="0" w:line="240" w:lineRule="auto"/>
        <w:jc w:val="center"/>
        <w:rPr>
          <w:rFonts w:ascii="Times New Roman" w:eastAsia="Times New Roman" w:hAnsi="Times New Roman" w:cs="Times New Roman"/>
          <w:b/>
          <w:sz w:val="28"/>
          <w:szCs w:val="28"/>
          <w:lang w:eastAsia="ru-RU"/>
        </w:rPr>
      </w:pPr>
    </w:p>
    <w:p w:rsidR="00F573B9" w:rsidRDefault="00F573B9" w:rsidP="00AB3BD0">
      <w:pPr>
        <w:spacing w:after="0" w:line="240" w:lineRule="auto"/>
        <w:jc w:val="center"/>
        <w:rPr>
          <w:rFonts w:ascii="Times New Roman" w:eastAsia="Times New Roman" w:hAnsi="Times New Roman" w:cs="Times New Roman"/>
          <w:b/>
          <w:sz w:val="28"/>
          <w:szCs w:val="28"/>
          <w:lang w:eastAsia="ru-RU"/>
        </w:rPr>
      </w:pPr>
    </w:p>
    <w:p w:rsidR="00B53FE3" w:rsidRDefault="00B53FE3" w:rsidP="00AB3BD0">
      <w:pPr>
        <w:spacing w:after="0" w:line="240" w:lineRule="auto"/>
        <w:jc w:val="center"/>
        <w:rPr>
          <w:rFonts w:ascii="Times New Roman" w:eastAsia="Times New Roman" w:hAnsi="Times New Roman" w:cs="Times New Roman"/>
          <w:b/>
          <w:sz w:val="28"/>
          <w:szCs w:val="28"/>
          <w:lang w:eastAsia="ru-RU"/>
        </w:rPr>
      </w:pPr>
    </w:p>
    <w:p w:rsidR="00B53FE3" w:rsidRDefault="00B53FE3" w:rsidP="00AB3BD0">
      <w:pPr>
        <w:spacing w:after="0" w:line="240" w:lineRule="auto"/>
        <w:jc w:val="center"/>
        <w:rPr>
          <w:rFonts w:ascii="Times New Roman" w:eastAsia="Times New Roman" w:hAnsi="Times New Roman" w:cs="Times New Roman"/>
          <w:b/>
          <w:sz w:val="28"/>
          <w:szCs w:val="28"/>
          <w:lang w:eastAsia="ru-RU"/>
        </w:rPr>
      </w:pPr>
    </w:p>
    <w:p w:rsidR="009C15D5" w:rsidRDefault="009C15D5" w:rsidP="00AB3BD0">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8"/>
          <w:szCs w:val="28"/>
          <w:lang w:eastAsia="ru-RU"/>
        </w:rPr>
        <w:sectPr w:rsidR="009C15D5" w:rsidSect="009C15D5">
          <w:pgSz w:w="16838" w:h="11906" w:orient="landscape" w:code="9"/>
          <w:pgMar w:top="720" w:right="720" w:bottom="720" w:left="720" w:header="709" w:footer="709" w:gutter="0"/>
          <w:cols w:space="708"/>
          <w:titlePg/>
          <w:docGrid w:linePitch="360"/>
        </w:sectPr>
      </w:pPr>
    </w:p>
    <w:p w:rsidR="00D91621" w:rsidRDefault="00D91621" w:rsidP="00C05EB6">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D91621">
        <w:rPr>
          <w:rFonts w:ascii="Times New Roman" w:eastAsia="Times New Roman" w:hAnsi="Times New Roman" w:cs="Times New Roman"/>
          <w:b/>
          <w:bCs/>
          <w:color w:val="000000"/>
          <w:sz w:val="24"/>
          <w:szCs w:val="24"/>
          <w:lang w:eastAsia="ru-RU"/>
        </w:rPr>
        <w:lastRenderedPageBreak/>
        <w:t>ПОУРОЧНОЕ ПЛАНИРОВАНИЕ 4 класс</w:t>
      </w:r>
    </w:p>
    <w:p w:rsidR="001400A3" w:rsidRPr="00D91621" w:rsidRDefault="001400A3" w:rsidP="00D91621">
      <w:pPr>
        <w:shd w:val="clear" w:color="auto" w:fill="FFFFFF"/>
        <w:spacing w:after="150" w:line="240" w:lineRule="auto"/>
        <w:ind w:left="285"/>
        <w:rPr>
          <w:rFonts w:ascii="Times New Roman" w:eastAsia="Times New Roman" w:hAnsi="Times New Roman" w:cs="Times New Roman"/>
          <w:color w:val="000000"/>
          <w:sz w:val="24"/>
          <w:szCs w:val="24"/>
          <w:lang w:eastAsia="ru-RU"/>
        </w:rPr>
      </w:pPr>
    </w:p>
    <w:tbl>
      <w:tblPr>
        <w:tblW w:w="10650" w:type="dxa"/>
        <w:shd w:val="clear" w:color="auto" w:fill="FFFFFF"/>
        <w:tblCellMar>
          <w:top w:w="105" w:type="dxa"/>
          <w:left w:w="105" w:type="dxa"/>
          <w:bottom w:w="105" w:type="dxa"/>
          <w:right w:w="105" w:type="dxa"/>
        </w:tblCellMar>
        <w:tblLook w:val="04A0" w:firstRow="1" w:lastRow="0" w:firstColumn="1" w:lastColumn="0" w:noHBand="0" w:noVBand="1"/>
      </w:tblPr>
      <w:tblGrid>
        <w:gridCol w:w="391"/>
        <w:gridCol w:w="3134"/>
        <w:gridCol w:w="639"/>
        <w:gridCol w:w="1607"/>
        <w:gridCol w:w="2040"/>
        <w:gridCol w:w="1109"/>
        <w:gridCol w:w="1730"/>
      </w:tblGrid>
      <w:tr w:rsidR="00D91621" w:rsidRPr="00D91621" w:rsidTr="00D91621">
        <w:tc>
          <w:tcPr>
            <w:tcW w:w="3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w:t>
            </w:r>
            <w:r w:rsidRPr="00D91621">
              <w:rPr>
                <w:rFonts w:ascii="Times New Roman" w:eastAsia="Times New Roman" w:hAnsi="Times New Roman" w:cs="Times New Roman"/>
                <w:color w:val="000000"/>
                <w:sz w:val="24"/>
                <w:szCs w:val="24"/>
                <w:lang w:eastAsia="ru-RU"/>
              </w:rPr>
              <w:br/>
            </w:r>
            <w:proofErr w:type="gramStart"/>
            <w:r w:rsidRPr="00D91621">
              <w:rPr>
                <w:rFonts w:ascii="Times New Roman" w:eastAsia="Times New Roman" w:hAnsi="Times New Roman" w:cs="Times New Roman"/>
                <w:b/>
                <w:bCs/>
                <w:color w:val="000000"/>
                <w:sz w:val="24"/>
                <w:szCs w:val="24"/>
                <w:lang w:eastAsia="ru-RU"/>
              </w:rPr>
              <w:t>п</w:t>
            </w:r>
            <w:proofErr w:type="gramEnd"/>
            <w:r w:rsidRPr="00D91621">
              <w:rPr>
                <w:rFonts w:ascii="Times New Roman" w:eastAsia="Times New Roman" w:hAnsi="Times New Roman" w:cs="Times New Roman"/>
                <w:b/>
                <w:bCs/>
                <w:color w:val="000000"/>
                <w:sz w:val="24"/>
                <w:szCs w:val="24"/>
                <w:lang w:eastAsia="ru-RU"/>
              </w:rPr>
              <w:t>/п</w:t>
            </w:r>
          </w:p>
        </w:tc>
        <w:tc>
          <w:tcPr>
            <w:tcW w:w="28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b/>
                <w:bCs/>
                <w:color w:val="000000"/>
                <w:sz w:val="24"/>
                <w:szCs w:val="24"/>
                <w:lang w:eastAsia="ru-RU"/>
              </w:rPr>
              <w:t>Тема урока</w:t>
            </w:r>
          </w:p>
        </w:tc>
        <w:tc>
          <w:tcPr>
            <w:tcW w:w="37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b/>
                <w:bCs/>
                <w:color w:val="000000"/>
                <w:sz w:val="24"/>
                <w:szCs w:val="24"/>
                <w:lang w:eastAsia="ru-RU"/>
              </w:rPr>
              <w:t>Количество часов</w:t>
            </w:r>
          </w:p>
        </w:tc>
        <w:tc>
          <w:tcPr>
            <w:tcW w:w="9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b/>
                <w:bCs/>
                <w:color w:val="000000"/>
                <w:sz w:val="24"/>
                <w:szCs w:val="24"/>
                <w:lang w:eastAsia="ru-RU"/>
              </w:rPr>
              <w:t>Дата</w:t>
            </w:r>
            <w:r w:rsidRPr="00D91621">
              <w:rPr>
                <w:rFonts w:ascii="Times New Roman" w:eastAsia="Times New Roman" w:hAnsi="Times New Roman" w:cs="Times New Roman"/>
                <w:color w:val="000000"/>
                <w:sz w:val="24"/>
                <w:szCs w:val="24"/>
                <w:lang w:eastAsia="ru-RU"/>
              </w:rPr>
              <w:br/>
            </w:r>
            <w:r w:rsidRPr="00D91621">
              <w:rPr>
                <w:rFonts w:ascii="Times New Roman" w:eastAsia="Times New Roman" w:hAnsi="Times New Roman" w:cs="Times New Roman"/>
                <w:b/>
                <w:bCs/>
                <w:color w:val="000000"/>
                <w:sz w:val="24"/>
                <w:szCs w:val="24"/>
                <w:lang w:eastAsia="ru-RU"/>
              </w:rPr>
              <w:t>изучения</w:t>
            </w:r>
          </w:p>
        </w:tc>
        <w:tc>
          <w:tcPr>
            <w:tcW w:w="15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b/>
                <w:bCs/>
                <w:color w:val="000000"/>
                <w:sz w:val="24"/>
                <w:szCs w:val="24"/>
                <w:lang w:eastAsia="ru-RU"/>
              </w:rPr>
              <w:t>Виды, формы контроля</w:t>
            </w:r>
          </w:p>
        </w:tc>
      </w:tr>
      <w:tr w:rsidR="00D91621" w:rsidRPr="00D91621" w:rsidTr="00D9162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91621" w:rsidRPr="00D91621" w:rsidRDefault="00D91621" w:rsidP="00D91621">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91621" w:rsidRPr="00D91621" w:rsidRDefault="00D91621" w:rsidP="00D91621">
            <w:pPr>
              <w:spacing w:after="0" w:line="240" w:lineRule="auto"/>
              <w:rPr>
                <w:rFonts w:ascii="Times New Roman" w:eastAsia="Times New Roman" w:hAnsi="Times New Roman" w:cs="Times New Roman"/>
                <w:color w:val="000000"/>
                <w:sz w:val="24"/>
                <w:szCs w:val="24"/>
                <w:lang w:eastAsia="ru-RU"/>
              </w:rPr>
            </w:pP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b/>
                <w:bCs/>
                <w:color w:val="000000"/>
                <w:sz w:val="24"/>
                <w:szCs w:val="24"/>
                <w:lang w:eastAsia="ru-RU"/>
              </w:rPr>
              <w:t>всего</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b/>
                <w:bCs/>
                <w:color w:val="000000"/>
                <w:sz w:val="24"/>
                <w:szCs w:val="24"/>
                <w:lang w:eastAsia="ru-RU"/>
              </w:rPr>
              <w:t>контрольные работы</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b/>
                <w:bCs/>
                <w:color w:val="000000"/>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0" w:line="240" w:lineRule="auto"/>
              <w:rPr>
                <w:rFonts w:ascii="Times New Roman" w:eastAsia="Times New Roman" w:hAnsi="Times New Roman" w:cs="Times New Roman"/>
                <w:color w:val="000000"/>
                <w:sz w:val="24"/>
                <w:szCs w:val="24"/>
                <w:lang w:eastAsia="ru-RU"/>
              </w:rPr>
            </w:pPr>
          </w:p>
        </w:tc>
      </w:tr>
      <w:tr w:rsidR="00D91621" w:rsidRPr="00D91621" w:rsidTr="001400A3">
        <w:trPr>
          <w:trHeight w:val="945"/>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Числа в пределах миллиона: чтение, запись.</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62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2.</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Числа в пределах миллиона: чтение, запись. Изменение значения цифры в</w:t>
            </w:r>
            <w:r w:rsidRPr="00D91621">
              <w:rPr>
                <w:rFonts w:ascii="Times New Roman" w:eastAsia="Times New Roman" w:hAnsi="Times New Roman" w:cs="Times New Roman"/>
                <w:color w:val="000000"/>
                <w:sz w:val="24"/>
                <w:szCs w:val="24"/>
                <w:lang w:eastAsia="ru-RU"/>
              </w:rPr>
              <w:br/>
              <w:t>зависимости от её места в записи числа.</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95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3.</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Числа в пределах миллиона: поразрядное сравнение.</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Представление</w:t>
            </w:r>
            <w:r w:rsidRPr="00D91621">
              <w:rPr>
                <w:rFonts w:ascii="Times New Roman" w:eastAsia="Times New Roman" w:hAnsi="Times New Roman" w:cs="Times New Roman"/>
                <w:color w:val="000000"/>
                <w:sz w:val="24"/>
                <w:szCs w:val="24"/>
                <w:lang w:eastAsia="ru-RU"/>
              </w:rPr>
              <w:br/>
              <w:t>многозначного числа в виде суммы разрядных</w:t>
            </w:r>
            <w:r w:rsidRPr="00D91621">
              <w:rPr>
                <w:rFonts w:ascii="Times New Roman" w:eastAsia="Times New Roman" w:hAnsi="Times New Roman" w:cs="Times New Roman"/>
                <w:color w:val="000000"/>
                <w:sz w:val="24"/>
                <w:szCs w:val="24"/>
                <w:lang w:eastAsia="ru-RU"/>
              </w:rPr>
              <w:br/>
              <w:t>слагаемых.</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62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4.</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Числа в пределах миллиона: поразрядное сравнение.</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Выделение в числе общего количества единиц любого разряда.</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945"/>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5.</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Числа в пределах миллиона: поразрядное сравнение.</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945"/>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6.</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Числа в пределах миллиона: упорядочение.</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290"/>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7.</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Числа. Число, большее или меньшее данного числа на заданное число разрядных единиц.</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245"/>
        </w:trPr>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8.</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Числа. Число, большее или меньшее данного числа в заданное число раз</w:t>
            </w:r>
            <w:r w:rsidRPr="00D91621">
              <w:rPr>
                <w:rFonts w:ascii="Times New Roman" w:eastAsia="Times New Roman" w:hAnsi="Times New Roman" w:cs="Times New Roman"/>
                <w:color w:val="000000"/>
                <w:sz w:val="24"/>
                <w:szCs w:val="24"/>
                <w:lang w:eastAsia="ru-RU"/>
              </w:rPr>
              <w:br/>
              <w:t>разрядных единиц.</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bl>
    <w:p w:rsidR="00D91621" w:rsidRPr="00D91621" w:rsidRDefault="00D91621" w:rsidP="00D91621">
      <w:pPr>
        <w:shd w:val="clear" w:color="auto" w:fill="FFFFFF"/>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br/>
      </w:r>
    </w:p>
    <w:tbl>
      <w:tblPr>
        <w:tblW w:w="10650" w:type="dxa"/>
        <w:shd w:val="clear" w:color="auto" w:fill="FFFFFF"/>
        <w:tblCellMar>
          <w:left w:w="0" w:type="dxa"/>
          <w:right w:w="0" w:type="dxa"/>
        </w:tblCellMar>
        <w:tblLook w:val="04A0" w:firstRow="1" w:lastRow="0" w:firstColumn="1" w:lastColumn="0" w:noHBand="0" w:noVBand="1"/>
      </w:tblPr>
      <w:tblGrid>
        <w:gridCol w:w="557"/>
        <w:gridCol w:w="3103"/>
        <w:gridCol w:w="738"/>
        <w:gridCol w:w="1612"/>
        <w:gridCol w:w="1672"/>
        <w:gridCol w:w="1160"/>
        <w:gridCol w:w="1808"/>
      </w:tblGrid>
      <w:tr w:rsidR="00D91621" w:rsidRPr="00D91621" w:rsidTr="001400A3">
        <w:trPr>
          <w:trHeight w:val="1815"/>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lastRenderedPageBreak/>
              <w:t>9.</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Числа. Число, большее или меньшее данного числа на заданное число разрядных единиц, в заданное число раз.</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8E16E1" w:rsidP="00D91621">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137"/>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10.</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Числа. Свойства</w:t>
            </w:r>
            <w:r w:rsidRPr="00D91621">
              <w:rPr>
                <w:rFonts w:ascii="Times New Roman" w:eastAsia="Times New Roman" w:hAnsi="Times New Roman" w:cs="Times New Roman"/>
                <w:color w:val="000000"/>
                <w:sz w:val="24"/>
                <w:szCs w:val="24"/>
                <w:lang w:eastAsia="ru-RU"/>
              </w:rPr>
              <w:br/>
              <w:t>многозначного числа.</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50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11.</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Числа. Дополнение числа до заданного круглого</w:t>
            </w:r>
            <w:r w:rsidRPr="00D91621">
              <w:rPr>
                <w:rFonts w:ascii="Times New Roman" w:eastAsia="Times New Roman" w:hAnsi="Times New Roman" w:cs="Times New Roman"/>
                <w:color w:val="000000"/>
                <w:sz w:val="24"/>
                <w:szCs w:val="24"/>
                <w:lang w:eastAsia="ru-RU"/>
              </w:rPr>
              <w:br/>
              <w:t>числа. Контрольная работа№1 по теме: "Числа".</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8E16E1" w:rsidP="00D91621">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Письменный контроль;</w:t>
            </w:r>
            <w:r w:rsidRPr="00D91621">
              <w:rPr>
                <w:rFonts w:ascii="Times New Roman" w:eastAsia="Times New Roman" w:hAnsi="Times New Roman" w:cs="Times New Roman"/>
                <w:color w:val="000000"/>
                <w:sz w:val="24"/>
                <w:szCs w:val="24"/>
                <w:lang w:eastAsia="ru-RU"/>
              </w:rPr>
              <w:br/>
              <w:t>Контрольная работа;</w:t>
            </w:r>
          </w:p>
        </w:tc>
      </w:tr>
      <w:tr w:rsidR="00D91621" w:rsidRPr="00D91621" w:rsidTr="001400A3">
        <w:trPr>
          <w:trHeight w:val="2154"/>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12.</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Анализ контрольной работы. Величины.</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Величины: сравнение</w:t>
            </w:r>
            <w:r w:rsidRPr="00D91621">
              <w:rPr>
                <w:rFonts w:ascii="Times New Roman" w:eastAsia="Times New Roman" w:hAnsi="Times New Roman" w:cs="Times New Roman"/>
                <w:color w:val="000000"/>
                <w:sz w:val="24"/>
                <w:szCs w:val="24"/>
                <w:lang w:eastAsia="ru-RU"/>
              </w:rPr>
              <w:br/>
              <w:t>объектов по массе, длине, площади, вместимости.</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Единица вместимости (литр).</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r w:rsidRPr="00D91621">
              <w:rPr>
                <w:rFonts w:ascii="Times New Roman" w:eastAsia="Times New Roman" w:hAnsi="Times New Roman" w:cs="Times New Roman"/>
                <w:color w:val="000000"/>
                <w:sz w:val="24"/>
                <w:szCs w:val="24"/>
                <w:lang w:eastAsia="ru-RU"/>
              </w:rPr>
              <w:br/>
              <w:t>Самооценка с</w:t>
            </w:r>
            <w:r w:rsidRPr="00D91621">
              <w:rPr>
                <w:rFonts w:ascii="Times New Roman" w:eastAsia="Times New Roman" w:hAnsi="Times New Roman" w:cs="Times New Roman"/>
                <w:color w:val="000000"/>
                <w:sz w:val="24"/>
                <w:szCs w:val="24"/>
                <w:lang w:eastAsia="ru-RU"/>
              </w:rPr>
              <w:br/>
              <w:t>использованием "Оценочного</w:t>
            </w:r>
            <w:r w:rsidRPr="00D91621">
              <w:rPr>
                <w:rFonts w:ascii="Times New Roman" w:eastAsia="Times New Roman" w:hAnsi="Times New Roman" w:cs="Times New Roman"/>
                <w:color w:val="000000"/>
                <w:sz w:val="24"/>
                <w:szCs w:val="24"/>
                <w:lang w:eastAsia="ru-RU"/>
              </w:rPr>
              <w:br/>
              <w:t>листа";</w:t>
            </w:r>
          </w:p>
        </w:tc>
      </w:tr>
      <w:tr w:rsidR="00D91621" w:rsidRPr="00D91621" w:rsidTr="001400A3">
        <w:trPr>
          <w:trHeight w:val="1122"/>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13.</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 xml:space="preserve">Величины. Единицы массы— </w:t>
            </w:r>
            <w:proofErr w:type="gramStart"/>
            <w:r w:rsidRPr="00D91621">
              <w:rPr>
                <w:rFonts w:ascii="Times New Roman" w:eastAsia="Times New Roman" w:hAnsi="Times New Roman" w:cs="Times New Roman"/>
                <w:color w:val="000000"/>
                <w:sz w:val="24"/>
                <w:szCs w:val="24"/>
                <w:lang w:eastAsia="ru-RU"/>
              </w:rPr>
              <w:t>це</w:t>
            </w:r>
            <w:proofErr w:type="gramEnd"/>
            <w:r w:rsidRPr="00D91621">
              <w:rPr>
                <w:rFonts w:ascii="Times New Roman" w:eastAsia="Times New Roman" w:hAnsi="Times New Roman" w:cs="Times New Roman"/>
                <w:color w:val="000000"/>
                <w:sz w:val="24"/>
                <w:szCs w:val="24"/>
                <w:lang w:eastAsia="ru-RU"/>
              </w:rPr>
              <w:t>нтнер, тонна;</w:t>
            </w:r>
            <w:r w:rsidRPr="00D91621">
              <w:rPr>
                <w:rFonts w:ascii="Times New Roman" w:eastAsia="Times New Roman" w:hAnsi="Times New Roman" w:cs="Times New Roman"/>
                <w:color w:val="000000"/>
                <w:sz w:val="24"/>
                <w:szCs w:val="24"/>
                <w:lang w:eastAsia="ru-RU"/>
              </w:rPr>
              <w:br/>
              <w:t>соотношения между</w:t>
            </w:r>
            <w:r w:rsidRPr="00D91621">
              <w:rPr>
                <w:rFonts w:ascii="Times New Roman" w:eastAsia="Times New Roman" w:hAnsi="Times New Roman" w:cs="Times New Roman"/>
                <w:color w:val="000000"/>
                <w:sz w:val="24"/>
                <w:szCs w:val="24"/>
                <w:lang w:eastAsia="ru-RU"/>
              </w:rPr>
              <w:br/>
              <w:t>единицами массы.</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2543"/>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14.</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 xml:space="preserve">Величины. Единицы массы— </w:t>
            </w:r>
            <w:proofErr w:type="gramStart"/>
            <w:r w:rsidRPr="00D91621">
              <w:rPr>
                <w:rFonts w:ascii="Times New Roman" w:eastAsia="Times New Roman" w:hAnsi="Times New Roman" w:cs="Times New Roman"/>
                <w:color w:val="000000"/>
                <w:sz w:val="24"/>
                <w:szCs w:val="24"/>
                <w:lang w:eastAsia="ru-RU"/>
              </w:rPr>
              <w:t>це</w:t>
            </w:r>
            <w:proofErr w:type="gramEnd"/>
            <w:r w:rsidRPr="00D91621">
              <w:rPr>
                <w:rFonts w:ascii="Times New Roman" w:eastAsia="Times New Roman" w:hAnsi="Times New Roman" w:cs="Times New Roman"/>
                <w:color w:val="000000"/>
                <w:sz w:val="24"/>
                <w:szCs w:val="24"/>
                <w:lang w:eastAsia="ru-RU"/>
              </w:rPr>
              <w:t>нтнер, тонна;</w:t>
            </w:r>
            <w:r w:rsidRPr="00D91621">
              <w:rPr>
                <w:rFonts w:ascii="Times New Roman" w:eastAsia="Times New Roman" w:hAnsi="Times New Roman" w:cs="Times New Roman"/>
                <w:color w:val="000000"/>
                <w:sz w:val="24"/>
                <w:szCs w:val="24"/>
                <w:lang w:eastAsia="ru-RU"/>
              </w:rPr>
              <w:br/>
              <w:t>соотношения между</w:t>
            </w:r>
            <w:r w:rsidRPr="00D91621">
              <w:rPr>
                <w:rFonts w:ascii="Times New Roman" w:eastAsia="Times New Roman" w:hAnsi="Times New Roman" w:cs="Times New Roman"/>
                <w:color w:val="000000"/>
                <w:sz w:val="24"/>
                <w:szCs w:val="24"/>
                <w:lang w:eastAsia="ru-RU"/>
              </w:rPr>
              <w:br/>
              <w:t>единицами массы. Таблица единиц массы.</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Соотношение между</w:t>
            </w:r>
            <w:r w:rsidRPr="00D91621">
              <w:rPr>
                <w:rFonts w:ascii="Times New Roman" w:eastAsia="Times New Roman" w:hAnsi="Times New Roman" w:cs="Times New Roman"/>
                <w:color w:val="000000"/>
                <w:sz w:val="24"/>
                <w:szCs w:val="24"/>
                <w:lang w:eastAsia="ru-RU"/>
              </w:rPr>
              <w:br/>
              <w:t>единицами в пределах 100 000.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80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15.</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Величины. Единицы</w:t>
            </w:r>
            <w:r w:rsidRPr="00D91621">
              <w:rPr>
                <w:rFonts w:ascii="Times New Roman" w:eastAsia="Times New Roman" w:hAnsi="Times New Roman" w:cs="Times New Roman"/>
                <w:color w:val="000000"/>
                <w:sz w:val="24"/>
                <w:szCs w:val="24"/>
                <w:lang w:eastAsia="ru-RU"/>
              </w:rPr>
              <w:br/>
              <w:t>времени (сутки, неделя,</w:t>
            </w:r>
            <w:r w:rsidRPr="00D91621">
              <w:rPr>
                <w:rFonts w:ascii="Times New Roman" w:eastAsia="Times New Roman" w:hAnsi="Times New Roman" w:cs="Times New Roman"/>
                <w:color w:val="000000"/>
                <w:sz w:val="24"/>
                <w:szCs w:val="24"/>
                <w:lang w:eastAsia="ru-RU"/>
              </w:rPr>
              <w:br/>
              <w:t>месяц, год, век),</w:t>
            </w:r>
            <w:r w:rsidRPr="00D91621">
              <w:rPr>
                <w:rFonts w:ascii="Times New Roman" w:eastAsia="Times New Roman" w:hAnsi="Times New Roman" w:cs="Times New Roman"/>
                <w:color w:val="000000"/>
                <w:sz w:val="24"/>
                <w:szCs w:val="24"/>
                <w:lang w:eastAsia="ru-RU"/>
              </w:rPr>
              <w:br/>
              <w:t>соотношение между ними. Календарь.</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bl>
    <w:p w:rsidR="00D91621" w:rsidRPr="00D91621" w:rsidRDefault="00D91621" w:rsidP="00D91621">
      <w:pPr>
        <w:shd w:val="clear" w:color="auto" w:fill="FFFFFF"/>
        <w:spacing w:after="150" w:line="240" w:lineRule="auto"/>
        <w:rPr>
          <w:rFonts w:ascii="Times New Roman" w:eastAsia="Times New Roman" w:hAnsi="Times New Roman" w:cs="Times New Roman"/>
          <w:color w:val="000000"/>
          <w:sz w:val="24"/>
          <w:szCs w:val="24"/>
          <w:lang w:eastAsia="ru-RU"/>
        </w:rPr>
      </w:pPr>
    </w:p>
    <w:p w:rsidR="00D91621" w:rsidRPr="00D91621" w:rsidRDefault="00D91621" w:rsidP="00D91621">
      <w:pPr>
        <w:shd w:val="clear" w:color="auto" w:fill="FFFFFF"/>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br/>
      </w:r>
    </w:p>
    <w:tbl>
      <w:tblPr>
        <w:tblW w:w="10650" w:type="dxa"/>
        <w:shd w:val="clear" w:color="auto" w:fill="FFFFFF"/>
        <w:tblCellMar>
          <w:left w:w="0" w:type="dxa"/>
          <w:right w:w="0" w:type="dxa"/>
        </w:tblCellMar>
        <w:tblLook w:val="04A0" w:firstRow="1" w:lastRow="0" w:firstColumn="1" w:lastColumn="0" w:noHBand="0" w:noVBand="1"/>
      </w:tblPr>
      <w:tblGrid>
        <w:gridCol w:w="557"/>
        <w:gridCol w:w="3103"/>
        <w:gridCol w:w="738"/>
        <w:gridCol w:w="1612"/>
        <w:gridCol w:w="1672"/>
        <w:gridCol w:w="1160"/>
        <w:gridCol w:w="1808"/>
      </w:tblGrid>
      <w:tr w:rsidR="00D91621" w:rsidRPr="00D91621" w:rsidTr="001400A3">
        <w:trPr>
          <w:trHeight w:val="2402"/>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lastRenderedPageBreak/>
              <w:t>16.</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Величины. Единицы</w:t>
            </w:r>
            <w:r w:rsidRPr="00D91621">
              <w:rPr>
                <w:rFonts w:ascii="Times New Roman" w:eastAsia="Times New Roman" w:hAnsi="Times New Roman" w:cs="Times New Roman"/>
                <w:color w:val="000000"/>
                <w:sz w:val="24"/>
                <w:szCs w:val="24"/>
                <w:lang w:eastAsia="ru-RU"/>
              </w:rPr>
              <w:br/>
              <w:t>времени (сутки, неделя,</w:t>
            </w:r>
            <w:r w:rsidRPr="00D91621">
              <w:rPr>
                <w:rFonts w:ascii="Times New Roman" w:eastAsia="Times New Roman" w:hAnsi="Times New Roman" w:cs="Times New Roman"/>
                <w:color w:val="000000"/>
                <w:sz w:val="24"/>
                <w:szCs w:val="24"/>
                <w:lang w:eastAsia="ru-RU"/>
              </w:rPr>
              <w:br/>
              <w:t>месяц, год, век),</w:t>
            </w:r>
            <w:r w:rsidRPr="00D91621">
              <w:rPr>
                <w:rFonts w:ascii="Times New Roman" w:eastAsia="Times New Roman" w:hAnsi="Times New Roman" w:cs="Times New Roman"/>
                <w:color w:val="000000"/>
                <w:sz w:val="24"/>
                <w:szCs w:val="24"/>
                <w:lang w:eastAsia="ru-RU"/>
              </w:rPr>
              <w:br/>
              <w:t>соотношение между ними. Календарь. Таблица единиц времени. Соотношение</w:t>
            </w:r>
            <w:r w:rsidRPr="00D91621">
              <w:rPr>
                <w:rFonts w:ascii="Times New Roman" w:eastAsia="Times New Roman" w:hAnsi="Times New Roman" w:cs="Times New Roman"/>
                <w:color w:val="000000"/>
                <w:sz w:val="24"/>
                <w:szCs w:val="24"/>
                <w:lang w:eastAsia="ru-RU"/>
              </w:rPr>
              <w:br/>
              <w:t>между единицами в</w:t>
            </w:r>
            <w:r w:rsidRPr="00D91621">
              <w:rPr>
                <w:rFonts w:ascii="Times New Roman" w:eastAsia="Times New Roman" w:hAnsi="Times New Roman" w:cs="Times New Roman"/>
                <w:color w:val="000000"/>
                <w:sz w:val="24"/>
                <w:szCs w:val="24"/>
                <w:lang w:eastAsia="ru-RU"/>
              </w:rPr>
              <w:br/>
              <w:t>пределах 100 000.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155"/>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17.</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Величины. Единицы длины (миллиметр, сантиметр,</w:t>
            </w:r>
            <w:r w:rsidRPr="00D91621">
              <w:rPr>
                <w:rFonts w:ascii="Times New Roman" w:eastAsia="Times New Roman" w:hAnsi="Times New Roman" w:cs="Times New Roman"/>
                <w:color w:val="000000"/>
                <w:sz w:val="24"/>
                <w:szCs w:val="24"/>
                <w:lang w:eastAsia="ru-RU"/>
              </w:rPr>
              <w:br/>
              <w:t>дециметр, метр, километр).</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249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18.</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Величины. Единицы длины (миллиметр, сантиметр,</w:t>
            </w:r>
            <w:r w:rsidRPr="00D91621">
              <w:rPr>
                <w:rFonts w:ascii="Times New Roman" w:eastAsia="Times New Roman" w:hAnsi="Times New Roman" w:cs="Times New Roman"/>
                <w:color w:val="000000"/>
                <w:sz w:val="24"/>
                <w:szCs w:val="24"/>
                <w:lang w:eastAsia="ru-RU"/>
              </w:rPr>
              <w:br/>
              <w:t>дециметр, метр, километр). Таблица единиц длины.</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Соотношение между</w:t>
            </w:r>
            <w:r w:rsidRPr="00D91621">
              <w:rPr>
                <w:rFonts w:ascii="Times New Roman" w:eastAsia="Times New Roman" w:hAnsi="Times New Roman" w:cs="Times New Roman"/>
                <w:color w:val="000000"/>
                <w:sz w:val="24"/>
                <w:szCs w:val="24"/>
                <w:lang w:eastAsia="ru-RU"/>
              </w:rPr>
              <w:br/>
              <w:t>единицами в пределах 100 000.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50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19.</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Величины. Единицы</w:t>
            </w:r>
            <w:r w:rsidRPr="00D91621">
              <w:rPr>
                <w:rFonts w:ascii="Times New Roman" w:eastAsia="Times New Roman" w:hAnsi="Times New Roman" w:cs="Times New Roman"/>
                <w:color w:val="000000"/>
                <w:sz w:val="24"/>
                <w:szCs w:val="24"/>
                <w:lang w:eastAsia="ru-RU"/>
              </w:rPr>
              <w:br/>
              <w:t>площади (квадратный метр, квадратный дециметр,</w:t>
            </w:r>
            <w:r w:rsidRPr="00D91621">
              <w:rPr>
                <w:rFonts w:ascii="Times New Roman" w:eastAsia="Times New Roman" w:hAnsi="Times New Roman" w:cs="Times New Roman"/>
                <w:color w:val="000000"/>
                <w:sz w:val="24"/>
                <w:szCs w:val="24"/>
                <w:lang w:eastAsia="ru-RU"/>
              </w:rPr>
              <w:br/>
              <w:t>квадратный сантиметр).</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2835"/>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20.</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Величины. Единицы</w:t>
            </w:r>
            <w:r w:rsidRPr="00D91621">
              <w:rPr>
                <w:rFonts w:ascii="Times New Roman" w:eastAsia="Times New Roman" w:hAnsi="Times New Roman" w:cs="Times New Roman"/>
                <w:color w:val="000000"/>
                <w:sz w:val="24"/>
                <w:szCs w:val="24"/>
                <w:lang w:eastAsia="ru-RU"/>
              </w:rPr>
              <w:br/>
              <w:t>площади (квадратный метр, квадратный дециметр,</w:t>
            </w:r>
            <w:r w:rsidRPr="00D91621">
              <w:rPr>
                <w:rFonts w:ascii="Times New Roman" w:eastAsia="Times New Roman" w:hAnsi="Times New Roman" w:cs="Times New Roman"/>
                <w:color w:val="000000"/>
                <w:sz w:val="24"/>
                <w:szCs w:val="24"/>
                <w:lang w:eastAsia="ru-RU"/>
              </w:rPr>
              <w:br/>
              <w:t>квадратный сантиметр).</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Таблица единиц площади.</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Соотношение между</w:t>
            </w:r>
            <w:r w:rsidRPr="00D91621">
              <w:rPr>
                <w:rFonts w:ascii="Times New Roman" w:eastAsia="Times New Roman" w:hAnsi="Times New Roman" w:cs="Times New Roman"/>
                <w:color w:val="000000"/>
                <w:sz w:val="24"/>
                <w:szCs w:val="24"/>
                <w:lang w:eastAsia="ru-RU"/>
              </w:rPr>
              <w:br/>
              <w:t>единицами в пределах 100 000.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r w:rsidRPr="00D91621">
              <w:rPr>
                <w:rFonts w:ascii="Times New Roman" w:eastAsia="Times New Roman" w:hAnsi="Times New Roman" w:cs="Times New Roman"/>
                <w:color w:val="000000"/>
                <w:sz w:val="24"/>
                <w:szCs w:val="24"/>
                <w:lang w:eastAsia="ru-RU"/>
              </w:rPr>
              <w:br/>
              <w:t>Практическая работа;</w:t>
            </w:r>
          </w:p>
        </w:tc>
      </w:tr>
      <w:tr w:rsidR="00D91621" w:rsidRPr="00D91621" w:rsidTr="001400A3">
        <w:trPr>
          <w:trHeight w:val="150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21.</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Величины. Единицы</w:t>
            </w:r>
            <w:r w:rsidRPr="00D91621">
              <w:rPr>
                <w:rFonts w:ascii="Times New Roman" w:eastAsia="Times New Roman" w:hAnsi="Times New Roman" w:cs="Times New Roman"/>
                <w:color w:val="000000"/>
                <w:sz w:val="24"/>
                <w:szCs w:val="24"/>
                <w:lang w:eastAsia="ru-RU"/>
              </w:rPr>
              <w:br/>
              <w:t>скорости (километры в час, метры в минуту, метры в секунду).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246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22.</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Величины. Единицы</w:t>
            </w:r>
            <w:r w:rsidRPr="00D91621">
              <w:rPr>
                <w:rFonts w:ascii="Times New Roman" w:eastAsia="Times New Roman" w:hAnsi="Times New Roman" w:cs="Times New Roman"/>
                <w:color w:val="000000"/>
                <w:sz w:val="24"/>
                <w:szCs w:val="24"/>
                <w:lang w:eastAsia="ru-RU"/>
              </w:rPr>
              <w:br/>
              <w:t>скорости (километры в час, метры в минуту, метры в секунду). Таблица единиц скорости. Соотношение</w:t>
            </w:r>
            <w:r w:rsidRPr="00D91621">
              <w:rPr>
                <w:rFonts w:ascii="Times New Roman" w:eastAsia="Times New Roman" w:hAnsi="Times New Roman" w:cs="Times New Roman"/>
                <w:color w:val="000000"/>
                <w:sz w:val="24"/>
                <w:szCs w:val="24"/>
                <w:lang w:eastAsia="ru-RU"/>
              </w:rPr>
              <w:br/>
              <w:t>между единицами в</w:t>
            </w:r>
            <w:r w:rsidRPr="00D91621">
              <w:rPr>
                <w:rFonts w:ascii="Times New Roman" w:eastAsia="Times New Roman" w:hAnsi="Times New Roman" w:cs="Times New Roman"/>
                <w:color w:val="000000"/>
                <w:sz w:val="24"/>
                <w:szCs w:val="24"/>
                <w:lang w:eastAsia="ru-RU"/>
              </w:rPr>
              <w:br/>
              <w:t>пределах 100 000.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roofErr w:type="gramStart"/>
            <w:r w:rsidRPr="00D91621">
              <w:rPr>
                <w:rFonts w:ascii="Times New Roman" w:eastAsia="Times New Roman" w:hAnsi="Times New Roman" w:cs="Times New Roman"/>
                <w:color w:val="000000"/>
                <w:sz w:val="24"/>
                <w:szCs w:val="24"/>
                <w:lang w:eastAsia="ru-RU"/>
              </w:rPr>
              <w:t xml:space="preserve"> ;</w:t>
            </w:r>
            <w:proofErr w:type="gramEnd"/>
          </w:p>
        </w:tc>
      </w:tr>
    </w:tbl>
    <w:p w:rsidR="00D91621" w:rsidRPr="00D91621" w:rsidRDefault="00D91621" w:rsidP="00D91621">
      <w:pPr>
        <w:shd w:val="clear" w:color="auto" w:fill="FFFFFF"/>
        <w:spacing w:after="150" w:line="240" w:lineRule="auto"/>
        <w:rPr>
          <w:rFonts w:ascii="Times New Roman" w:eastAsia="Times New Roman" w:hAnsi="Times New Roman" w:cs="Times New Roman"/>
          <w:color w:val="000000"/>
          <w:sz w:val="24"/>
          <w:szCs w:val="24"/>
          <w:lang w:eastAsia="ru-RU"/>
        </w:rPr>
      </w:pPr>
    </w:p>
    <w:p w:rsidR="00D91621" w:rsidRPr="00D91621" w:rsidRDefault="00D91621" w:rsidP="00D91621">
      <w:pPr>
        <w:shd w:val="clear" w:color="auto" w:fill="FFFFFF"/>
        <w:spacing w:after="150" w:line="240" w:lineRule="auto"/>
        <w:ind w:left="285"/>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lastRenderedPageBreak/>
        <w:br/>
      </w:r>
    </w:p>
    <w:tbl>
      <w:tblPr>
        <w:tblW w:w="10650" w:type="dxa"/>
        <w:shd w:val="clear" w:color="auto" w:fill="FFFFFF"/>
        <w:tblCellMar>
          <w:left w:w="0" w:type="dxa"/>
          <w:right w:w="0" w:type="dxa"/>
        </w:tblCellMar>
        <w:tblLook w:val="04A0" w:firstRow="1" w:lastRow="0" w:firstColumn="1" w:lastColumn="0" w:noHBand="0" w:noVBand="1"/>
      </w:tblPr>
      <w:tblGrid>
        <w:gridCol w:w="557"/>
        <w:gridCol w:w="3103"/>
        <w:gridCol w:w="738"/>
        <w:gridCol w:w="1612"/>
        <w:gridCol w:w="1672"/>
        <w:gridCol w:w="1160"/>
        <w:gridCol w:w="1808"/>
      </w:tblGrid>
      <w:tr w:rsidR="00D91621" w:rsidRPr="00D91621" w:rsidTr="001400A3">
        <w:trPr>
          <w:trHeight w:val="1485"/>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23.</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Величины. Доля величины времени, массы,</w:t>
            </w:r>
            <w:r w:rsidRPr="00D91621">
              <w:rPr>
                <w:rFonts w:ascii="Times New Roman" w:eastAsia="Times New Roman" w:hAnsi="Times New Roman" w:cs="Times New Roman"/>
                <w:color w:val="000000"/>
                <w:sz w:val="24"/>
                <w:szCs w:val="24"/>
                <w:lang w:eastAsia="ru-RU"/>
              </w:rPr>
              <w:br/>
            </w:r>
            <w:proofErr w:type="spellStart"/>
            <w:r w:rsidRPr="00D91621">
              <w:rPr>
                <w:rFonts w:ascii="Times New Roman" w:eastAsia="Times New Roman" w:hAnsi="Times New Roman" w:cs="Times New Roman"/>
                <w:color w:val="000000"/>
                <w:sz w:val="24"/>
                <w:szCs w:val="24"/>
                <w:lang w:eastAsia="ru-RU"/>
              </w:rPr>
              <w:t>длины</w:t>
            </w:r>
            <w:proofErr w:type="gramStart"/>
            <w:r w:rsidRPr="00D91621">
              <w:rPr>
                <w:rFonts w:ascii="Times New Roman" w:eastAsia="Times New Roman" w:hAnsi="Times New Roman" w:cs="Times New Roman"/>
                <w:color w:val="000000"/>
                <w:sz w:val="24"/>
                <w:szCs w:val="24"/>
                <w:lang w:eastAsia="ru-RU"/>
              </w:rPr>
              <w:t>.К</w:t>
            </w:r>
            <w:proofErr w:type="gramEnd"/>
            <w:r w:rsidRPr="00D91621">
              <w:rPr>
                <w:rFonts w:ascii="Times New Roman" w:eastAsia="Times New Roman" w:hAnsi="Times New Roman" w:cs="Times New Roman"/>
                <w:color w:val="000000"/>
                <w:sz w:val="24"/>
                <w:szCs w:val="24"/>
                <w:lang w:eastAsia="ru-RU"/>
              </w:rPr>
              <w:t>онтрольная</w:t>
            </w:r>
            <w:proofErr w:type="spellEnd"/>
            <w:r w:rsidRPr="00D91621">
              <w:rPr>
                <w:rFonts w:ascii="Times New Roman" w:eastAsia="Times New Roman" w:hAnsi="Times New Roman" w:cs="Times New Roman"/>
                <w:color w:val="000000"/>
                <w:sz w:val="24"/>
                <w:szCs w:val="24"/>
                <w:lang w:eastAsia="ru-RU"/>
              </w:rPr>
              <w:t xml:space="preserve"> работа№2 по теме: "Величины".</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8E16E1" w:rsidP="00D91621">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Письменный контроль;</w:t>
            </w:r>
            <w:r w:rsidRPr="00D91621">
              <w:rPr>
                <w:rFonts w:ascii="Times New Roman" w:eastAsia="Times New Roman" w:hAnsi="Times New Roman" w:cs="Times New Roman"/>
                <w:color w:val="000000"/>
                <w:sz w:val="24"/>
                <w:szCs w:val="24"/>
                <w:lang w:eastAsia="ru-RU"/>
              </w:rPr>
              <w:br/>
              <w:t>Контрольная работа;</w:t>
            </w:r>
          </w:p>
        </w:tc>
      </w:tr>
      <w:tr w:rsidR="00D91621" w:rsidRPr="00D91621" w:rsidTr="001400A3">
        <w:trPr>
          <w:trHeight w:val="2505"/>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24.</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Анализ контрольной</w:t>
            </w:r>
            <w:r w:rsidRPr="00D91621">
              <w:rPr>
                <w:rFonts w:ascii="Times New Roman" w:eastAsia="Times New Roman" w:hAnsi="Times New Roman" w:cs="Times New Roman"/>
                <w:color w:val="000000"/>
                <w:sz w:val="24"/>
                <w:szCs w:val="24"/>
                <w:lang w:eastAsia="ru-RU"/>
              </w:rPr>
              <w:br/>
              <w:t>работы. Арифметические действия. Письменное</w:t>
            </w:r>
            <w:r w:rsidRPr="00D91621">
              <w:rPr>
                <w:rFonts w:ascii="Times New Roman" w:eastAsia="Times New Roman" w:hAnsi="Times New Roman" w:cs="Times New Roman"/>
                <w:color w:val="000000"/>
                <w:sz w:val="24"/>
                <w:szCs w:val="24"/>
                <w:lang w:eastAsia="ru-RU"/>
              </w:rPr>
              <w:br/>
              <w:t>сложение многозначных</w:t>
            </w:r>
            <w:r w:rsidRPr="00D91621">
              <w:rPr>
                <w:rFonts w:ascii="Times New Roman" w:eastAsia="Times New Roman" w:hAnsi="Times New Roman" w:cs="Times New Roman"/>
                <w:color w:val="000000"/>
                <w:sz w:val="24"/>
                <w:szCs w:val="24"/>
                <w:lang w:eastAsia="ru-RU"/>
              </w:rPr>
              <w:br/>
              <w:t>чисел в пределах миллиона.</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r w:rsidRPr="00D91621">
              <w:rPr>
                <w:rFonts w:ascii="Times New Roman" w:eastAsia="Times New Roman" w:hAnsi="Times New Roman" w:cs="Times New Roman"/>
                <w:color w:val="000000"/>
                <w:sz w:val="24"/>
                <w:szCs w:val="24"/>
                <w:lang w:eastAsia="ru-RU"/>
              </w:rPr>
              <w:br/>
              <w:t>Самооценка с</w:t>
            </w:r>
            <w:r w:rsidRPr="00D91621">
              <w:rPr>
                <w:rFonts w:ascii="Times New Roman" w:eastAsia="Times New Roman" w:hAnsi="Times New Roman" w:cs="Times New Roman"/>
                <w:color w:val="000000"/>
                <w:sz w:val="24"/>
                <w:szCs w:val="24"/>
                <w:lang w:eastAsia="ru-RU"/>
              </w:rPr>
              <w:br/>
              <w:t>использованием "Оценочного</w:t>
            </w:r>
            <w:r w:rsidRPr="00D91621">
              <w:rPr>
                <w:rFonts w:ascii="Times New Roman" w:eastAsia="Times New Roman" w:hAnsi="Times New Roman" w:cs="Times New Roman"/>
                <w:color w:val="000000"/>
                <w:sz w:val="24"/>
                <w:szCs w:val="24"/>
                <w:lang w:eastAsia="ru-RU"/>
              </w:rPr>
              <w:br/>
              <w:t>листа";</w:t>
            </w:r>
          </w:p>
        </w:tc>
      </w:tr>
      <w:tr w:rsidR="00D91621" w:rsidRPr="00D91621" w:rsidTr="001400A3">
        <w:trPr>
          <w:trHeight w:val="150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25.</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 Письменное вычитание</w:t>
            </w:r>
            <w:r w:rsidRPr="00D91621">
              <w:rPr>
                <w:rFonts w:ascii="Times New Roman" w:eastAsia="Times New Roman" w:hAnsi="Times New Roman" w:cs="Times New Roman"/>
                <w:color w:val="000000"/>
                <w:sz w:val="24"/>
                <w:szCs w:val="24"/>
                <w:lang w:eastAsia="ru-RU"/>
              </w:rPr>
              <w:br/>
              <w:t>многозначных чисел в</w:t>
            </w:r>
            <w:r w:rsidRPr="00D91621">
              <w:rPr>
                <w:rFonts w:ascii="Times New Roman" w:eastAsia="Times New Roman" w:hAnsi="Times New Roman" w:cs="Times New Roman"/>
                <w:color w:val="000000"/>
                <w:sz w:val="24"/>
                <w:szCs w:val="24"/>
                <w:lang w:eastAsia="ru-RU"/>
              </w:rPr>
              <w:br/>
              <w:t>пределах миллиона.</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Практическая работа;</w:t>
            </w:r>
          </w:p>
        </w:tc>
      </w:tr>
      <w:tr w:rsidR="00D91621" w:rsidRPr="00D91621" w:rsidTr="001400A3">
        <w:trPr>
          <w:trHeight w:val="384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26.</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Письменное вычитание многозначных чисел в пределах миллиона.</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Вычитание с переходом через несколько разрядов вида 60005 - 798.</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Проверочная работа №1</w:t>
            </w:r>
            <w:r w:rsidRPr="00D91621">
              <w:rPr>
                <w:rFonts w:ascii="Times New Roman" w:eastAsia="Times New Roman" w:hAnsi="Times New Roman" w:cs="Times New Roman"/>
                <w:color w:val="000000"/>
                <w:sz w:val="24"/>
                <w:szCs w:val="24"/>
                <w:lang w:eastAsia="ru-RU"/>
              </w:rPr>
              <w:br/>
              <w:t>"Письменное сложение и вычитание многозначных чисел в пределах 1000000".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r w:rsidRPr="00D91621">
              <w:rPr>
                <w:rFonts w:ascii="Times New Roman" w:eastAsia="Times New Roman" w:hAnsi="Times New Roman" w:cs="Times New Roman"/>
                <w:color w:val="000000"/>
                <w:sz w:val="24"/>
                <w:szCs w:val="24"/>
                <w:lang w:eastAsia="ru-RU"/>
              </w:rPr>
              <w:br/>
              <w:t>Проверочная</w:t>
            </w:r>
            <w:r w:rsidRPr="00D91621">
              <w:rPr>
                <w:rFonts w:ascii="Times New Roman" w:eastAsia="Times New Roman" w:hAnsi="Times New Roman" w:cs="Times New Roman"/>
                <w:color w:val="000000"/>
                <w:sz w:val="24"/>
                <w:szCs w:val="24"/>
                <w:lang w:eastAsia="ru-RU"/>
              </w:rPr>
              <w:br/>
              <w:t>работа;</w:t>
            </w:r>
          </w:p>
        </w:tc>
      </w:tr>
      <w:tr w:rsidR="00D91621" w:rsidRPr="00D91621" w:rsidTr="001400A3">
        <w:trPr>
          <w:trHeight w:val="249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27.</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 Письменное умножение</w:t>
            </w:r>
            <w:r w:rsidRPr="00D91621">
              <w:rPr>
                <w:rFonts w:ascii="Times New Roman" w:eastAsia="Times New Roman" w:hAnsi="Times New Roman" w:cs="Times New Roman"/>
                <w:color w:val="000000"/>
                <w:sz w:val="24"/>
                <w:szCs w:val="24"/>
                <w:lang w:eastAsia="ru-RU"/>
              </w:rPr>
              <w:br/>
              <w:t>многозначных чисел на</w:t>
            </w:r>
            <w:r w:rsidRPr="00D91621">
              <w:rPr>
                <w:rFonts w:ascii="Times New Roman" w:eastAsia="Times New Roman" w:hAnsi="Times New Roman" w:cs="Times New Roman"/>
                <w:color w:val="000000"/>
                <w:sz w:val="24"/>
                <w:szCs w:val="24"/>
                <w:lang w:eastAsia="ru-RU"/>
              </w:rPr>
              <w:br/>
              <w:t>однозначное число в</w:t>
            </w:r>
            <w:r w:rsidRPr="00D91621">
              <w:rPr>
                <w:rFonts w:ascii="Times New Roman" w:eastAsia="Times New Roman" w:hAnsi="Times New Roman" w:cs="Times New Roman"/>
                <w:color w:val="000000"/>
                <w:sz w:val="24"/>
                <w:szCs w:val="24"/>
                <w:lang w:eastAsia="ru-RU"/>
              </w:rPr>
              <w:br/>
              <w:t>пределах 100 000.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r w:rsidRPr="00D91621">
              <w:rPr>
                <w:rFonts w:ascii="Times New Roman" w:eastAsia="Times New Roman" w:hAnsi="Times New Roman" w:cs="Times New Roman"/>
                <w:color w:val="000000"/>
                <w:sz w:val="24"/>
                <w:szCs w:val="24"/>
                <w:lang w:eastAsia="ru-RU"/>
              </w:rPr>
              <w:br/>
              <w:t>Самооценка с</w:t>
            </w:r>
            <w:r w:rsidRPr="00D91621">
              <w:rPr>
                <w:rFonts w:ascii="Times New Roman" w:eastAsia="Times New Roman" w:hAnsi="Times New Roman" w:cs="Times New Roman"/>
                <w:color w:val="000000"/>
                <w:sz w:val="24"/>
                <w:szCs w:val="24"/>
                <w:lang w:eastAsia="ru-RU"/>
              </w:rPr>
              <w:br/>
              <w:t>использованием "Оценочного</w:t>
            </w:r>
            <w:r w:rsidRPr="00D91621">
              <w:rPr>
                <w:rFonts w:ascii="Times New Roman" w:eastAsia="Times New Roman" w:hAnsi="Times New Roman" w:cs="Times New Roman"/>
                <w:color w:val="000000"/>
                <w:sz w:val="24"/>
                <w:szCs w:val="24"/>
                <w:lang w:eastAsia="ru-RU"/>
              </w:rPr>
              <w:br/>
              <w:t>листа";</w:t>
            </w:r>
          </w:p>
        </w:tc>
      </w:tr>
      <w:tr w:rsidR="00D91621" w:rsidRPr="00D91621" w:rsidTr="001400A3">
        <w:trPr>
          <w:trHeight w:val="180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28.</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 Письменное умножение</w:t>
            </w:r>
            <w:r w:rsidRPr="00D91621">
              <w:rPr>
                <w:rFonts w:ascii="Times New Roman" w:eastAsia="Times New Roman" w:hAnsi="Times New Roman" w:cs="Times New Roman"/>
                <w:color w:val="000000"/>
                <w:sz w:val="24"/>
                <w:szCs w:val="24"/>
                <w:lang w:eastAsia="ru-RU"/>
              </w:rPr>
              <w:br/>
              <w:t>многозначных чисел на</w:t>
            </w:r>
            <w:r w:rsidRPr="00D91621">
              <w:rPr>
                <w:rFonts w:ascii="Times New Roman" w:eastAsia="Times New Roman" w:hAnsi="Times New Roman" w:cs="Times New Roman"/>
                <w:color w:val="000000"/>
                <w:sz w:val="24"/>
                <w:szCs w:val="24"/>
                <w:lang w:eastAsia="ru-RU"/>
              </w:rPr>
              <w:br/>
              <w:t>двузначное число в</w:t>
            </w:r>
            <w:r w:rsidRPr="00D91621">
              <w:rPr>
                <w:rFonts w:ascii="Times New Roman" w:eastAsia="Times New Roman" w:hAnsi="Times New Roman" w:cs="Times New Roman"/>
                <w:color w:val="000000"/>
                <w:sz w:val="24"/>
                <w:szCs w:val="24"/>
                <w:lang w:eastAsia="ru-RU"/>
              </w:rPr>
              <w:br/>
              <w:t>пределах 100 000.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8E16E1" w:rsidP="00D91621">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Практическая работа;</w:t>
            </w:r>
          </w:p>
        </w:tc>
      </w:tr>
    </w:tbl>
    <w:p w:rsidR="00D91621" w:rsidRPr="00D91621" w:rsidRDefault="00D91621" w:rsidP="00D91621">
      <w:pPr>
        <w:shd w:val="clear" w:color="auto" w:fill="FFFFFF"/>
        <w:spacing w:after="150" w:line="240" w:lineRule="auto"/>
        <w:rPr>
          <w:rFonts w:ascii="Times New Roman" w:eastAsia="Times New Roman" w:hAnsi="Times New Roman" w:cs="Times New Roman"/>
          <w:color w:val="000000"/>
          <w:sz w:val="24"/>
          <w:szCs w:val="24"/>
          <w:lang w:eastAsia="ru-RU"/>
        </w:rPr>
      </w:pPr>
    </w:p>
    <w:p w:rsidR="00D91621" w:rsidRPr="00D91621" w:rsidRDefault="00D91621" w:rsidP="00D91621">
      <w:pPr>
        <w:shd w:val="clear" w:color="auto" w:fill="FFFFFF"/>
        <w:spacing w:after="150" w:line="240" w:lineRule="auto"/>
        <w:ind w:left="285"/>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lastRenderedPageBreak/>
        <w:br/>
      </w:r>
    </w:p>
    <w:tbl>
      <w:tblPr>
        <w:tblW w:w="10650" w:type="dxa"/>
        <w:shd w:val="clear" w:color="auto" w:fill="FFFFFF"/>
        <w:tblCellMar>
          <w:left w:w="0" w:type="dxa"/>
          <w:right w:w="0" w:type="dxa"/>
        </w:tblCellMar>
        <w:tblLook w:val="04A0" w:firstRow="1" w:lastRow="0" w:firstColumn="1" w:lastColumn="0" w:noHBand="0" w:noVBand="1"/>
      </w:tblPr>
      <w:tblGrid>
        <w:gridCol w:w="557"/>
        <w:gridCol w:w="3103"/>
        <w:gridCol w:w="738"/>
        <w:gridCol w:w="1612"/>
        <w:gridCol w:w="1672"/>
        <w:gridCol w:w="1160"/>
        <w:gridCol w:w="1808"/>
      </w:tblGrid>
      <w:tr w:rsidR="00D91621" w:rsidRPr="00D91621" w:rsidTr="001400A3">
        <w:trPr>
          <w:trHeight w:val="282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29.</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 Письменное умножение</w:t>
            </w:r>
            <w:r w:rsidRPr="00D91621">
              <w:rPr>
                <w:rFonts w:ascii="Times New Roman" w:eastAsia="Times New Roman" w:hAnsi="Times New Roman" w:cs="Times New Roman"/>
                <w:color w:val="000000"/>
                <w:sz w:val="24"/>
                <w:szCs w:val="24"/>
                <w:lang w:eastAsia="ru-RU"/>
              </w:rPr>
              <w:br/>
              <w:t>многозначных чисел на</w:t>
            </w:r>
            <w:r w:rsidRPr="00D91621">
              <w:rPr>
                <w:rFonts w:ascii="Times New Roman" w:eastAsia="Times New Roman" w:hAnsi="Times New Roman" w:cs="Times New Roman"/>
                <w:color w:val="000000"/>
                <w:sz w:val="24"/>
                <w:szCs w:val="24"/>
                <w:lang w:eastAsia="ru-RU"/>
              </w:rPr>
              <w:br/>
              <w:t>двузначное число в</w:t>
            </w:r>
            <w:r w:rsidRPr="00D91621">
              <w:rPr>
                <w:rFonts w:ascii="Times New Roman" w:eastAsia="Times New Roman" w:hAnsi="Times New Roman" w:cs="Times New Roman"/>
                <w:color w:val="000000"/>
                <w:sz w:val="24"/>
                <w:szCs w:val="24"/>
                <w:lang w:eastAsia="ru-RU"/>
              </w:rPr>
              <w:br/>
              <w:t>пределах 100 000.</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Письменные приемы</w:t>
            </w:r>
            <w:r w:rsidRPr="00D91621">
              <w:rPr>
                <w:rFonts w:ascii="Times New Roman" w:eastAsia="Times New Roman" w:hAnsi="Times New Roman" w:cs="Times New Roman"/>
                <w:color w:val="000000"/>
                <w:sz w:val="24"/>
                <w:szCs w:val="24"/>
                <w:lang w:eastAsia="ru-RU"/>
              </w:rPr>
              <w:br/>
              <w:t>умножения вида 243 ∙ 20, 545 ∙ 200.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417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30.</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w:t>
            </w:r>
            <w:r w:rsidRPr="00D91621">
              <w:rPr>
                <w:rFonts w:ascii="Times New Roman" w:eastAsia="Times New Roman" w:hAnsi="Times New Roman" w:cs="Times New Roman"/>
                <w:color w:val="000000"/>
                <w:sz w:val="24"/>
                <w:szCs w:val="24"/>
                <w:lang w:eastAsia="ru-RU"/>
              </w:rPr>
              <w:br/>
              <w:t>действия. Письменное</w:t>
            </w:r>
            <w:r w:rsidRPr="00D91621">
              <w:rPr>
                <w:rFonts w:ascii="Times New Roman" w:eastAsia="Times New Roman" w:hAnsi="Times New Roman" w:cs="Times New Roman"/>
                <w:color w:val="000000"/>
                <w:sz w:val="24"/>
                <w:szCs w:val="24"/>
                <w:lang w:eastAsia="ru-RU"/>
              </w:rPr>
              <w:br/>
              <w:t>умножение многозначных чисел на двузначное число в пределах 100 000.</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Умножение чисел,</w:t>
            </w:r>
            <w:r w:rsidRPr="00D91621">
              <w:rPr>
                <w:rFonts w:ascii="Times New Roman" w:eastAsia="Times New Roman" w:hAnsi="Times New Roman" w:cs="Times New Roman"/>
                <w:color w:val="000000"/>
                <w:sz w:val="24"/>
                <w:szCs w:val="24"/>
                <w:lang w:eastAsia="ru-RU"/>
              </w:rPr>
              <w:br/>
              <w:t>оканчивающихся нулями. Проверочная работа №2 по теме: "Письменное</w:t>
            </w:r>
            <w:r w:rsidRPr="00D91621">
              <w:rPr>
                <w:rFonts w:ascii="Times New Roman" w:eastAsia="Times New Roman" w:hAnsi="Times New Roman" w:cs="Times New Roman"/>
                <w:color w:val="000000"/>
                <w:sz w:val="24"/>
                <w:szCs w:val="24"/>
                <w:lang w:eastAsia="ru-RU"/>
              </w:rPr>
              <w:br/>
              <w:t>умножение многозначных чисел на двузначное число в пределах 100.000".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Письменный контроль;</w:t>
            </w:r>
            <w:r w:rsidRPr="00D91621">
              <w:rPr>
                <w:rFonts w:ascii="Times New Roman" w:eastAsia="Times New Roman" w:hAnsi="Times New Roman" w:cs="Times New Roman"/>
                <w:color w:val="000000"/>
                <w:sz w:val="24"/>
                <w:szCs w:val="24"/>
                <w:lang w:eastAsia="ru-RU"/>
              </w:rPr>
              <w:br/>
              <w:t>Проверочная работа;</w:t>
            </w:r>
          </w:p>
        </w:tc>
      </w:tr>
      <w:tr w:rsidR="00D91621" w:rsidRPr="00D91621" w:rsidTr="001400A3">
        <w:trPr>
          <w:trHeight w:val="2505"/>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31.</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Письменное деление</w:t>
            </w:r>
            <w:r w:rsidRPr="00D91621">
              <w:rPr>
                <w:rFonts w:ascii="Times New Roman" w:eastAsia="Times New Roman" w:hAnsi="Times New Roman" w:cs="Times New Roman"/>
                <w:color w:val="000000"/>
                <w:sz w:val="24"/>
                <w:szCs w:val="24"/>
                <w:lang w:eastAsia="ru-RU"/>
              </w:rPr>
              <w:br/>
              <w:t>многозначных чисел на однозначное число в</w:t>
            </w:r>
            <w:r w:rsidRPr="00D91621">
              <w:rPr>
                <w:rFonts w:ascii="Times New Roman" w:eastAsia="Times New Roman" w:hAnsi="Times New Roman" w:cs="Times New Roman"/>
                <w:color w:val="000000"/>
                <w:sz w:val="24"/>
                <w:szCs w:val="24"/>
                <w:lang w:eastAsia="ru-RU"/>
              </w:rPr>
              <w:br/>
              <w:t>пределах 100 000.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r w:rsidRPr="00D91621">
              <w:rPr>
                <w:rFonts w:ascii="Times New Roman" w:eastAsia="Times New Roman" w:hAnsi="Times New Roman" w:cs="Times New Roman"/>
                <w:color w:val="000000"/>
                <w:sz w:val="24"/>
                <w:szCs w:val="24"/>
                <w:lang w:eastAsia="ru-RU"/>
              </w:rPr>
              <w:br/>
              <w:t>Самооценка с</w:t>
            </w:r>
            <w:r w:rsidRPr="00D91621">
              <w:rPr>
                <w:rFonts w:ascii="Times New Roman" w:eastAsia="Times New Roman" w:hAnsi="Times New Roman" w:cs="Times New Roman"/>
                <w:color w:val="000000"/>
                <w:sz w:val="24"/>
                <w:szCs w:val="24"/>
                <w:lang w:eastAsia="ru-RU"/>
              </w:rPr>
              <w:br/>
              <w:t>использованием "Оценочного</w:t>
            </w:r>
            <w:r w:rsidRPr="00D91621">
              <w:rPr>
                <w:rFonts w:ascii="Times New Roman" w:eastAsia="Times New Roman" w:hAnsi="Times New Roman" w:cs="Times New Roman"/>
                <w:color w:val="000000"/>
                <w:sz w:val="24"/>
                <w:szCs w:val="24"/>
                <w:lang w:eastAsia="ru-RU"/>
              </w:rPr>
              <w:br/>
              <w:t>листа";</w:t>
            </w:r>
          </w:p>
        </w:tc>
      </w:tr>
      <w:tr w:rsidR="00D91621" w:rsidRPr="00D91621" w:rsidTr="001400A3">
        <w:trPr>
          <w:trHeight w:val="279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32.</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Письменное деление</w:t>
            </w:r>
            <w:r w:rsidRPr="00D91621">
              <w:rPr>
                <w:rFonts w:ascii="Times New Roman" w:eastAsia="Times New Roman" w:hAnsi="Times New Roman" w:cs="Times New Roman"/>
                <w:color w:val="000000"/>
                <w:sz w:val="24"/>
                <w:szCs w:val="24"/>
                <w:lang w:eastAsia="ru-RU"/>
              </w:rPr>
              <w:br/>
              <w:t>многозначных чисел на</w:t>
            </w:r>
            <w:r w:rsidRPr="00D91621">
              <w:rPr>
                <w:rFonts w:ascii="Times New Roman" w:eastAsia="Times New Roman" w:hAnsi="Times New Roman" w:cs="Times New Roman"/>
                <w:color w:val="000000"/>
                <w:sz w:val="24"/>
                <w:szCs w:val="24"/>
                <w:lang w:eastAsia="ru-RU"/>
              </w:rPr>
              <w:br/>
              <w:t>однозначное число в</w:t>
            </w:r>
            <w:r w:rsidRPr="00D91621">
              <w:rPr>
                <w:rFonts w:ascii="Times New Roman" w:eastAsia="Times New Roman" w:hAnsi="Times New Roman" w:cs="Times New Roman"/>
                <w:color w:val="000000"/>
                <w:sz w:val="24"/>
                <w:szCs w:val="24"/>
                <w:lang w:eastAsia="ru-RU"/>
              </w:rPr>
              <w:br/>
              <w:t xml:space="preserve">пределах 100 000. </w:t>
            </w:r>
            <w:proofErr w:type="gramStart"/>
            <w:r w:rsidRPr="00D91621">
              <w:rPr>
                <w:rFonts w:ascii="Times New Roman" w:eastAsia="Times New Roman" w:hAnsi="Times New Roman" w:cs="Times New Roman"/>
                <w:color w:val="000000"/>
                <w:sz w:val="24"/>
                <w:szCs w:val="24"/>
                <w:lang w:eastAsia="ru-RU"/>
              </w:rPr>
              <w:t>Деление многозначного числа на</w:t>
            </w:r>
            <w:r w:rsidRPr="00D91621">
              <w:rPr>
                <w:rFonts w:ascii="Times New Roman" w:eastAsia="Times New Roman" w:hAnsi="Times New Roman" w:cs="Times New Roman"/>
                <w:color w:val="000000"/>
                <w:sz w:val="24"/>
                <w:szCs w:val="24"/>
                <w:lang w:eastAsia="ru-RU"/>
              </w:rPr>
              <w:br/>
              <w:t>однозначное (в записи</w:t>
            </w:r>
            <w:r w:rsidRPr="00D91621">
              <w:rPr>
                <w:rFonts w:ascii="Times New Roman" w:eastAsia="Times New Roman" w:hAnsi="Times New Roman" w:cs="Times New Roman"/>
                <w:color w:val="000000"/>
                <w:sz w:val="24"/>
                <w:szCs w:val="24"/>
                <w:lang w:eastAsia="ru-RU"/>
              </w:rPr>
              <w:br/>
              <w:t>частного - нули).</w:t>
            </w:r>
            <w:proofErr w:type="gramEnd"/>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bl>
    <w:p w:rsidR="00D91621" w:rsidRPr="00D91621" w:rsidRDefault="00D91621" w:rsidP="00D91621">
      <w:pPr>
        <w:shd w:val="clear" w:color="auto" w:fill="FFFFFF"/>
        <w:spacing w:after="150" w:line="240" w:lineRule="auto"/>
        <w:rPr>
          <w:rFonts w:ascii="Times New Roman" w:eastAsia="Times New Roman" w:hAnsi="Times New Roman" w:cs="Times New Roman"/>
          <w:color w:val="000000"/>
          <w:sz w:val="24"/>
          <w:szCs w:val="24"/>
          <w:lang w:eastAsia="ru-RU"/>
        </w:rPr>
      </w:pPr>
    </w:p>
    <w:p w:rsidR="00D91621" w:rsidRPr="00D91621" w:rsidRDefault="00D91621" w:rsidP="00D91621">
      <w:pPr>
        <w:shd w:val="clear" w:color="auto" w:fill="FFFFFF"/>
        <w:spacing w:after="150" w:line="240" w:lineRule="auto"/>
        <w:ind w:left="285"/>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br/>
      </w:r>
    </w:p>
    <w:tbl>
      <w:tblPr>
        <w:tblW w:w="10650" w:type="dxa"/>
        <w:shd w:val="clear" w:color="auto" w:fill="FFFFFF"/>
        <w:tblCellMar>
          <w:left w:w="0" w:type="dxa"/>
          <w:right w:w="0" w:type="dxa"/>
        </w:tblCellMar>
        <w:tblLook w:val="04A0" w:firstRow="1" w:lastRow="0" w:firstColumn="1" w:lastColumn="0" w:noHBand="0" w:noVBand="1"/>
      </w:tblPr>
      <w:tblGrid>
        <w:gridCol w:w="557"/>
        <w:gridCol w:w="3103"/>
        <w:gridCol w:w="738"/>
        <w:gridCol w:w="1612"/>
        <w:gridCol w:w="1672"/>
        <w:gridCol w:w="1160"/>
        <w:gridCol w:w="1808"/>
      </w:tblGrid>
      <w:tr w:rsidR="00D91621" w:rsidRPr="00D91621" w:rsidTr="00D91621">
        <w:trPr>
          <w:trHeight w:val="4485"/>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lastRenderedPageBreak/>
              <w:t>33.</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w:t>
            </w:r>
            <w:r w:rsidRPr="00D91621">
              <w:rPr>
                <w:rFonts w:ascii="Times New Roman" w:eastAsia="Times New Roman" w:hAnsi="Times New Roman" w:cs="Times New Roman"/>
                <w:color w:val="000000"/>
                <w:sz w:val="24"/>
                <w:szCs w:val="24"/>
                <w:lang w:eastAsia="ru-RU"/>
              </w:rPr>
              <w:br/>
              <w:t>действия. Письменное</w:t>
            </w:r>
            <w:r w:rsidRPr="00D91621">
              <w:rPr>
                <w:rFonts w:ascii="Times New Roman" w:eastAsia="Times New Roman" w:hAnsi="Times New Roman" w:cs="Times New Roman"/>
                <w:color w:val="000000"/>
                <w:sz w:val="24"/>
                <w:szCs w:val="24"/>
                <w:lang w:eastAsia="ru-RU"/>
              </w:rPr>
              <w:br/>
              <w:t>деление многозначных</w:t>
            </w:r>
            <w:r w:rsidRPr="00D91621">
              <w:rPr>
                <w:rFonts w:ascii="Times New Roman" w:eastAsia="Times New Roman" w:hAnsi="Times New Roman" w:cs="Times New Roman"/>
                <w:color w:val="000000"/>
                <w:sz w:val="24"/>
                <w:szCs w:val="24"/>
                <w:lang w:eastAsia="ru-RU"/>
              </w:rPr>
              <w:br/>
              <w:t>чисел на однозначное число в пределах 100 000.</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Письменное деление на число, оканчивающееся нулями. Проверочная работа №3 по теме:</w:t>
            </w:r>
            <w:r w:rsidRPr="00D91621">
              <w:rPr>
                <w:rFonts w:ascii="Times New Roman" w:eastAsia="Times New Roman" w:hAnsi="Times New Roman" w:cs="Times New Roman"/>
                <w:color w:val="000000"/>
                <w:sz w:val="24"/>
                <w:szCs w:val="24"/>
                <w:lang w:eastAsia="ru-RU"/>
              </w:rPr>
              <w:br/>
              <w:t>"Письменное деление многозначных чисел на однозначное число в</w:t>
            </w:r>
            <w:r w:rsidRPr="00D91621">
              <w:rPr>
                <w:rFonts w:ascii="Times New Roman" w:eastAsia="Times New Roman" w:hAnsi="Times New Roman" w:cs="Times New Roman"/>
                <w:color w:val="000000"/>
                <w:sz w:val="24"/>
                <w:szCs w:val="24"/>
                <w:lang w:eastAsia="ru-RU"/>
              </w:rPr>
              <w:br/>
              <w:t>пределах 100 000"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6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Письменный контроль;</w:t>
            </w:r>
            <w:r w:rsidRPr="00D91621">
              <w:rPr>
                <w:rFonts w:ascii="Times New Roman" w:eastAsia="Times New Roman" w:hAnsi="Times New Roman" w:cs="Times New Roman"/>
                <w:color w:val="000000"/>
                <w:sz w:val="24"/>
                <w:szCs w:val="24"/>
                <w:lang w:eastAsia="ru-RU"/>
              </w:rPr>
              <w:br/>
              <w:t>Проверочная работа;</w:t>
            </w:r>
          </w:p>
        </w:tc>
      </w:tr>
      <w:tr w:rsidR="00D91621" w:rsidRPr="00D91621" w:rsidTr="001400A3">
        <w:trPr>
          <w:trHeight w:val="249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34.</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Письменное деление</w:t>
            </w:r>
            <w:r w:rsidRPr="00D91621">
              <w:rPr>
                <w:rFonts w:ascii="Times New Roman" w:eastAsia="Times New Roman" w:hAnsi="Times New Roman" w:cs="Times New Roman"/>
                <w:color w:val="000000"/>
                <w:sz w:val="24"/>
                <w:szCs w:val="24"/>
                <w:lang w:eastAsia="ru-RU"/>
              </w:rPr>
              <w:br/>
              <w:t>многозначных чисел на двузначное число в</w:t>
            </w:r>
            <w:r w:rsidRPr="00D91621">
              <w:rPr>
                <w:rFonts w:ascii="Times New Roman" w:eastAsia="Times New Roman" w:hAnsi="Times New Roman" w:cs="Times New Roman"/>
                <w:color w:val="000000"/>
                <w:sz w:val="24"/>
                <w:szCs w:val="24"/>
                <w:lang w:eastAsia="ru-RU"/>
              </w:rPr>
              <w:br/>
              <w:t>пределах 100 000.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r w:rsidRPr="00D91621">
              <w:rPr>
                <w:rFonts w:ascii="Times New Roman" w:eastAsia="Times New Roman" w:hAnsi="Times New Roman" w:cs="Times New Roman"/>
                <w:color w:val="000000"/>
                <w:sz w:val="24"/>
                <w:szCs w:val="24"/>
                <w:lang w:eastAsia="ru-RU"/>
              </w:rPr>
              <w:br/>
              <w:t>Самооценка с</w:t>
            </w:r>
            <w:r w:rsidRPr="00D91621">
              <w:rPr>
                <w:rFonts w:ascii="Times New Roman" w:eastAsia="Times New Roman" w:hAnsi="Times New Roman" w:cs="Times New Roman"/>
                <w:color w:val="000000"/>
                <w:sz w:val="24"/>
                <w:szCs w:val="24"/>
                <w:lang w:eastAsia="ru-RU"/>
              </w:rPr>
              <w:br/>
              <w:t>использованием "Оценочного</w:t>
            </w:r>
            <w:r w:rsidRPr="00D91621">
              <w:rPr>
                <w:rFonts w:ascii="Times New Roman" w:eastAsia="Times New Roman" w:hAnsi="Times New Roman" w:cs="Times New Roman"/>
                <w:color w:val="000000"/>
                <w:sz w:val="24"/>
                <w:szCs w:val="24"/>
                <w:lang w:eastAsia="ru-RU"/>
              </w:rPr>
              <w:br/>
              <w:t>листа";</w:t>
            </w:r>
          </w:p>
        </w:tc>
      </w:tr>
      <w:tr w:rsidR="00D91621" w:rsidRPr="00D91621" w:rsidTr="001400A3">
        <w:trPr>
          <w:trHeight w:val="2835"/>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35.</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Письменное деление</w:t>
            </w:r>
            <w:r w:rsidRPr="00D91621">
              <w:rPr>
                <w:rFonts w:ascii="Times New Roman" w:eastAsia="Times New Roman" w:hAnsi="Times New Roman" w:cs="Times New Roman"/>
                <w:color w:val="000000"/>
                <w:sz w:val="24"/>
                <w:szCs w:val="24"/>
                <w:lang w:eastAsia="ru-RU"/>
              </w:rPr>
              <w:br/>
              <w:t>многозначных чисел на</w:t>
            </w:r>
            <w:r w:rsidRPr="00D91621">
              <w:rPr>
                <w:rFonts w:ascii="Times New Roman" w:eastAsia="Times New Roman" w:hAnsi="Times New Roman" w:cs="Times New Roman"/>
                <w:color w:val="000000"/>
                <w:sz w:val="24"/>
                <w:szCs w:val="24"/>
                <w:lang w:eastAsia="ru-RU"/>
              </w:rPr>
              <w:br/>
              <w:t>двузначное число в</w:t>
            </w:r>
            <w:r w:rsidRPr="00D91621">
              <w:rPr>
                <w:rFonts w:ascii="Times New Roman" w:eastAsia="Times New Roman" w:hAnsi="Times New Roman" w:cs="Times New Roman"/>
                <w:color w:val="000000"/>
                <w:sz w:val="24"/>
                <w:szCs w:val="24"/>
                <w:lang w:eastAsia="ru-RU"/>
              </w:rPr>
              <w:br/>
              <w:t>пределах 100 000. Деление на двузначное число (цифра частного находится</w:t>
            </w:r>
            <w:r w:rsidRPr="00D91621">
              <w:rPr>
                <w:rFonts w:ascii="Times New Roman" w:eastAsia="Times New Roman" w:hAnsi="Times New Roman" w:cs="Times New Roman"/>
                <w:color w:val="000000"/>
                <w:sz w:val="24"/>
                <w:szCs w:val="24"/>
                <w:lang w:eastAsia="ru-RU"/>
              </w:rPr>
              <w:br/>
              <w:t>способом проб).</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246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36.</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Письменное деление</w:t>
            </w:r>
            <w:r w:rsidRPr="00D91621">
              <w:rPr>
                <w:rFonts w:ascii="Times New Roman" w:eastAsia="Times New Roman" w:hAnsi="Times New Roman" w:cs="Times New Roman"/>
                <w:color w:val="000000"/>
                <w:sz w:val="24"/>
                <w:szCs w:val="24"/>
                <w:lang w:eastAsia="ru-RU"/>
              </w:rPr>
              <w:br/>
              <w:t>многозначных чисел на</w:t>
            </w:r>
            <w:r w:rsidRPr="00D91621">
              <w:rPr>
                <w:rFonts w:ascii="Times New Roman" w:eastAsia="Times New Roman" w:hAnsi="Times New Roman" w:cs="Times New Roman"/>
                <w:color w:val="000000"/>
                <w:sz w:val="24"/>
                <w:szCs w:val="24"/>
                <w:lang w:eastAsia="ru-RU"/>
              </w:rPr>
              <w:br/>
              <w:t>двузначное число в</w:t>
            </w:r>
            <w:r w:rsidRPr="00D91621">
              <w:rPr>
                <w:rFonts w:ascii="Times New Roman" w:eastAsia="Times New Roman" w:hAnsi="Times New Roman" w:cs="Times New Roman"/>
                <w:color w:val="000000"/>
                <w:sz w:val="24"/>
                <w:szCs w:val="24"/>
                <w:lang w:eastAsia="ru-RU"/>
              </w:rPr>
              <w:br/>
              <w:t>пределах 100 000. Деление на двузначное число (в</w:t>
            </w:r>
            <w:r w:rsidRPr="00D91621">
              <w:rPr>
                <w:rFonts w:ascii="Times New Roman" w:eastAsia="Times New Roman" w:hAnsi="Times New Roman" w:cs="Times New Roman"/>
                <w:color w:val="000000"/>
                <w:sz w:val="24"/>
                <w:szCs w:val="24"/>
                <w:lang w:eastAsia="ru-RU"/>
              </w:rPr>
              <w:br/>
              <w:t>записи частного есть нули).</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bl>
    <w:p w:rsidR="00D91621" w:rsidRPr="00D91621" w:rsidRDefault="00D91621" w:rsidP="00D91621">
      <w:pPr>
        <w:shd w:val="clear" w:color="auto" w:fill="FFFFFF"/>
        <w:spacing w:after="150" w:line="240" w:lineRule="auto"/>
        <w:rPr>
          <w:rFonts w:ascii="Times New Roman" w:eastAsia="Times New Roman" w:hAnsi="Times New Roman" w:cs="Times New Roman"/>
          <w:color w:val="000000"/>
          <w:sz w:val="24"/>
          <w:szCs w:val="24"/>
          <w:lang w:eastAsia="ru-RU"/>
        </w:rPr>
      </w:pPr>
    </w:p>
    <w:p w:rsidR="00D91621" w:rsidRPr="00D91621" w:rsidRDefault="00D91621" w:rsidP="00D91621">
      <w:pPr>
        <w:shd w:val="clear" w:color="auto" w:fill="FFFFFF"/>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br/>
      </w:r>
    </w:p>
    <w:tbl>
      <w:tblPr>
        <w:tblW w:w="10650" w:type="dxa"/>
        <w:shd w:val="clear" w:color="auto" w:fill="FFFFFF"/>
        <w:tblCellMar>
          <w:left w:w="0" w:type="dxa"/>
          <w:right w:w="0" w:type="dxa"/>
        </w:tblCellMar>
        <w:tblLook w:val="04A0" w:firstRow="1" w:lastRow="0" w:firstColumn="1" w:lastColumn="0" w:noHBand="0" w:noVBand="1"/>
      </w:tblPr>
      <w:tblGrid>
        <w:gridCol w:w="557"/>
        <w:gridCol w:w="3103"/>
        <w:gridCol w:w="738"/>
        <w:gridCol w:w="1612"/>
        <w:gridCol w:w="1672"/>
        <w:gridCol w:w="1160"/>
        <w:gridCol w:w="1808"/>
      </w:tblGrid>
      <w:tr w:rsidR="00D91621" w:rsidRPr="00D91621" w:rsidTr="001400A3">
        <w:trPr>
          <w:trHeight w:val="483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lastRenderedPageBreak/>
              <w:t>37.</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Письменное деление</w:t>
            </w:r>
            <w:r w:rsidRPr="00D91621">
              <w:rPr>
                <w:rFonts w:ascii="Times New Roman" w:eastAsia="Times New Roman" w:hAnsi="Times New Roman" w:cs="Times New Roman"/>
                <w:color w:val="000000"/>
                <w:sz w:val="24"/>
                <w:szCs w:val="24"/>
                <w:lang w:eastAsia="ru-RU"/>
              </w:rPr>
              <w:br/>
              <w:t>многозначных чисел на однозначное/двузначное число в пределах 100 000.</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Нахождение числа,</w:t>
            </w:r>
            <w:r w:rsidRPr="00D91621">
              <w:rPr>
                <w:rFonts w:ascii="Times New Roman" w:eastAsia="Times New Roman" w:hAnsi="Times New Roman" w:cs="Times New Roman"/>
                <w:color w:val="000000"/>
                <w:sz w:val="24"/>
                <w:szCs w:val="24"/>
                <w:lang w:eastAsia="ru-RU"/>
              </w:rPr>
              <w:br/>
              <w:t>большего или меньшего</w:t>
            </w:r>
            <w:r w:rsidRPr="00D91621">
              <w:rPr>
                <w:rFonts w:ascii="Times New Roman" w:eastAsia="Times New Roman" w:hAnsi="Times New Roman" w:cs="Times New Roman"/>
                <w:color w:val="000000"/>
                <w:sz w:val="24"/>
                <w:szCs w:val="24"/>
                <w:lang w:eastAsia="ru-RU"/>
              </w:rPr>
              <w:br/>
              <w:t>данного числа на заданное число, в заданное число раз. Контрольная работа № 3 по теме: "Письменное деление многозначных чисел на</w:t>
            </w:r>
            <w:r w:rsidRPr="00D91621">
              <w:rPr>
                <w:rFonts w:ascii="Times New Roman" w:eastAsia="Times New Roman" w:hAnsi="Times New Roman" w:cs="Times New Roman"/>
                <w:color w:val="000000"/>
                <w:sz w:val="24"/>
                <w:szCs w:val="24"/>
                <w:lang w:eastAsia="ru-RU"/>
              </w:rPr>
              <w:br/>
              <w:t>двузначное число в</w:t>
            </w:r>
            <w:r w:rsidRPr="00D91621">
              <w:rPr>
                <w:rFonts w:ascii="Times New Roman" w:eastAsia="Times New Roman" w:hAnsi="Times New Roman" w:cs="Times New Roman"/>
                <w:color w:val="000000"/>
                <w:sz w:val="24"/>
                <w:szCs w:val="24"/>
                <w:lang w:eastAsia="ru-RU"/>
              </w:rPr>
              <w:br/>
              <w:t>пределах 100 000".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8E16E1" w:rsidP="00D91621">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Письменный контроль;</w:t>
            </w:r>
            <w:r w:rsidRPr="00D91621">
              <w:rPr>
                <w:rFonts w:ascii="Times New Roman" w:eastAsia="Times New Roman" w:hAnsi="Times New Roman" w:cs="Times New Roman"/>
                <w:color w:val="000000"/>
                <w:sz w:val="24"/>
                <w:szCs w:val="24"/>
                <w:lang w:eastAsia="ru-RU"/>
              </w:rPr>
              <w:br/>
              <w:t>Контрольная работа;</w:t>
            </w:r>
          </w:p>
        </w:tc>
      </w:tr>
      <w:tr w:rsidR="00D91621" w:rsidRPr="00D91621" w:rsidTr="001400A3">
        <w:trPr>
          <w:trHeight w:val="2505"/>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38.</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Анализ контрольной</w:t>
            </w:r>
            <w:r w:rsidRPr="00D91621">
              <w:rPr>
                <w:rFonts w:ascii="Times New Roman" w:eastAsia="Times New Roman" w:hAnsi="Times New Roman" w:cs="Times New Roman"/>
                <w:color w:val="000000"/>
                <w:sz w:val="24"/>
                <w:szCs w:val="24"/>
                <w:lang w:eastAsia="ru-RU"/>
              </w:rPr>
              <w:br/>
              <w:t>работы. Арифметические действия. Письменное</w:t>
            </w:r>
            <w:r w:rsidRPr="00D91621">
              <w:rPr>
                <w:rFonts w:ascii="Times New Roman" w:eastAsia="Times New Roman" w:hAnsi="Times New Roman" w:cs="Times New Roman"/>
                <w:color w:val="000000"/>
                <w:sz w:val="24"/>
                <w:szCs w:val="24"/>
                <w:lang w:eastAsia="ru-RU"/>
              </w:rPr>
              <w:br/>
              <w:t>деление с остатком (запись уголком) в пределах 100</w:t>
            </w:r>
            <w:r w:rsidRPr="00D91621">
              <w:rPr>
                <w:rFonts w:ascii="Times New Roman" w:eastAsia="Times New Roman" w:hAnsi="Times New Roman" w:cs="Times New Roman"/>
                <w:color w:val="000000"/>
                <w:sz w:val="24"/>
                <w:szCs w:val="24"/>
                <w:lang w:eastAsia="ru-RU"/>
              </w:rPr>
              <w:br/>
              <w:t>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r w:rsidRPr="00D91621">
              <w:rPr>
                <w:rFonts w:ascii="Times New Roman" w:eastAsia="Times New Roman" w:hAnsi="Times New Roman" w:cs="Times New Roman"/>
                <w:color w:val="000000"/>
                <w:sz w:val="24"/>
                <w:szCs w:val="24"/>
                <w:lang w:eastAsia="ru-RU"/>
              </w:rPr>
              <w:br/>
              <w:t>Самооценка с</w:t>
            </w:r>
            <w:r w:rsidRPr="00D91621">
              <w:rPr>
                <w:rFonts w:ascii="Times New Roman" w:eastAsia="Times New Roman" w:hAnsi="Times New Roman" w:cs="Times New Roman"/>
                <w:color w:val="000000"/>
                <w:sz w:val="24"/>
                <w:szCs w:val="24"/>
                <w:lang w:eastAsia="ru-RU"/>
              </w:rPr>
              <w:br/>
              <w:t>использованием "Оценочного</w:t>
            </w:r>
            <w:r w:rsidRPr="00D91621">
              <w:rPr>
                <w:rFonts w:ascii="Times New Roman" w:eastAsia="Times New Roman" w:hAnsi="Times New Roman" w:cs="Times New Roman"/>
                <w:color w:val="000000"/>
                <w:sz w:val="24"/>
                <w:szCs w:val="24"/>
                <w:lang w:eastAsia="ru-RU"/>
              </w:rPr>
              <w:br/>
              <w:t>листа</w:t>
            </w:r>
            <w:proofErr w:type="gramStart"/>
            <w:r w:rsidRPr="00D91621">
              <w:rPr>
                <w:rFonts w:ascii="Times New Roman" w:eastAsia="Times New Roman" w:hAnsi="Times New Roman" w:cs="Times New Roman"/>
                <w:color w:val="000000"/>
                <w:sz w:val="24"/>
                <w:szCs w:val="24"/>
                <w:lang w:eastAsia="ru-RU"/>
              </w:rPr>
              <w:t>".;</w:t>
            </w:r>
            <w:proofErr w:type="gramEnd"/>
          </w:p>
        </w:tc>
      </w:tr>
      <w:tr w:rsidR="00D91621" w:rsidRPr="00D91621" w:rsidTr="001400A3">
        <w:trPr>
          <w:trHeight w:val="1155"/>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39.</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 Умножение на 10, 100, 1000.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 xml:space="preserve">Устный опрос; </w:t>
            </w:r>
          </w:p>
        </w:tc>
      </w:tr>
      <w:tr w:rsidR="00D91621" w:rsidRPr="00D91621" w:rsidTr="001400A3">
        <w:trPr>
          <w:trHeight w:val="1155"/>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40.</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 Деление на 10, 100, 1000.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155"/>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41.</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 Свойства сложения.</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155"/>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42.</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 Свойства умножения.</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455"/>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43.</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w:t>
            </w:r>
            <w:r w:rsidRPr="00D91621">
              <w:rPr>
                <w:rFonts w:ascii="Times New Roman" w:eastAsia="Times New Roman" w:hAnsi="Times New Roman" w:cs="Times New Roman"/>
                <w:color w:val="000000"/>
                <w:sz w:val="24"/>
                <w:szCs w:val="24"/>
                <w:lang w:eastAsia="ru-RU"/>
              </w:rPr>
              <w:br/>
              <w:t>действия. Применение</w:t>
            </w:r>
            <w:r w:rsidRPr="00D91621">
              <w:rPr>
                <w:rFonts w:ascii="Times New Roman" w:eastAsia="Times New Roman" w:hAnsi="Times New Roman" w:cs="Times New Roman"/>
                <w:color w:val="000000"/>
                <w:sz w:val="24"/>
                <w:szCs w:val="24"/>
                <w:lang w:eastAsia="ru-RU"/>
              </w:rPr>
              <w:br/>
              <w:t>свойств арифметических действий для вычислений.</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bl>
    <w:p w:rsidR="00D91621" w:rsidRPr="008E16E1" w:rsidRDefault="00D91621" w:rsidP="008E16E1">
      <w:pPr>
        <w:widowControl w:val="0"/>
        <w:shd w:val="clear" w:color="auto" w:fill="FFFFFF"/>
        <w:autoSpaceDE w:val="0"/>
        <w:autoSpaceDN w:val="0"/>
        <w:spacing w:before="119" w:after="150" w:line="240" w:lineRule="auto"/>
        <w:ind w:left="610"/>
        <w:rPr>
          <w:rFonts w:ascii="Times New Roman" w:eastAsia="Times New Roman" w:hAnsi="Times New Roman" w:cs="Times New Roman"/>
          <w:color w:val="000000"/>
          <w:sz w:val="24"/>
          <w:szCs w:val="24"/>
          <w:lang w:eastAsia="ru-RU"/>
        </w:rPr>
      </w:pPr>
    </w:p>
    <w:tbl>
      <w:tblPr>
        <w:tblW w:w="10650" w:type="dxa"/>
        <w:shd w:val="clear" w:color="auto" w:fill="FFFFFF"/>
        <w:tblCellMar>
          <w:left w:w="0" w:type="dxa"/>
          <w:right w:w="0" w:type="dxa"/>
        </w:tblCellMar>
        <w:tblLook w:val="04A0" w:firstRow="1" w:lastRow="0" w:firstColumn="1" w:lastColumn="0" w:noHBand="0" w:noVBand="1"/>
      </w:tblPr>
      <w:tblGrid>
        <w:gridCol w:w="557"/>
        <w:gridCol w:w="3103"/>
        <w:gridCol w:w="738"/>
        <w:gridCol w:w="1612"/>
        <w:gridCol w:w="1672"/>
        <w:gridCol w:w="1160"/>
        <w:gridCol w:w="1808"/>
      </w:tblGrid>
      <w:tr w:rsidR="00D91621" w:rsidRPr="00D91621" w:rsidTr="001400A3">
        <w:trPr>
          <w:trHeight w:val="348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lastRenderedPageBreak/>
              <w:t>44.</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 Поиск значения числового выражения, содержащего несколько действий в</w:t>
            </w:r>
            <w:r w:rsidRPr="00D91621">
              <w:rPr>
                <w:rFonts w:ascii="Times New Roman" w:eastAsia="Times New Roman" w:hAnsi="Times New Roman" w:cs="Times New Roman"/>
                <w:color w:val="000000"/>
                <w:sz w:val="24"/>
                <w:szCs w:val="24"/>
                <w:lang w:eastAsia="ru-RU"/>
              </w:rPr>
              <w:br/>
              <w:t>пределах 100 000. Числовое выражение, содержащее</w:t>
            </w:r>
            <w:r w:rsidRPr="00D91621">
              <w:rPr>
                <w:rFonts w:ascii="Times New Roman" w:eastAsia="Times New Roman" w:hAnsi="Times New Roman" w:cs="Times New Roman"/>
                <w:color w:val="000000"/>
                <w:sz w:val="24"/>
                <w:szCs w:val="24"/>
                <w:lang w:eastAsia="ru-RU"/>
              </w:rPr>
              <w:br/>
              <w:t>действия сложения,</w:t>
            </w:r>
            <w:r w:rsidRPr="00D91621">
              <w:rPr>
                <w:rFonts w:ascii="Times New Roman" w:eastAsia="Times New Roman" w:hAnsi="Times New Roman" w:cs="Times New Roman"/>
                <w:color w:val="000000"/>
                <w:sz w:val="24"/>
                <w:szCs w:val="24"/>
                <w:lang w:eastAsia="ru-RU"/>
              </w:rPr>
              <w:br/>
              <w:t>вычитания, умножения и</w:t>
            </w:r>
            <w:r w:rsidRPr="00D91621">
              <w:rPr>
                <w:rFonts w:ascii="Times New Roman" w:eastAsia="Times New Roman" w:hAnsi="Times New Roman" w:cs="Times New Roman"/>
                <w:color w:val="000000"/>
                <w:sz w:val="24"/>
                <w:szCs w:val="24"/>
                <w:lang w:eastAsia="ru-RU"/>
              </w:rPr>
              <w:br/>
              <w:t>деления (без скобок).</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Практическая работа;</w:t>
            </w:r>
          </w:p>
        </w:tc>
      </w:tr>
      <w:tr w:rsidR="00D91621" w:rsidRPr="00D91621" w:rsidTr="001400A3">
        <w:trPr>
          <w:trHeight w:val="3165"/>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45.</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 Поиск значения числового выражения, содержащего несколько действий в</w:t>
            </w:r>
            <w:r w:rsidRPr="00D91621">
              <w:rPr>
                <w:rFonts w:ascii="Times New Roman" w:eastAsia="Times New Roman" w:hAnsi="Times New Roman" w:cs="Times New Roman"/>
                <w:color w:val="000000"/>
                <w:sz w:val="24"/>
                <w:szCs w:val="24"/>
                <w:lang w:eastAsia="ru-RU"/>
              </w:rPr>
              <w:br/>
              <w:t>пределах 100 000. Числовое выражение, содержащее</w:t>
            </w:r>
            <w:r w:rsidRPr="00D91621">
              <w:rPr>
                <w:rFonts w:ascii="Times New Roman" w:eastAsia="Times New Roman" w:hAnsi="Times New Roman" w:cs="Times New Roman"/>
                <w:color w:val="000000"/>
                <w:sz w:val="24"/>
                <w:szCs w:val="24"/>
                <w:lang w:eastAsia="ru-RU"/>
              </w:rPr>
              <w:br/>
              <w:t>действия сложения,</w:t>
            </w:r>
            <w:r w:rsidRPr="00D91621">
              <w:rPr>
                <w:rFonts w:ascii="Times New Roman" w:eastAsia="Times New Roman" w:hAnsi="Times New Roman" w:cs="Times New Roman"/>
                <w:color w:val="000000"/>
                <w:sz w:val="24"/>
                <w:szCs w:val="24"/>
                <w:lang w:eastAsia="ru-RU"/>
              </w:rPr>
              <w:br/>
              <w:t>вычитания, умножения и</w:t>
            </w:r>
            <w:r w:rsidRPr="00D91621">
              <w:rPr>
                <w:rFonts w:ascii="Times New Roman" w:eastAsia="Times New Roman" w:hAnsi="Times New Roman" w:cs="Times New Roman"/>
                <w:color w:val="000000"/>
                <w:sz w:val="24"/>
                <w:szCs w:val="24"/>
                <w:lang w:eastAsia="ru-RU"/>
              </w:rPr>
              <w:br/>
              <w:t>деления (со скобками).</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50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46.</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Проверка результата</w:t>
            </w:r>
            <w:r w:rsidRPr="00D91621">
              <w:rPr>
                <w:rFonts w:ascii="Times New Roman" w:eastAsia="Times New Roman" w:hAnsi="Times New Roman" w:cs="Times New Roman"/>
                <w:color w:val="000000"/>
                <w:sz w:val="24"/>
                <w:szCs w:val="24"/>
                <w:lang w:eastAsia="ru-RU"/>
              </w:rPr>
              <w:br/>
              <w:t>вычислений, в том числе с помощью калькулятора.</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216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47.</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w:t>
            </w:r>
            <w:r w:rsidRPr="00D91621">
              <w:rPr>
                <w:rFonts w:ascii="Times New Roman" w:eastAsia="Times New Roman" w:hAnsi="Times New Roman" w:cs="Times New Roman"/>
                <w:color w:val="000000"/>
                <w:sz w:val="24"/>
                <w:szCs w:val="24"/>
                <w:lang w:eastAsia="ru-RU"/>
              </w:rPr>
              <w:br/>
              <w:t>действия. Проверка</w:t>
            </w:r>
            <w:r w:rsidRPr="00D91621">
              <w:rPr>
                <w:rFonts w:ascii="Times New Roman" w:eastAsia="Times New Roman" w:hAnsi="Times New Roman" w:cs="Times New Roman"/>
                <w:color w:val="000000"/>
                <w:sz w:val="24"/>
                <w:szCs w:val="24"/>
                <w:lang w:eastAsia="ru-RU"/>
              </w:rPr>
              <w:br/>
              <w:t>результата вычислений, в том числе с помощью</w:t>
            </w:r>
            <w:r w:rsidRPr="00D91621">
              <w:rPr>
                <w:rFonts w:ascii="Times New Roman" w:eastAsia="Times New Roman" w:hAnsi="Times New Roman" w:cs="Times New Roman"/>
                <w:color w:val="000000"/>
                <w:sz w:val="24"/>
                <w:szCs w:val="24"/>
                <w:lang w:eastAsia="ru-RU"/>
              </w:rPr>
              <w:br/>
              <w:t>калькулятора. Проверка умножения делением.</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216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48.</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Проверка результата</w:t>
            </w:r>
            <w:r w:rsidRPr="00D91621">
              <w:rPr>
                <w:rFonts w:ascii="Times New Roman" w:eastAsia="Times New Roman" w:hAnsi="Times New Roman" w:cs="Times New Roman"/>
                <w:color w:val="000000"/>
                <w:sz w:val="24"/>
                <w:szCs w:val="24"/>
                <w:lang w:eastAsia="ru-RU"/>
              </w:rPr>
              <w:br/>
              <w:t>вычислений, в том числе с помощью калькулятора.</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Проверка деления умножением.</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246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49.</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Равенство, содержащее</w:t>
            </w:r>
            <w:r w:rsidRPr="00D91621">
              <w:rPr>
                <w:rFonts w:ascii="Times New Roman" w:eastAsia="Times New Roman" w:hAnsi="Times New Roman" w:cs="Times New Roman"/>
                <w:color w:val="000000"/>
                <w:sz w:val="24"/>
                <w:szCs w:val="24"/>
                <w:lang w:eastAsia="ru-RU"/>
              </w:rPr>
              <w:br/>
              <w:t>неизвестный компонент</w:t>
            </w:r>
            <w:r w:rsidRPr="00D91621">
              <w:rPr>
                <w:rFonts w:ascii="Times New Roman" w:eastAsia="Times New Roman" w:hAnsi="Times New Roman" w:cs="Times New Roman"/>
                <w:color w:val="000000"/>
                <w:sz w:val="24"/>
                <w:szCs w:val="24"/>
                <w:lang w:eastAsia="ru-RU"/>
              </w:rPr>
              <w:br/>
              <w:t>арифметического действия сложения: запись,</w:t>
            </w:r>
            <w:r w:rsidRPr="00D91621">
              <w:rPr>
                <w:rFonts w:ascii="Times New Roman" w:eastAsia="Times New Roman" w:hAnsi="Times New Roman" w:cs="Times New Roman"/>
                <w:color w:val="000000"/>
                <w:sz w:val="24"/>
                <w:szCs w:val="24"/>
                <w:lang w:eastAsia="ru-RU"/>
              </w:rPr>
              <w:br/>
              <w:t>нахождение неизвестного компонента.</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bl>
    <w:p w:rsidR="00D91621" w:rsidRPr="001400A3" w:rsidRDefault="00D91621" w:rsidP="001400A3">
      <w:pPr>
        <w:widowControl w:val="0"/>
        <w:shd w:val="clear" w:color="auto" w:fill="FFFFFF"/>
        <w:autoSpaceDE w:val="0"/>
        <w:autoSpaceDN w:val="0"/>
        <w:spacing w:before="119" w:after="150" w:line="240" w:lineRule="auto"/>
        <w:ind w:left="610"/>
        <w:rPr>
          <w:rFonts w:ascii="Times New Roman" w:eastAsia="Times New Roman" w:hAnsi="Times New Roman" w:cs="Times New Roman"/>
          <w:color w:val="000000"/>
          <w:sz w:val="24"/>
          <w:szCs w:val="24"/>
          <w:lang w:eastAsia="ru-RU"/>
        </w:rPr>
      </w:pPr>
      <w:r w:rsidRPr="001400A3">
        <w:rPr>
          <w:rFonts w:ascii="Times New Roman" w:eastAsia="Times New Roman" w:hAnsi="Times New Roman" w:cs="Times New Roman"/>
          <w:color w:val="000000"/>
          <w:sz w:val="24"/>
          <w:szCs w:val="24"/>
          <w:lang w:eastAsia="ru-RU"/>
        </w:rPr>
        <w:lastRenderedPageBreak/>
        <w:br/>
      </w:r>
    </w:p>
    <w:tbl>
      <w:tblPr>
        <w:tblW w:w="10650" w:type="dxa"/>
        <w:shd w:val="clear" w:color="auto" w:fill="FFFFFF"/>
        <w:tblCellMar>
          <w:left w:w="0" w:type="dxa"/>
          <w:right w:w="0" w:type="dxa"/>
        </w:tblCellMar>
        <w:tblLook w:val="04A0" w:firstRow="1" w:lastRow="0" w:firstColumn="1" w:lastColumn="0" w:noHBand="0" w:noVBand="1"/>
      </w:tblPr>
      <w:tblGrid>
        <w:gridCol w:w="557"/>
        <w:gridCol w:w="3103"/>
        <w:gridCol w:w="738"/>
        <w:gridCol w:w="1612"/>
        <w:gridCol w:w="1672"/>
        <w:gridCol w:w="1160"/>
        <w:gridCol w:w="1808"/>
      </w:tblGrid>
      <w:tr w:rsidR="00D91621" w:rsidRPr="00D91621" w:rsidTr="001400A3">
        <w:trPr>
          <w:trHeight w:val="249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50.</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Равенство, содержащее</w:t>
            </w:r>
            <w:r w:rsidRPr="00D91621">
              <w:rPr>
                <w:rFonts w:ascii="Times New Roman" w:eastAsia="Times New Roman" w:hAnsi="Times New Roman" w:cs="Times New Roman"/>
                <w:color w:val="000000"/>
                <w:sz w:val="24"/>
                <w:szCs w:val="24"/>
                <w:lang w:eastAsia="ru-RU"/>
              </w:rPr>
              <w:br/>
              <w:t>неизвестный компонент</w:t>
            </w:r>
            <w:r w:rsidRPr="00D91621">
              <w:rPr>
                <w:rFonts w:ascii="Times New Roman" w:eastAsia="Times New Roman" w:hAnsi="Times New Roman" w:cs="Times New Roman"/>
                <w:color w:val="000000"/>
                <w:sz w:val="24"/>
                <w:szCs w:val="24"/>
                <w:lang w:eastAsia="ru-RU"/>
              </w:rPr>
              <w:br/>
              <w:t>арифметического действия вычитания: запись,</w:t>
            </w:r>
            <w:r w:rsidRPr="00D91621">
              <w:rPr>
                <w:rFonts w:ascii="Times New Roman" w:eastAsia="Times New Roman" w:hAnsi="Times New Roman" w:cs="Times New Roman"/>
                <w:color w:val="000000"/>
                <w:sz w:val="24"/>
                <w:szCs w:val="24"/>
                <w:lang w:eastAsia="ru-RU"/>
              </w:rPr>
              <w:br/>
              <w:t>нахождение неизвестного компонента.</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1400A3">
        <w:trPr>
          <w:trHeight w:val="249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51.</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C75469">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w:t>
            </w:r>
          </w:p>
          <w:p w:rsidR="00C75469" w:rsidRPr="00D91621" w:rsidRDefault="00C75469" w:rsidP="00C75469">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Равенство, содержащее</w:t>
            </w:r>
            <w:r w:rsidRPr="00D91621">
              <w:rPr>
                <w:rFonts w:ascii="Times New Roman" w:eastAsia="Times New Roman" w:hAnsi="Times New Roman" w:cs="Times New Roman"/>
                <w:color w:val="000000"/>
                <w:sz w:val="24"/>
                <w:szCs w:val="24"/>
                <w:lang w:eastAsia="ru-RU"/>
              </w:rPr>
              <w:br/>
              <w:t>неизвестный компонент</w:t>
            </w:r>
            <w:r w:rsidRPr="00D91621">
              <w:rPr>
                <w:rFonts w:ascii="Times New Roman" w:eastAsia="Times New Roman" w:hAnsi="Times New Roman" w:cs="Times New Roman"/>
                <w:color w:val="000000"/>
                <w:sz w:val="24"/>
                <w:szCs w:val="24"/>
                <w:lang w:eastAsia="ru-RU"/>
              </w:rPr>
              <w:br/>
              <w:t>арифметического действия деления: запись,</w:t>
            </w:r>
            <w:r w:rsidRPr="00D91621">
              <w:rPr>
                <w:rFonts w:ascii="Times New Roman" w:eastAsia="Times New Roman" w:hAnsi="Times New Roman" w:cs="Times New Roman"/>
                <w:color w:val="000000"/>
                <w:sz w:val="24"/>
                <w:szCs w:val="24"/>
                <w:lang w:eastAsia="ru-RU"/>
              </w:rPr>
              <w:br/>
              <w:t>нахождение неизвестного компонента.</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1400A3">
        <w:trPr>
          <w:trHeight w:val="250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52.</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C75469">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w:t>
            </w:r>
            <w:r w:rsidRPr="00D91621">
              <w:rPr>
                <w:rFonts w:ascii="Times New Roman" w:eastAsia="Times New Roman" w:hAnsi="Times New Roman" w:cs="Times New Roman"/>
                <w:color w:val="000000"/>
                <w:sz w:val="24"/>
                <w:szCs w:val="24"/>
                <w:lang w:eastAsia="ru-RU"/>
              </w:rPr>
              <w:br/>
              <w:t>действия. Равенство,</w:t>
            </w:r>
            <w:r w:rsidRPr="00D91621">
              <w:rPr>
                <w:rFonts w:ascii="Times New Roman" w:eastAsia="Times New Roman" w:hAnsi="Times New Roman" w:cs="Times New Roman"/>
                <w:color w:val="000000"/>
                <w:sz w:val="24"/>
                <w:szCs w:val="24"/>
                <w:lang w:eastAsia="ru-RU"/>
              </w:rPr>
              <w:br/>
              <w:t>содержащее неизвестный</w:t>
            </w:r>
            <w:r w:rsidRPr="00D91621">
              <w:rPr>
                <w:rFonts w:ascii="Times New Roman" w:eastAsia="Times New Roman" w:hAnsi="Times New Roman" w:cs="Times New Roman"/>
                <w:color w:val="000000"/>
                <w:sz w:val="24"/>
                <w:szCs w:val="24"/>
                <w:lang w:eastAsia="ru-RU"/>
              </w:rPr>
              <w:br/>
              <w:t>компонент арифметического действия деления с</w:t>
            </w:r>
            <w:r w:rsidRPr="00D91621">
              <w:rPr>
                <w:rFonts w:ascii="Times New Roman" w:eastAsia="Times New Roman" w:hAnsi="Times New Roman" w:cs="Times New Roman"/>
                <w:color w:val="000000"/>
                <w:sz w:val="24"/>
                <w:szCs w:val="24"/>
                <w:lang w:eastAsia="ru-RU"/>
              </w:rPr>
              <w:br/>
              <w:t>остатком: запись,</w:t>
            </w:r>
            <w:r w:rsidRPr="00D91621">
              <w:rPr>
                <w:rFonts w:ascii="Times New Roman" w:eastAsia="Times New Roman" w:hAnsi="Times New Roman" w:cs="Times New Roman"/>
                <w:color w:val="000000"/>
                <w:sz w:val="24"/>
                <w:szCs w:val="24"/>
                <w:lang w:eastAsia="ru-RU"/>
              </w:rPr>
              <w:br/>
              <w:t>нахождение неизвестного</w:t>
            </w:r>
            <w:r w:rsidRPr="00D91621">
              <w:rPr>
                <w:rFonts w:ascii="Times New Roman" w:eastAsia="Times New Roman" w:hAnsi="Times New Roman" w:cs="Times New Roman"/>
                <w:color w:val="000000"/>
                <w:sz w:val="24"/>
                <w:szCs w:val="24"/>
                <w:lang w:eastAsia="ru-RU"/>
              </w:rPr>
              <w:br/>
              <w:t>компонента. Проверочная работа №4 по теме:</w:t>
            </w:r>
            <w:r w:rsidRPr="00D91621">
              <w:rPr>
                <w:rFonts w:ascii="Times New Roman" w:eastAsia="Times New Roman" w:hAnsi="Times New Roman" w:cs="Times New Roman"/>
                <w:color w:val="000000"/>
                <w:sz w:val="24"/>
                <w:szCs w:val="24"/>
                <w:lang w:eastAsia="ru-RU"/>
              </w:rPr>
              <w:br/>
              <w:t>"Равенство, содержащее</w:t>
            </w:r>
            <w:r w:rsidRPr="00D91621">
              <w:rPr>
                <w:rFonts w:ascii="Times New Roman" w:eastAsia="Times New Roman" w:hAnsi="Times New Roman" w:cs="Times New Roman"/>
                <w:color w:val="000000"/>
                <w:sz w:val="24"/>
                <w:szCs w:val="24"/>
                <w:lang w:eastAsia="ru-RU"/>
              </w:rPr>
              <w:br/>
              <w:t>неизвестный компонент</w:t>
            </w:r>
            <w:r w:rsidRPr="00D91621">
              <w:rPr>
                <w:rFonts w:ascii="Times New Roman" w:eastAsia="Times New Roman" w:hAnsi="Times New Roman" w:cs="Times New Roman"/>
                <w:color w:val="000000"/>
                <w:sz w:val="24"/>
                <w:szCs w:val="24"/>
                <w:lang w:eastAsia="ru-RU"/>
              </w:rPr>
              <w:br/>
              <w:t>арифметического действия: запись, нахождение</w:t>
            </w:r>
            <w:r w:rsidRPr="00D91621">
              <w:rPr>
                <w:rFonts w:ascii="Times New Roman" w:eastAsia="Times New Roman" w:hAnsi="Times New Roman" w:cs="Times New Roman"/>
                <w:color w:val="000000"/>
                <w:sz w:val="24"/>
                <w:szCs w:val="24"/>
                <w:lang w:eastAsia="ru-RU"/>
              </w:rPr>
              <w:br/>
              <w:t>неизвестного компонента".</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1400A3">
        <w:trPr>
          <w:trHeight w:val="484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53.</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Письменный контроль;</w:t>
            </w:r>
            <w:r w:rsidRPr="00D91621">
              <w:rPr>
                <w:rFonts w:ascii="Times New Roman" w:eastAsia="Times New Roman" w:hAnsi="Times New Roman" w:cs="Times New Roman"/>
                <w:color w:val="000000"/>
                <w:sz w:val="24"/>
                <w:szCs w:val="24"/>
                <w:lang w:eastAsia="ru-RU"/>
              </w:rPr>
              <w:br/>
              <w:t>Проверочная работа;</w:t>
            </w:r>
          </w:p>
        </w:tc>
      </w:tr>
      <w:tr w:rsidR="00C75469" w:rsidRPr="00D91621" w:rsidTr="001400A3">
        <w:trPr>
          <w:trHeight w:val="246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lastRenderedPageBreak/>
              <w:t>54.</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 Умножение величины на однозначное число.</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r w:rsidRPr="00D91621">
              <w:rPr>
                <w:rFonts w:ascii="Times New Roman" w:eastAsia="Times New Roman" w:hAnsi="Times New Roman" w:cs="Times New Roman"/>
                <w:color w:val="000000"/>
                <w:sz w:val="24"/>
                <w:szCs w:val="24"/>
                <w:lang w:eastAsia="ru-RU"/>
              </w:rPr>
              <w:br/>
              <w:t>Самооценка с</w:t>
            </w:r>
            <w:r w:rsidRPr="00D91621">
              <w:rPr>
                <w:rFonts w:ascii="Times New Roman" w:eastAsia="Times New Roman" w:hAnsi="Times New Roman" w:cs="Times New Roman"/>
                <w:color w:val="000000"/>
                <w:sz w:val="24"/>
                <w:szCs w:val="24"/>
                <w:lang w:eastAsia="ru-RU"/>
              </w:rPr>
              <w:br/>
              <w:t>использованием "Оценочного</w:t>
            </w:r>
            <w:r w:rsidRPr="00D91621">
              <w:rPr>
                <w:rFonts w:ascii="Times New Roman" w:eastAsia="Times New Roman" w:hAnsi="Times New Roman" w:cs="Times New Roman"/>
                <w:color w:val="000000"/>
                <w:sz w:val="24"/>
                <w:szCs w:val="24"/>
                <w:lang w:eastAsia="ru-RU"/>
              </w:rPr>
              <w:br/>
              <w:t>листа";</w:t>
            </w:r>
          </w:p>
        </w:tc>
      </w:tr>
      <w:tr w:rsidR="00C75469" w:rsidRPr="00D91621" w:rsidTr="001400A3">
        <w:trPr>
          <w:trHeight w:val="114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55.</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 Деление величины на</w:t>
            </w:r>
            <w:r w:rsidRPr="00D91621">
              <w:rPr>
                <w:rFonts w:ascii="Times New Roman" w:eastAsia="Times New Roman" w:hAnsi="Times New Roman" w:cs="Times New Roman"/>
                <w:color w:val="000000"/>
                <w:sz w:val="24"/>
                <w:szCs w:val="24"/>
                <w:lang w:eastAsia="ru-RU"/>
              </w:rPr>
              <w:br/>
              <w:t>однозначное число.</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1400A3">
        <w:trPr>
          <w:trHeight w:val="148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56.</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Умножение и деление</w:t>
            </w:r>
            <w:r w:rsidRPr="00D91621">
              <w:rPr>
                <w:rFonts w:ascii="Times New Roman" w:eastAsia="Times New Roman" w:hAnsi="Times New Roman" w:cs="Times New Roman"/>
                <w:color w:val="000000"/>
                <w:sz w:val="24"/>
                <w:szCs w:val="24"/>
                <w:lang w:eastAsia="ru-RU"/>
              </w:rPr>
              <w:br/>
              <w:t>величины на однозначное число.</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1400A3">
        <w:trPr>
          <w:trHeight w:val="183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57.</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Умножение и деление</w:t>
            </w:r>
            <w:r w:rsidRPr="00D91621">
              <w:rPr>
                <w:rFonts w:ascii="Times New Roman" w:eastAsia="Times New Roman" w:hAnsi="Times New Roman" w:cs="Times New Roman"/>
                <w:color w:val="000000"/>
                <w:sz w:val="24"/>
                <w:szCs w:val="24"/>
                <w:lang w:eastAsia="ru-RU"/>
              </w:rPr>
              <w:br/>
              <w:t>величины на однозначное число. Понятие доли</w:t>
            </w:r>
            <w:r w:rsidRPr="00D91621">
              <w:rPr>
                <w:rFonts w:ascii="Times New Roman" w:eastAsia="Times New Roman" w:hAnsi="Times New Roman" w:cs="Times New Roman"/>
                <w:color w:val="000000"/>
                <w:sz w:val="24"/>
                <w:szCs w:val="24"/>
                <w:lang w:eastAsia="ru-RU"/>
              </w:rPr>
              <w:br/>
              <w:t>величины.</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1400A3">
        <w:trPr>
          <w:trHeight w:val="183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58.</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Умножение и деление</w:t>
            </w:r>
            <w:r w:rsidRPr="00D91621">
              <w:rPr>
                <w:rFonts w:ascii="Times New Roman" w:eastAsia="Times New Roman" w:hAnsi="Times New Roman" w:cs="Times New Roman"/>
                <w:color w:val="000000"/>
                <w:sz w:val="24"/>
                <w:szCs w:val="24"/>
                <w:lang w:eastAsia="ru-RU"/>
              </w:rPr>
              <w:br/>
              <w:t>величины на однозначное число. Сравнение долей одного целого.</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1400A3">
        <w:trPr>
          <w:trHeight w:val="183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59.</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Умножение и деление</w:t>
            </w:r>
            <w:r w:rsidRPr="00D91621">
              <w:rPr>
                <w:rFonts w:ascii="Times New Roman" w:eastAsia="Times New Roman" w:hAnsi="Times New Roman" w:cs="Times New Roman"/>
                <w:color w:val="000000"/>
                <w:sz w:val="24"/>
                <w:szCs w:val="24"/>
                <w:lang w:eastAsia="ru-RU"/>
              </w:rPr>
              <w:br/>
              <w:t>величины на однозначное число. Нахождение доли от величины.</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Практическая работа;</w:t>
            </w:r>
          </w:p>
        </w:tc>
      </w:tr>
      <w:tr w:rsidR="00C75469" w:rsidRPr="00D91621" w:rsidTr="001400A3">
        <w:trPr>
          <w:trHeight w:val="316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60.</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w:t>
            </w:r>
            <w:r w:rsidRPr="00D91621">
              <w:rPr>
                <w:rFonts w:ascii="Times New Roman" w:eastAsia="Times New Roman" w:hAnsi="Times New Roman" w:cs="Times New Roman"/>
                <w:color w:val="000000"/>
                <w:sz w:val="24"/>
                <w:szCs w:val="24"/>
                <w:lang w:eastAsia="ru-RU"/>
              </w:rPr>
              <w:br/>
              <w:t>действия. Умножение и деление величины на</w:t>
            </w:r>
            <w:r w:rsidRPr="00D91621">
              <w:rPr>
                <w:rFonts w:ascii="Times New Roman" w:eastAsia="Times New Roman" w:hAnsi="Times New Roman" w:cs="Times New Roman"/>
                <w:color w:val="000000"/>
                <w:sz w:val="24"/>
                <w:szCs w:val="24"/>
                <w:lang w:eastAsia="ru-RU"/>
              </w:rPr>
              <w:br/>
              <w:t>однозначное число.</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Нахождение величины по её доле. Контрольная работа№4 за 1 полугодие по теме: "Арифметические</w:t>
            </w:r>
            <w:r w:rsidRPr="00D91621">
              <w:rPr>
                <w:rFonts w:ascii="Times New Roman" w:eastAsia="Times New Roman" w:hAnsi="Times New Roman" w:cs="Times New Roman"/>
                <w:color w:val="000000"/>
                <w:sz w:val="24"/>
                <w:szCs w:val="24"/>
                <w:lang w:eastAsia="ru-RU"/>
              </w:rPr>
              <w:br/>
              <w:t>действия".</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Письменный контроль;</w:t>
            </w:r>
            <w:r w:rsidRPr="00D91621">
              <w:rPr>
                <w:rFonts w:ascii="Times New Roman" w:eastAsia="Times New Roman" w:hAnsi="Times New Roman" w:cs="Times New Roman"/>
                <w:color w:val="000000"/>
                <w:sz w:val="24"/>
                <w:szCs w:val="24"/>
                <w:lang w:eastAsia="ru-RU"/>
              </w:rPr>
              <w:br/>
              <w:t>Контрольная работа;</w:t>
            </w:r>
          </w:p>
        </w:tc>
      </w:tr>
      <w:tr w:rsidR="00C75469" w:rsidRPr="00D91621" w:rsidTr="001400A3">
        <w:trPr>
          <w:trHeight w:val="250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lastRenderedPageBreak/>
              <w:t>61.</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Анализ контрольной</w:t>
            </w:r>
            <w:r w:rsidRPr="00D91621">
              <w:rPr>
                <w:rFonts w:ascii="Times New Roman" w:eastAsia="Times New Roman" w:hAnsi="Times New Roman" w:cs="Times New Roman"/>
                <w:color w:val="000000"/>
                <w:sz w:val="24"/>
                <w:szCs w:val="24"/>
                <w:lang w:eastAsia="ru-RU"/>
              </w:rPr>
              <w:br/>
              <w:t>работы. Текстовые задачи. Работа с текстовой задачей, решение которой содержит 2—3 действия: анализ,</w:t>
            </w:r>
            <w:r w:rsidRPr="00D91621">
              <w:rPr>
                <w:rFonts w:ascii="Times New Roman" w:eastAsia="Times New Roman" w:hAnsi="Times New Roman" w:cs="Times New Roman"/>
                <w:color w:val="000000"/>
                <w:sz w:val="24"/>
                <w:szCs w:val="24"/>
                <w:lang w:eastAsia="ru-RU"/>
              </w:rPr>
              <w:br/>
              <w:t>представление на модели.</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r w:rsidRPr="00D91621">
              <w:rPr>
                <w:rFonts w:ascii="Times New Roman" w:eastAsia="Times New Roman" w:hAnsi="Times New Roman" w:cs="Times New Roman"/>
                <w:color w:val="000000"/>
                <w:sz w:val="24"/>
                <w:szCs w:val="24"/>
                <w:lang w:eastAsia="ru-RU"/>
              </w:rPr>
              <w:br/>
              <w:t>Самооценка с</w:t>
            </w:r>
            <w:r w:rsidRPr="00D91621">
              <w:rPr>
                <w:rFonts w:ascii="Times New Roman" w:eastAsia="Times New Roman" w:hAnsi="Times New Roman" w:cs="Times New Roman"/>
                <w:color w:val="000000"/>
                <w:sz w:val="24"/>
                <w:szCs w:val="24"/>
                <w:lang w:eastAsia="ru-RU"/>
              </w:rPr>
              <w:br/>
              <w:t>использованием "Оценочного</w:t>
            </w:r>
            <w:r w:rsidRPr="00D91621">
              <w:rPr>
                <w:rFonts w:ascii="Times New Roman" w:eastAsia="Times New Roman" w:hAnsi="Times New Roman" w:cs="Times New Roman"/>
                <w:color w:val="000000"/>
                <w:sz w:val="24"/>
                <w:szCs w:val="24"/>
                <w:lang w:eastAsia="ru-RU"/>
              </w:rPr>
              <w:br/>
              <w:t>листа</w:t>
            </w:r>
            <w:proofErr w:type="gramStart"/>
            <w:r w:rsidRPr="00D91621">
              <w:rPr>
                <w:rFonts w:ascii="Times New Roman" w:eastAsia="Times New Roman" w:hAnsi="Times New Roman" w:cs="Times New Roman"/>
                <w:color w:val="000000"/>
                <w:sz w:val="24"/>
                <w:szCs w:val="24"/>
                <w:lang w:eastAsia="ru-RU"/>
              </w:rPr>
              <w:t>".;</w:t>
            </w:r>
            <w:proofErr w:type="gramEnd"/>
          </w:p>
        </w:tc>
      </w:tr>
      <w:tr w:rsidR="00C75469" w:rsidRPr="00D91621" w:rsidTr="001400A3">
        <w:trPr>
          <w:trHeight w:val="180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62.</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Текстовые задачи. Работа с текстовой задачей, решение которой содержит 2—3</w:t>
            </w:r>
            <w:r w:rsidRPr="00D91621">
              <w:rPr>
                <w:rFonts w:ascii="Times New Roman" w:eastAsia="Times New Roman" w:hAnsi="Times New Roman" w:cs="Times New Roman"/>
                <w:color w:val="000000"/>
                <w:sz w:val="24"/>
                <w:szCs w:val="24"/>
                <w:lang w:eastAsia="ru-RU"/>
              </w:rPr>
              <w:br/>
              <w:t>действия: планирование и запись решения.</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1400A3">
        <w:trPr>
          <w:trHeight w:val="181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63.</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Текстовые задачи. Работа с текстовой задачей, решение которой содержит 2—3</w:t>
            </w:r>
            <w:r w:rsidRPr="00D91621">
              <w:rPr>
                <w:rFonts w:ascii="Times New Roman" w:eastAsia="Times New Roman" w:hAnsi="Times New Roman" w:cs="Times New Roman"/>
                <w:color w:val="000000"/>
                <w:sz w:val="24"/>
                <w:szCs w:val="24"/>
                <w:lang w:eastAsia="ru-RU"/>
              </w:rPr>
              <w:br/>
              <w:t>действия: проверка решения и ответа.</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1400A3">
        <w:trPr>
          <w:trHeight w:val="417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64.</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Текстовые задачи. Работа с текстовой задачей, решение которой содержит 2—3</w:t>
            </w:r>
            <w:r w:rsidRPr="00D91621">
              <w:rPr>
                <w:rFonts w:ascii="Times New Roman" w:eastAsia="Times New Roman" w:hAnsi="Times New Roman" w:cs="Times New Roman"/>
                <w:color w:val="000000"/>
                <w:sz w:val="24"/>
                <w:szCs w:val="24"/>
                <w:lang w:eastAsia="ru-RU"/>
              </w:rPr>
              <w:br/>
              <w:t>действия: анализ,</w:t>
            </w:r>
            <w:r w:rsidRPr="00D91621">
              <w:rPr>
                <w:rFonts w:ascii="Times New Roman" w:eastAsia="Times New Roman" w:hAnsi="Times New Roman" w:cs="Times New Roman"/>
                <w:color w:val="000000"/>
                <w:sz w:val="24"/>
                <w:szCs w:val="24"/>
                <w:lang w:eastAsia="ru-RU"/>
              </w:rPr>
              <w:br/>
              <w:t>представление на модели; планирование и запись</w:t>
            </w:r>
            <w:r w:rsidRPr="00D91621">
              <w:rPr>
                <w:rFonts w:ascii="Times New Roman" w:eastAsia="Times New Roman" w:hAnsi="Times New Roman" w:cs="Times New Roman"/>
                <w:color w:val="000000"/>
                <w:sz w:val="24"/>
                <w:szCs w:val="24"/>
                <w:lang w:eastAsia="ru-RU"/>
              </w:rPr>
              <w:br/>
              <w:t>решения; проверка решения и ответа. Задачи на</w:t>
            </w:r>
            <w:r w:rsidRPr="00D91621">
              <w:rPr>
                <w:rFonts w:ascii="Times New Roman" w:eastAsia="Times New Roman" w:hAnsi="Times New Roman" w:cs="Times New Roman"/>
                <w:color w:val="000000"/>
                <w:sz w:val="24"/>
                <w:szCs w:val="24"/>
                <w:lang w:eastAsia="ru-RU"/>
              </w:rPr>
              <w:br/>
              <w:t>нахождение четвертого</w:t>
            </w:r>
            <w:r w:rsidRPr="00D91621">
              <w:rPr>
                <w:rFonts w:ascii="Times New Roman" w:eastAsia="Times New Roman" w:hAnsi="Times New Roman" w:cs="Times New Roman"/>
                <w:color w:val="000000"/>
                <w:sz w:val="24"/>
                <w:szCs w:val="24"/>
                <w:lang w:eastAsia="ru-RU"/>
              </w:rPr>
              <w:br/>
              <w:t>пропорционального,</w:t>
            </w:r>
            <w:r w:rsidRPr="00D91621">
              <w:rPr>
                <w:rFonts w:ascii="Times New Roman" w:eastAsia="Times New Roman" w:hAnsi="Times New Roman" w:cs="Times New Roman"/>
                <w:color w:val="000000"/>
                <w:sz w:val="24"/>
                <w:szCs w:val="24"/>
                <w:lang w:eastAsia="ru-RU"/>
              </w:rPr>
              <w:br/>
              <w:t>решаемые способом</w:t>
            </w:r>
            <w:r w:rsidRPr="00D91621">
              <w:rPr>
                <w:rFonts w:ascii="Times New Roman" w:eastAsia="Times New Roman" w:hAnsi="Times New Roman" w:cs="Times New Roman"/>
                <w:color w:val="000000"/>
                <w:sz w:val="24"/>
                <w:szCs w:val="24"/>
                <w:lang w:eastAsia="ru-RU"/>
              </w:rPr>
              <w:br/>
              <w:t>отношений.</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1400A3">
        <w:trPr>
          <w:trHeight w:val="349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65.</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Текстовые задачи. Работа с текстовой задачей, решение которой содержит 2—3</w:t>
            </w:r>
            <w:r w:rsidRPr="00D91621">
              <w:rPr>
                <w:rFonts w:ascii="Times New Roman" w:eastAsia="Times New Roman" w:hAnsi="Times New Roman" w:cs="Times New Roman"/>
                <w:color w:val="000000"/>
                <w:sz w:val="24"/>
                <w:szCs w:val="24"/>
                <w:lang w:eastAsia="ru-RU"/>
              </w:rPr>
              <w:br/>
              <w:t>действия: анализ,</w:t>
            </w:r>
            <w:r w:rsidRPr="00D91621">
              <w:rPr>
                <w:rFonts w:ascii="Times New Roman" w:eastAsia="Times New Roman" w:hAnsi="Times New Roman" w:cs="Times New Roman"/>
                <w:color w:val="000000"/>
                <w:sz w:val="24"/>
                <w:szCs w:val="24"/>
                <w:lang w:eastAsia="ru-RU"/>
              </w:rPr>
              <w:br/>
              <w:t>представление на модели; планирование и запись</w:t>
            </w:r>
            <w:r w:rsidRPr="00D91621">
              <w:rPr>
                <w:rFonts w:ascii="Times New Roman" w:eastAsia="Times New Roman" w:hAnsi="Times New Roman" w:cs="Times New Roman"/>
                <w:color w:val="000000"/>
                <w:sz w:val="24"/>
                <w:szCs w:val="24"/>
                <w:lang w:eastAsia="ru-RU"/>
              </w:rPr>
              <w:br/>
              <w:t>решения; проверка решения и ответа. Задачи на</w:t>
            </w:r>
            <w:r w:rsidRPr="00D91621">
              <w:rPr>
                <w:rFonts w:ascii="Times New Roman" w:eastAsia="Times New Roman" w:hAnsi="Times New Roman" w:cs="Times New Roman"/>
                <w:color w:val="000000"/>
                <w:sz w:val="24"/>
                <w:szCs w:val="24"/>
                <w:lang w:eastAsia="ru-RU"/>
              </w:rPr>
              <w:br/>
              <w:t>нахождение неизвестных по двум разностям.</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1400A3">
        <w:trPr>
          <w:trHeight w:val="379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lastRenderedPageBreak/>
              <w:t>66.</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Текстовые задачи. Работа с текстовой задачей, решение которой содержит 2—3</w:t>
            </w:r>
            <w:r w:rsidRPr="00D91621">
              <w:rPr>
                <w:rFonts w:ascii="Times New Roman" w:eastAsia="Times New Roman" w:hAnsi="Times New Roman" w:cs="Times New Roman"/>
                <w:color w:val="000000"/>
                <w:sz w:val="24"/>
                <w:szCs w:val="24"/>
                <w:lang w:eastAsia="ru-RU"/>
              </w:rPr>
              <w:br/>
              <w:t>действия: анализ,</w:t>
            </w:r>
            <w:r w:rsidRPr="00D91621">
              <w:rPr>
                <w:rFonts w:ascii="Times New Roman" w:eastAsia="Times New Roman" w:hAnsi="Times New Roman" w:cs="Times New Roman"/>
                <w:color w:val="000000"/>
                <w:sz w:val="24"/>
                <w:szCs w:val="24"/>
                <w:lang w:eastAsia="ru-RU"/>
              </w:rPr>
              <w:br/>
              <w:t>представление на модели; планирование и запись</w:t>
            </w:r>
            <w:r w:rsidRPr="00D91621">
              <w:rPr>
                <w:rFonts w:ascii="Times New Roman" w:eastAsia="Times New Roman" w:hAnsi="Times New Roman" w:cs="Times New Roman"/>
                <w:color w:val="000000"/>
                <w:sz w:val="24"/>
                <w:szCs w:val="24"/>
                <w:lang w:eastAsia="ru-RU"/>
              </w:rPr>
              <w:br/>
              <w:t>решения; проверка решения и ответа. Задачи на</w:t>
            </w:r>
            <w:r w:rsidRPr="00D91621">
              <w:rPr>
                <w:rFonts w:ascii="Times New Roman" w:eastAsia="Times New Roman" w:hAnsi="Times New Roman" w:cs="Times New Roman"/>
                <w:color w:val="000000"/>
                <w:sz w:val="24"/>
                <w:szCs w:val="24"/>
                <w:lang w:eastAsia="ru-RU"/>
              </w:rPr>
              <w:br/>
              <w:t>увеличение числа в</w:t>
            </w:r>
            <w:r w:rsidRPr="00D91621">
              <w:rPr>
                <w:rFonts w:ascii="Times New Roman" w:eastAsia="Times New Roman" w:hAnsi="Times New Roman" w:cs="Times New Roman"/>
                <w:color w:val="000000"/>
                <w:sz w:val="24"/>
                <w:szCs w:val="24"/>
                <w:lang w:eastAsia="ru-RU"/>
              </w:rPr>
              <w:br/>
              <w:t>несколько раз, выраженные в косвенной форме.</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382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67.</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Текстовые задачи. Работа с текстовой задачей, решение которой содержит 2—3</w:t>
            </w:r>
            <w:r w:rsidRPr="00D91621">
              <w:rPr>
                <w:rFonts w:ascii="Times New Roman" w:eastAsia="Times New Roman" w:hAnsi="Times New Roman" w:cs="Times New Roman"/>
                <w:color w:val="000000"/>
                <w:sz w:val="24"/>
                <w:szCs w:val="24"/>
                <w:lang w:eastAsia="ru-RU"/>
              </w:rPr>
              <w:br/>
              <w:t>действия: анализ,</w:t>
            </w:r>
            <w:r w:rsidRPr="00D91621">
              <w:rPr>
                <w:rFonts w:ascii="Times New Roman" w:eastAsia="Times New Roman" w:hAnsi="Times New Roman" w:cs="Times New Roman"/>
                <w:color w:val="000000"/>
                <w:sz w:val="24"/>
                <w:szCs w:val="24"/>
                <w:lang w:eastAsia="ru-RU"/>
              </w:rPr>
              <w:br/>
              <w:t>представление на модели; планирование и запись</w:t>
            </w:r>
            <w:r w:rsidRPr="00D91621">
              <w:rPr>
                <w:rFonts w:ascii="Times New Roman" w:eastAsia="Times New Roman" w:hAnsi="Times New Roman" w:cs="Times New Roman"/>
                <w:color w:val="000000"/>
                <w:sz w:val="24"/>
                <w:szCs w:val="24"/>
                <w:lang w:eastAsia="ru-RU"/>
              </w:rPr>
              <w:br/>
              <w:t>решения; проверка решения и ответа. Задачи на</w:t>
            </w:r>
            <w:r w:rsidRPr="00D91621">
              <w:rPr>
                <w:rFonts w:ascii="Times New Roman" w:eastAsia="Times New Roman" w:hAnsi="Times New Roman" w:cs="Times New Roman"/>
                <w:color w:val="000000"/>
                <w:sz w:val="24"/>
                <w:szCs w:val="24"/>
                <w:lang w:eastAsia="ru-RU"/>
              </w:rPr>
              <w:br/>
              <w:t>уменьшение числа в</w:t>
            </w:r>
            <w:r w:rsidRPr="00D91621">
              <w:rPr>
                <w:rFonts w:ascii="Times New Roman" w:eastAsia="Times New Roman" w:hAnsi="Times New Roman" w:cs="Times New Roman"/>
                <w:color w:val="000000"/>
                <w:sz w:val="24"/>
                <w:szCs w:val="24"/>
                <w:lang w:eastAsia="ru-RU"/>
              </w:rPr>
              <w:br/>
              <w:t>несколько раз, выраженные в косвенной форме.</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316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68.</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Текстовые задачи. Работа с текстовой задачей, решение которой содержит 2—3</w:t>
            </w:r>
            <w:r w:rsidRPr="00D91621">
              <w:rPr>
                <w:rFonts w:ascii="Times New Roman" w:eastAsia="Times New Roman" w:hAnsi="Times New Roman" w:cs="Times New Roman"/>
                <w:color w:val="000000"/>
                <w:sz w:val="24"/>
                <w:szCs w:val="24"/>
                <w:lang w:eastAsia="ru-RU"/>
              </w:rPr>
              <w:br/>
              <w:t>действия: анализ,</w:t>
            </w:r>
            <w:r w:rsidRPr="00D91621">
              <w:rPr>
                <w:rFonts w:ascii="Times New Roman" w:eastAsia="Times New Roman" w:hAnsi="Times New Roman" w:cs="Times New Roman"/>
                <w:color w:val="000000"/>
                <w:sz w:val="24"/>
                <w:szCs w:val="24"/>
                <w:lang w:eastAsia="ru-RU"/>
              </w:rPr>
              <w:br/>
              <w:t>представление на модели; планирование и запись</w:t>
            </w:r>
            <w:r w:rsidRPr="00D91621">
              <w:rPr>
                <w:rFonts w:ascii="Times New Roman" w:eastAsia="Times New Roman" w:hAnsi="Times New Roman" w:cs="Times New Roman"/>
                <w:color w:val="000000"/>
                <w:sz w:val="24"/>
                <w:szCs w:val="24"/>
                <w:lang w:eastAsia="ru-RU"/>
              </w:rPr>
              <w:br/>
              <w:t>решения; проверка решения и ответа. Задачи на</w:t>
            </w:r>
            <w:r w:rsidRPr="00D91621">
              <w:rPr>
                <w:rFonts w:ascii="Times New Roman" w:eastAsia="Times New Roman" w:hAnsi="Times New Roman" w:cs="Times New Roman"/>
                <w:color w:val="000000"/>
                <w:sz w:val="24"/>
                <w:szCs w:val="24"/>
                <w:lang w:eastAsia="ru-RU"/>
              </w:rPr>
              <w:br/>
              <w:t>пропорциональное деление.</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283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69.</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Текстовые задачи. Анализ зависимостей,</w:t>
            </w:r>
            <w:r w:rsidRPr="00D91621">
              <w:rPr>
                <w:rFonts w:ascii="Times New Roman" w:eastAsia="Times New Roman" w:hAnsi="Times New Roman" w:cs="Times New Roman"/>
                <w:color w:val="000000"/>
                <w:sz w:val="24"/>
                <w:szCs w:val="24"/>
                <w:lang w:eastAsia="ru-RU"/>
              </w:rPr>
              <w:br/>
              <w:t>характеризующих</w:t>
            </w:r>
            <w:r w:rsidRPr="00D91621">
              <w:rPr>
                <w:rFonts w:ascii="Times New Roman" w:eastAsia="Times New Roman" w:hAnsi="Times New Roman" w:cs="Times New Roman"/>
                <w:color w:val="000000"/>
                <w:sz w:val="24"/>
                <w:szCs w:val="24"/>
                <w:lang w:eastAsia="ru-RU"/>
              </w:rPr>
              <w:br/>
              <w:t>процессы: движения</w:t>
            </w:r>
            <w:r w:rsidRPr="00D91621">
              <w:rPr>
                <w:rFonts w:ascii="Times New Roman" w:eastAsia="Times New Roman" w:hAnsi="Times New Roman" w:cs="Times New Roman"/>
                <w:color w:val="000000"/>
                <w:sz w:val="24"/>
                <w:szCs w:val="24"/>
                <w:lang w:eastAsia="ru-RU"/>
              </w:rPr>
              <w:br/>
              <w:t>(скорость, время,</w:t>
            </w:r>
            <w:r w:rsidRPr="00D91621">
              <w:rPr>
                <w:rFonts w:ascii="Times New Roman" w:eastAsia="Times New Roman" w:hAnsi="Times New Roman" w:cs="Times New Roman"/>
                <w:color w:val="000000"/>
                <w:sz w:val="24"/>
                <w:szCs w:val="24"/>
                <w:lang w:eastAsia="ru-RU"/>
              </w:rPr>
              <w:br/>
              <w:t>пройденный путь) и</w:t>
            </w:r>
            <w:r w:rsidRPr="00D91621">
              <w:rPr>
                <w:rFonts w:ascii="Times New Roman" w:eastAsia="Times New Roman" w:hAnsi="Times New Roman" w:cs="Times New Roman"/>
                <w:color w:val="000000"/>
                <w:sz w:val="24"/>
                <w:szCs w:val="24"/>
                <w:lang w:eastAsia="ru-RU"/>
              </w:rPr>
              <w:br/>
              <w:t>решение соответствующих задач.</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313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lastRenderedPageBreak/>
              <w:t>70.</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Текстовые задачи. Анализ зависимостей,</w:t>
            </w:r>
            <w:r w:rsidRPr="00D91621">
              <w:rPr>
                <w:rFonts w:ascii="Times New Roman" w:eastAsia="Times New Roman" w:hAnsi="Times New Roman" w:cs="Times New Roman"/>
                <w:color w:val="000000"/>
                <w:sz w:val="24"/>
                <w:szCs w:val="24"/>
                <w:lang w:eastAsia="ru-RU"/>
              </w:rPr>
              <w:br/>
              <w:t>характеризующих</w:t>
            </w:r>
            <w:r w:rsidRPr="00D91621">
              <w:rPr>
                <w:rFonts w:ascii="Times New Roman" w:eastAsia="Times New Roman" w:hAnsi="Times New Roman" w:cs="Times New Roman"/>
                <w:color w:val="000000"/>
                <w:sz w:val="24"/>
                <w:szCs w:val="24"/>
                <w:lang w:eastAsia="ru-RU"/>
              </w:rPr>
              <w:br/>
              <w:t>процессы: движения</w:t>
            </w:r>
            <w:r w:rsidRPr="00D91621">
              <w:rPr>
                <w:rFonts w:ascii="Times New Roman" w:eastAsia="Times New Roman" w:hAnsi="Times New Roman" w:cs="Times New Roman"/>
                <w:color w:val="000000"/>
                <w:sz w:val="24"/>
                <w:szCs w:val="24"/>
                <w:lang w:eastAsia="ru-RU"/>
              </w:rPr>
              <w:br/>
              <w:t>(скорость, время,</w:t>
            </w:r>
            <w:r w:rsidRPr="00D91621">
              <w:rPr>
                <w:rFonts w:ascii="Times New Roman" w:eastAsia="Times New Roman" w:hAnsi="Times New Roman" w:cs="Times New Roman"/>
                <w:color w:val="000000"/>
                <w:sz w:val="24"/>
                <w:szCs w:val="24"/>
                <w:lang w:eastAsia="ru-RU"/>
              </w:rPr>
              <w:br/>
              <w:t>пройденный путь) и</w:t>
            </w:r>
            <w:r w:rsidRPr="00D91621">
              <w:rPr>
                <w:rFonts w:ascii="Times New Roman" w:eastAsia="Times New Roman" w:hAnsi="Times New Roman" w:cs="Times New Roman"/>
                <w:color w:val="000000"/>
                <w:sz w:val="24"/>
                <w:szCs w:val="24"/>
                <w:lang w:eastAsia="ru-RU"/>
              </w:rPr>
              <w:br/>
              <w:t>решение соответствующих задач. Задачи на встречное движение.</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348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71.</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Текстовые задачи. Анализ зависимостей,</w:t>
            </w:r>
            <w:r w:rsidRPr="00D91621">
              <w:rPr>
                <w:rFonts w:ascii="Times New Roman" w:eastAsia="Times New Roman" w:hAnsi="Times New Roman" w:cs="Times New Roman"/>
                <w:color w:val="000000"/>
                <w:sz w:val="24"/>
                <w:szCs w:val="24"/>
                <w:lang w:eastAsia="ru-RU"/>
              </w:rPr>
              <w:br/>
              <w:t>характеризующих</w:t>
            </w:r>
            <w:r w:rsidRPr="00D91621">
              <w:rPr>
                <w:rFonts w:ascii="Times New Roman" w:eastAsia="Times New Roman" w:hAnsi="Times New Roman" w:cs="Times New Roman"/>
                <w:color w:val="000000"/>
                <w:sz w:val="24"/>
                <w:szCs w:val="24"/>
                <w:lang w:eastAsia="ru-RU"/>
              </w:rPr>
              <w:br/>
              <w:t>процессы: движения</w:t>
            </w:r>
            <w:r w:rsidRPr="00D91621">
              <w:rPr>
                <w:rFonts w:ascii="Times New Roman" w:eastAsia="Times New Roman" w:hAnsi="Times New Roman" w:cs="Times New Roman"/>
                <w:color w:val="000000"/>
                <w:sz w:val="24"/>
                <w:szCs w:val="24"/>
                <w:lang w:eastAsia="ru-RU"/>
              </w:rPr>
              <w:br/>
              <w:t>(скорость, время,</w:t>
            </w:r>
            <w:r w:rsidRPr="00D91621">
              <w:rPr>
                <w:rFonts w:ascii="Times New Roman" w:eastAsia="Times New Roman" w:hAnsi="Times New Roman" w:cs="Times New Roman"/>
                <w:color w:val="000000"/>
                <w:sz w:val="24"/>
                <w:szCs w:val="24"/>
                <w:lang w:eastAsia="ru-RU"/>
              </w:rPr>
              <w:br/>
              <w:t>пройденный путь) и</w:t>
            </w:r>
            <w:r w:rsidRPr="00D91621">
              <w:rPr>
                <w:rFonts w:ascii="Times New Roman" w:eastAsia="Times New Roman" w:hAnsi="Times New Roman" w:cs="Times New Roman"/>
                <w:color w:val="000000"/>
                <w:sz w:val="24"/>
                <w:szCs w:val="24"/>
                <w:lang w:eastAsia="ru-RU"/>
              </w:rPr>
              <w:br/>
              <w:t>решение соответствующих задач. Задачи на движение в противоположных</w:t>
            </w:r>
            <w:r w:rsidRPr="00D91621">
              <w:rPr>
                <w:rFonts w:ascii="Times New Roman" w:eastAsia="Times New Roman" w:hAnsi="Times New Roman" w:cs="Times New Roman"/>
                <w:color w:val="000000"/>
                <w:sz w:val="24"/>
                <w:szCs w:val="24"/>
                <w:lang w:eastAsia="ru-RU"/>
              </w:rPr>
              <w:br/>
              <w:t>направлениях.</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316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72.</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Текстовые задачи. Анализ зависимостей,</w:t>
            </w:r>
            <w:r w:rsidRPr="00D91621">
              <w:rPr>
                <w:rFonts w:ascii="Times New Roman" w:eastAsia="Times New Roman" w:hAnsi="Times New Roman" w:cs="Times New Roman"/>
                <w:color w:val="000000"/>
                <w:sz w:val="24"/>
                <w:szCs w:val="24"/>
                <w:lang w:eastAsia="ru-RU"/>
              </w:rPr>
              <w:br/>
              <w:t>характеризующих</w:t>
            </w:r>
            <w:r w:rsidRPr="00D91621">
              <w:rPr>
                <w:rFonts w:ascii="Times New Roman" w:eastAsia="Times New Roman" w:hAnsi="Times New Roman" w:cs="Times New Roman"/>
                <w:color w:val="000000"/>
                <w:sz w:val="24"/>
                <w:szCs w:val="24"/>
                <w:lang w:eastAsia="ru-RU"/>
              </w:rPr>
              <w:br/>
              <w:t>процессы: движения</w:t>
            </w:r>
            <w:r w:rsidRPr="00D91621">
              <w:rPr>
                <w:rFonts w:ascii="Times New Roman" w:eastAsia="Times New Roman" w:hAnsi="Times New Roman" w:cs="Times New Roman"/>
                <w:color w:val="000000"/>
                <w:sz w:val="24"/>
                <w:szCs w:val="24"/>
                <w:lang w:eastAsia="ru-RU"/>
              </w:rPr>
              <w:br/>
              <w:t>(скорость, время,</w:t>
            </w:r>
            <w:r w:rsidRPr="00D91621">
              <w:rPr>
                <w:rFonts w:ascii="Times New Roman" w:eastAsia="Times New Roman" w:hAnsi="Times New Roman" w:cs="Times New Roman"/>
                <w:color w:val="000000"/>
                <w:sz w:val="24"/>
                <w:szCs w:val="24"/>
                <w:lang w:eastAsia="ru-RU"/>
              </w:rPr>
              <w:br/>
              <w:t>пройденный путь) и</w:t>
            </w:r>
            <w:r w:rsidRPr="00D91621">
              <w:rPr>
                <w:rFonts w:ascii="Times New Roman" w:eastAsia="Times New Roman" w:hAnsi="Times New Roman" w:cs="Times New Roman"/>
                <w:color w:val="000000"/>
                <w:sz w:val="24"/>
                <w:szCs w:val="24"/>
                <w:lang w:eastAsia="ru-RU"/>
              </w:rPr>
              <w:br/>
              <w:t>решение соответствующих задач. Задачи на движение в одном направлении.</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316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73.</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Текстовые задачи. Анализ зависимостей,</w:t>
            </w:r>
            <w:r w:rsidRPr="00D91621">
              <w:rPr>
                <w:rFonts w:ascii="Times New Roman" w:eastAsia="Times New Roman" w:hAnsi="Times New Roman" w:cs="Times New Roman"/>
                <w:color w:val="000000"/>
                <w:sz w:val="24"/>
                <w:szCs w:val="24"/>
                <w:lang w:eastAsia="ru-RU"/>
              </w:rPr>
              <w:br/>
              <w:t>характеризующих</w:t>
            </w:r>
            <w:r w:rsidRPr="00D91621">
              <w:rPr>
                <w:rFonts w:ascii="Times New Roman" w:eastAsia="Times New Roman" w:hAnsi="Times New Roman" w:cs="Times New Roman"/>
                <w:color w:val="000000"/>
                <w:sz w:val="24"/>
                <w:szCs w:val="24"/>
                <w:lang w:eastAsia="ru-RU"/>
              </w:rPr>
              <w:br/>
              <w:t>процессы: движения</w:t>
            </w:r>
            <w:r w:rsidRPr="00D91621">
              <w:rPr>
                <w:rFonts w:ascii="Times New Roman" w:eastAsia="Times New Roman" w:hAnsi="Times New Roman" w:cs="Times New Roman"/>
                <w:color w:val="000000"/>
                <w:sz w:val="24"/>
                <w:szCs w:val="24"/>
                <w:lang w:eastAsia="ru-RU"/>
              </w:rPr>
              <w:br/>
              <w:t>(скорость, время,</w:t>
            </w:r>
            <w:r w:rsidRPr="00D91621">
              <w:rPr>
                <w:rFonts w:ascii="Times New Roman" w:eastAsia="Times New Roman" w:hAnsi="Times New Roman" w:cs="Times New Roman"/>
                <w:color w:val="000000"/>
                <w:sz w:val="24"/>
                <w:szCs w:val="24"/>
                <w:lang w:eastAsia="ru-RU"/>
              </w:rPr>
              <w:br/>
              <w:t>пройденный путь) и</w:t>
            </w:r>
            <w:r w:rsidRPr="00D91621">
              <w:rPr>
                <w:rFonts w:ascii="Times New Roman" w:eastAsia="Times New Roman" w:hAnsi="Times New Roman" w:cs="Times New Roman"/>
                <w:color w:val="000000"/>
                <w:sz w:val="24"/>
                <w:szCs w:val="24"/>
                <w:lang w:eastAsia="ru-RU"/>
              </w:rPr>
              <w:br/>
              <w:t>решение соответствующих задач. Задачи на движение по реке.</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246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lastRenderedPageBreak/>
              <w:t>74.</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Текстовые задачи. Анализ зависимостей,</w:t>
            </w:r>
            <w:r w:rsidRPr="00D91621">
              <w:rPr>
                <w:rFonts w:ascii="Times New Roman" w:eastAsia="Times New Roman" w:hAnsi="Times New Roman" w:cs="Times New Roman"/>
                <w:color w:val="000000"/>
                <w:sz w:val="24"/>
                <w:szCs w:val="24"/>
                <w:lang w:eastAsia="ru-RU"/>
              </w:rPr>
              <w:br/>
              <w:t>характеризующих</w:t>
            </w:r>
            <w:r w:rsidRPr="00D91621">
              <w:rPr>
                <w:rFonts w:ascii="Times New Roman" w:eastAsia="Times New Roman" w:hAnsi="Times New Roman" w:cs="Times New Roman"/>
                <w:color w:val="000000"/>
                <w:sz w:val="24"/>
                <w:szCs w:val="24"/>
                <w:lang w:eastAsia="ru-RU"/>
              </w:rPr>
              <w:br/>
              <w:t>процессы: работы</w:t>
            </w:r>
            <w:r w:rsidRPr="00D91621">
              <w:rPr>
                <w:rFonts w:ascii="Times New Roman" w:eastAsia="Times New Roman" w:hAnsi="Times New Roman" w:cs="Times New Roman"/>
                <w:color w:val="000000"/>
                <w:sz w:val="24"/>
                <w:szCs w:val="24"/>
                <w:lang w:eastAsia="ru-RU"/>
              </w:rPr>
              <w:br/>
              <w:t>(производительность, время, объём работы) и решение</w:t>
            </w:r>
            <w:r w:rsidRPr="00D91621">
              <w:rPr>
                <w:rFonts w:ascii="Times New Roman" w:eastAsia="Times New Roman" w:hAnsi="Times New Roman" w:cs="Times New Roman"/>
                <w:color w:val="000000"/>
                <w:sz w:val="24"/>
                <w:szCs w:val="24"/>
                <w:lang w:eastAsia="ru-RU"/>
              </w:rPr>
              <w:br/>
              <w:t>соответствующих задач.</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649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75.</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Текстовые задачи. Анализ зависимостей,</w:t>
            </w:r>
            <w:r w:rsidRPr="00D91621">
              <w:rPr>
                <w:rFonts w:ascii="Times New Roman" w:eastAsia="Times New Roman" w:hAnsi="Times New Roman" w:cs="Times New Roman"/>
                <w:color w:val="000000"/>
                <w:sz w:val="24"/>
                <w:szCs w:val="24"/>
                <w:lang w:eastAsia="ru-RU"/>
              </w:rPr>
              <w:br/>
              <w:t>характеризующих</w:t>
            </w:r>
            <w:r w:rsidRPr="00D91621">
              <w:rPr>
                <w:rFonts w:ascii="Times New Roman" w:eastAsia="Times New Roman" w:hAnsi="Times New Roman" w:cs="Times New Roman"/>
                <w:color w:val="000000"/>
                <w:sz w:val="24"/>
                <w:szCs w:val="24"/>
                <w:lang w:eastAsia="ru-RU"/>
              </w:rPr>
              <w:br/>
              <w:t>процессы: купли-продажи (цена, количество,</w:t>
            </w:r>
            <w:r w:rsidRPr="00D91621">
              <w:rPr>
                <w:rFonts w:ascii="Times New Roman" w:eastAsia="Times New Roman" w:hAnsi="Times New Roman" w:cs="Times New Roman"/>
                <w:color w:val="000000"/>
                <w:sz w:val="24"/>
                <w:szCs w:val="24"/>
                <w:lang w:eastAsia="ru-RU"/>
              </w:rPr>
              <w:br/>
              <w:t>стоимость) и решение</w:t>
            </w:r>
            <w:r w:rsidRPr="00D91621">
              <w:rPr>
                <w:rFonts w:ascii="Times New Roman" w:eastAsia="Times New Roman" w:hAnsi="Times New Roman" w:cs="Times New Roman"/>
                <w:color w:val="000000"/>
                <w:sz w:val="24"/>
                <w:szCs w:val="24"/>
                <w:lang w:eastAsia="ru-RU"/>
              </w:rPr>
              <w:br/>
              <w:t>соответствующих задач.</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Контрольная работа №5 по теме: "Анализ</w:t>
            </w:r>
            <w:r w:rsidRPr="00D91621">
              <w:rPr>
                <w:rFonts w:ascii="Times New Roman" w:eastAsia="Times New Roman" w:hAnsi="Times New Roman" w:cs="Times New Roman"/>
                <w:color w:val="000000"/>
                <w:sz w:val="24"/>
                <w:szCs w:val="24"/>
                <w:lang w:eastAsia="ru-RU"/>
              </w:rPr>
              <w:br/>
              <w:t>зависимостей,</w:t>
            </w:r>
            <w:r w:rsidRPr="00D91621">
              <w:rPr>
                <w:rFonts w:ascii="Times New Roman" w:eastAsia="Times New Roman" w:hAnsi="Times New Roman" w:cs="Times New Roman"/>
                <w:color w:val="000000"/>
                <w:sz w:val="24"/>
                <w:szCs w:val="24"/>
                <w:lang w:eastAsia="ru-RU"/>
              </w:rPr>
              <w:br/>
              <w:t>характеризующих</w:t>
            </w:r>
            <w:r w:rsidRPr="00D91621">
              <w:rPr>
                <w:rFonts w:ascii="Times New Roman" w:eastAsia="Times New Roman" w:hAnsi="Times New Roman" w:cs="Times New Roman"/>
                <w:color w:val="000000"/>
                <w:sz w:val="24"/>
                <w:szCs w:val="24"/>
                <w:lang w:eastAsia="ru-RU"/>
              </w:rPr>
              <w:br/>
              <w:t>процессы: движения</w:t>
            </w:r>
            <w:r w:rsidRPr="00D91621">
              <w:rPr>
                <w:rFonts w:ascii="Times New Roman" w:eastAsia="Times New Roman" w:hAnsi="Times New Roman" w:cs="Times New Roman"/>
                <w:color w:val="000000"/>
                <w:sz w:val="24"/>
                <w:szCs w:val="24"/>
                <w:lang w:eastAsia="ru-RU"/>
              </w:rPr>
              <w:br/>
              <w:t>(скорость, время,</w:t>
            </w:r>
            <w:r w:rsidRPr="00D91621">
              <w:rPr>
                <w:rFonts w:ascii="Times New Roman" w:eastAsia="Times New Roman" w:hAnsi="Times New Roman" w:cs="Times New Roman"/>
                <w:color w:val="000000"/>
                <w:sz w:val="24"/>
                <w:szCs w:val="24"/>
                <w:lang w:eastAsia="ru-RU"/>
              </w:rPr>
              <w:br/>
              <w:t>пройденный путь), работы (производительность, время, объём работы), купл</w:t>
            </w:r>
            <w:proofErr w:type="gramStart"/>
            <w:r w:rsidRPr="00D91621">
              <w:rPr>
                <w:rFonts w:ascii="Times New Roman" w:eastAsia="Times New Roman" w:hAnsi="Times New Roman" w:cs="Times New Roman"/>
                <w:color w:val="000000"/>
                <w:sz w:val="24"/>
                <w:szCs w:val="24"/>
                <w:lang w:eastAsia="ru-RU"/>
              </w:rPr>
              <w:t>и-</w:t>
            </w:r>
            <w:proofErr w:type="gramEnd"/>
            <w:r w:rsidRPr="00D91621">
              <w:rPr>
                <w:rFonts w:ascii="Times New Roman" w:eastAsia="Times New Roman" w:hAnsi="Times New Roman" w:cs="Times New Roman"/>
                <w:color w:val="000000"/>
                <w:sz w:val="24"/>
                <w:szCs w:val="24"/>
                <w:lang w:eastAsia="ru-RU"/>
              </w:rPr>
              <w:br/>
              <w:t>продажи (цена, количество, стоимость) и решение</w:t>
            </w:r>
            <w:r w:rsidRPr="00D91621">
              <w:rPr>
                <w:rFonts w:ascii="Times New Roman" w:eastAsia="Times New Roman" w:hAnsi="Times New Roman" w:cs="Times New Roman"/>
                <w:color w:val="000000"/>
                <w:sz w:val="24"/>
                <w:szCs w:val="24"/>
                <w:lang w:eastAsia="ru-RU"/>
              </w:rPr>
              <w:br/>
              <w:t>соответствующих задач".</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Письменный контроль;</w:t>
            </w:r>
            <w:r w:rsidRPr="00D91621">
              <w:rPr>
                <w:rFonts w:ascii="Times New Roman" w:eastAsia="Times New Roman" w:hAnsi="Times New Roman" w:cs="Times New Roman"/>
                <w:color w:val="000000"/>
                <w:sz w:val="24"/>
                <w:szCs w:val="24"/>
                <w:lang w:eastAsia="ru-RU"/>
              </w:rPr>
              <w:br/>
              <w:t>Контрольная работа;</w:t>
            </w:r>
          </w:p>
        </w:tc>
      </w:tr>
      <w:tr w:rsidR="00C75469" w:rsidRPr="00D91621" w:rsidTr="00D6042E">
        <w:trPr>
          <w:trHeight w:val="250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76.</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Анализ контрольной</w:t>
            </w:r>
            <w:r w:rsidRPr="00D91621">
              <w:rPr>
                <w:rFonts w:ascii="Times New Roman" w:eastAsia="Times New Roman" w:hAnsi="Times New Roman" w:cs="Times New Roman"/>
                <w:color w:val="000000"/>
                <w:sz w:val="24"/>
                <w:szCs w:val="24"/>
                <w:lang w:eastAsia="ru-RU"/>
              </w:rPr>
              <w:br/>
              <w:t>работы. Текстовые задачи.</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Задачи на установление времени (начало,</w:t>
            </w:r>
            <w:r w:rsidRPr="00D91621">
              <w:rPr>
                <w:rFonts w:ascii="Times New Roman" w:eastAsia="Times New Roman" w:hAnsi="Times New Roman" w:cs="Times New Roman"/>
                <w:color w:val="000000"/>
                <w:sz w:val="24"/>
                <w:szCs w:val="24"/>
                <w:lang w:eastAsia="ru-RU"/>
              </w:rPr>
              <w:br/>
              <w:t>продолжительность и окончание события).</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r w:rsidRPr="00D91621">
              <w:rPr>
                <w:rFonts w:ascii="Times New Roman" w:eastAsia="Times New Roman" w:hAnsi="Times New Roman" w:cs="Times New Roman"/>
                <w:color w:val="000000"/>
                <w:sz w:val="24"/>
                <w:szCs w:val="24"/>
                <w:lang w:eastAsia="ru-RU"/>
              </w:rPr>
              <w:br/>
              <w:t>Самооценка с</w:t>
            </w:r>
            <w:r w:rsidRPr="00D91621">
              <w:rPr>
                <w:rFonts w:ascii="Times New Roman" w:eastAsia="Times New Roman" w:hAnsi="Times New Roman" w:cs="Times New Roman"/>
                <w:color w:val="000000"/>
                <w:sz w:val="24"/>
                <w:szCs w:val="24"/>
                <w:lang w:eastAsia="ru-RU"/>
              </w:rPr>
              <w:br/>
              <w:t>использованием "Оценочного</w:t>
            </w:r>
            <w:r w:rsidRPr="00D91621">
              <w:rPr>
                <w:rFonts w:ascii="Times New Roman" w:eastAsia="Times New Roman" w:hAnsi="Times New Roman" w:cs="Times New Roman"/>
                <w:color w:val="000000"/>
                <w:sz w:val="24"/>
                <w:szCs w:val="24"/>
                <w:lang w:eastAsia="ru-RU"/>
              </w:rPr>
              <w:br/>
              <w:t>листа";</w:t>
            </w:r>
          </w:p>
        </w:tc>
      </w:tr>
      <w:tr w:rsidR="00C75469" w:rsidRPr="00D91621" w:rsidTr="00D6042E">
        <w:trPr>
          <w:trHeight w:val="115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77.</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Текстовые задачи. Задачи на расчёт количества, расхода, изменения.</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115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78.</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jc w:val="center"/>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Текстовые задачи. Задачи на нахождение доли величины.</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115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79.</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Текстовые задачи. Задачи на нахождение величины по её доле.</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Практическая работа;</w:t>
            </w:r>
          </w:p>
        </w:tc>
      </w:tr>
      <w:tr w:rsidR="00C75469" w:rsidRPr="00D91621" w:rsidTr="00D6042E">
        <w:trPr>
          <w:trHeight w:val="145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lastRenderedPageBreak/>
              <w:t>80.</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Текстовые задачи. Разные способы решения</w:t>
            </w:r>
            <w:r w:rsidRPr="00D91621">
              <w:rPr>
                <w:rFonts w:ascii="Times New Roman" w:eastAsia="Times New Roman" w:hAnsi="Times New Roman" w:cs="Times New Roman"/>
                <w:color w:val="000000"/>
                <w:sz w:val="24"/>
                <w:szCs w:val="24"/>
                <w:lang w:eastAsia="ru-RU"/>
              </w:rPr>
              <w:br/>
              <w:t>некоторых видов изученных задач.</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282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81.</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Текстовые задачи.</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Оформление решения по</w:t>
            </w:r>
            <w:r w:rsidRPr="00D91621">
              <w:rPr>
                <w:rFonts w:ascii="Times New Roman" w:eastAsia="Times New Roman" w:hAnsi="Times New Roman" w:cs="Times New Roman"/>
                <w:color w:val="000000"/>
                <w:sz w:val="24"/>
                <w:szCs w:val="24"/>
                <w:lang w:eastAsia="ru-RU"/>
              </w:rPr>
              <w:br/>
              <w:t>действиям с пояснением, по вопросам, с помощью</w:t>
            </w:r>
            <w:r w:rsidRPr="00D91621">
              <w:rPr>
                <w:rFonts w:ascii="Times New Roman" w:eastAsia="Times New Roman" w:hAnsi="Times New Roman" w:cs="Times New Roman"/>
                <w:color w:val="000000"/>
                <w:sz w:val="24"/>
                <w:szCs w:val="24"/>
                <w:lang w:eastAsia="ru-RU"/>
              </w:rPr>
              <w:br/>
              <w:t>числового выражения.</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Проверочная работа № 5 по теме: "Текстовые</w:t>
            </w:r>
            <w:r w:rsidRPr="00D91621">
              <w:rPr>
                <w:rFonts w:ascii="Times New Roman" w:eastAsia="Times New Roman" w:hAnsi="Times New Roman" w:cs="Times New Roman"/>
                <w:color w:val="000000"/>
                <w:sz w:val="24"/>
                <w:szCs w:val="24"/>
                <w:lang w:eastAsia="ru-RU"/>
              </w:rPr>
              <w:br/>
              <w:t>задачи".</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Письменный контроль;</w:t>
            </w:r>
            <w:r w:rsidRPr="00D91621">
              <w:rPr>
                <w:rFonts w:ascii="Times New Roman" w:eastAsia="Times New Roman" w:hAnsi="Times New Roman" w:cs="Times New Roman"/>
                <w:color w:val="000000"/>
                <w:sz w:val="24"/>
                <w:szCs w:val="24"/>
                <w:lang w:eastAsia="ru-RU"/>
              </w:rPr>
              <w:br/>
              <w:t>Проверочная работа;</w:t>
            </w:r>
          </w:p>
        </w:tc>
      </w:tr>
      <w:tr w:rsidR="00C75469" w:rsidRPr="00D91621" w:rsidTr="00D6042E">
        <w:trPr>
          <w:trHeight w:val="216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82.</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отношения и</w:t>
            </w:r>
            <w:r w:rsidRPr="00D91621">
              <w:rPr>
                <w:rFonts w:ascii="Times New Roman" w:eastAsia="Times New Roman" w:hAnsi="Times New Roman" w:cs="Times New Roman"/>
                <w:color w:val="000000"/>
                <w:sz w:val="24"/>
                <w:szCs w:val="24"/>
                <w:lang w:eastAsia="ru-RU"/>
              </w:rPr>
              <w:br/>
              <w:t>геометрические фигуры.</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Наглядные представления о симметрии.</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Письменный</w:t>
            </w:r>
            <w:r w:rsidRPr="00D91621">
              <w:rPr>
                <w:rFonts w:ascii="Times New Roman" w:eastAsia="Times New Roman" w:hAnsi="Times New Roman" w:cs="Times New Roman"/>
                <w:color w:val="000000"/>
                <w:sz w:val="24"/>
                <w:szCs w:val="24"/>
                <w:lang w:eastAsia="ru-RU"/>
              </w:rPr>
              <w:br/>
              <w:t>контроль;</w:t>
            </w:r>
            <w:r w:rsidRPr="00D91621">
              <w:rPr>
                <w:rFonts w:ascii="Times New Roman" w:eastAsia="Times New Roman" w:hAnsi="Times New Roman" w:cs="Times New Roman"/>
                <w:color w:val="000000"/>
                <w:sz w:val="24"/>
                <w:szCs w:val="24"/>
                <w:lang w:eastAsia="ru-RU"/>
              </w:rPr>
              <w:br/>
              <w:t>Самооценка с</w:t>
            </w:r>
            <w:r w:rsidRPr="00D91621">
              <w:rPr>
                <w:rFonts w:ascii="Times New Roman" w:eastAsia="Times New Roman" w:hAnsi="Times New Roman" w:cs="Times New Roman"/>
                <w:color w:val="000000"/>
                <w:sz w:val="24"/>
                <w:szCs w:val="24"/>
                <w:lang w:eastAsia="ru-RU"/>
              </w:rPr>
              <w:br/>
              <w:t>использованием "Оценочного</w:t>
            </w:r>
            <w:r w:rsidRPr="00D91621">
              <w:rPr>
                <w:rFonts w:ascii="Times New Roman" w:eastAsia="Times New Roman" w:hAnsi="Times New Roman" w:cs="Times New Roman"/>
                <w:color w:val="000000"/>
                <w:sz w:val="24"/>
                <w:szCs w:val="24"/>
                <w:lang w:eastAsia="ru-RU"/>
              </w:rPr>
              <w:br/>
              <w:t>листа";</w:t>
            </w:r>
          </w:p>
        </w:tc>
      </w:tr>
      <w:tr w:rsidR="00C75469" w:rsidRPr="00D91621" w:rsidTr="00D6042E">
        <w:trPr>
          <w:trHeight w:val="150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83.</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отношения и</w:t>
            </w:r>
            <w:r w:rsidRPr="00D91621">
              <w:rPr>
                <w:rFonts w:ascii="Times New Roman" w:eastAsia="Times New Roman" w:hAnsi="Times New Roman" w:cs="Times New Roman"/>
                <w:color w:val="000000"/>
                <w:sz w:val="24"/>
                <w:szCs w:val="24"/>
                <w:lang w:eastAsia="ru-RU"/>
              </w:rPr>
              <w:br/>
              <w:t>геометрические фигуры. Ось симметрии фигуры.</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183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84.</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отношения и</w:t>
            </w:r>
            <w:r w:rsidRPr="00D91621">
              <w:rPr>
                <w:rFonts w:ascii="Times New Roman" w:eastAsia="Times New Roman" w:hAnsi="Times New Roman" w:cs="Times New Roman"/>
                <w:color w:val="000000"/>
                <w:sz w:val="24"/>
                <w:szCs w:val="24"/>
                <w:lang w:eastAsia="ru-RU"/>
              </w:rPr>
              <w:br/>
              <w:t>геометрические фигуры. Фигуры, имеющие ось симметрии.</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249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85.</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отношения и</w:t>
            </w:r>
            <w:r w:rsidRPr="00D91621">
              <w:rPr>
                <w:rFonts w:ascii="Times New Roman" w:eastAsia="Times New Roman" w:hAnsi="Times New Roman" w:cs="Times New Roman"/>
                <w:color w:val="000000"/>
                <w:sz w:val="24"/>
                <w:szCs w:val="24"/>
                <w:lang w:eastAsia="ru-RU"/>
              </w:rPr>
              <w:br/>
              <w:t>геометрические фигуры.</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Фигуры, имеющие ось</w:t>
            </w:r>
            <w:r w:rsidRPr="00D91621">
              <w:rPr>
                <w:rFonts w:ascii="Times New Roman" w:eastAsia="Times New Roman" w:hAnsi="Times New Roman" w:cs="Times New Roman"/>
                <w:color w:val="000000"/>
                <w:sz w:val="24"/>
                <w:szCs w:val="24"/>
                <w:lang w:eastAsia="ru-RU"/>
              </w:rPr>
              <w:br/>
              <w:t xml:space="preserve">симметрии. </w:t>
            </w:r>
            <w:proofErr w:type="gramStart"/>
            <w:r w:rsidRPr="00D91621">
              <w:rPr>
                <w:rFonts w:ascii="Times New Roman" w:eastAsia="Times New Roman" w:hAnsi="Times New Roman" w:cs="Times New Roman"/>
                <w:color w:val="000000"/>
                <w:sz w:val="24"/>
                <w:szCs w:val="24"/>
                <w:lang w:eastAsia="ru-RU"/>
              </w:rPr>
              <w:t>Построение геометрических фигур,</w:t>
            </w:r>
            <w:r w:rsidRPr="00D91621">
              <w:rPr>
                <w:rFonts w:ascii="Times New Roman" w:eastAsia="Times New Roman" w:hAnsi="Times New Roman" w:cs="Times New Roman"/>
                <w:color w:val="000000"/>
                <w:sz w:val="24"/>
                <w:szCs w:val="24"/>
                <w:lang w:eastAsia="ru-RU"/>
              </w:rPr>
              <w:br/>
              <w:t>симметричных заданным.</w:t>
            </w:r>
            <w:proofErr w:type="gramEnd"/>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p w:rsidR="00C75469" w:rsidRPr="00D91621" w:rsidRDefault="00C75469" w:rsidP="00D91621">
            <w:pPr>
              <w:widowControl w:val="0"/>
              <w:autoSpaceDE w:val="0"/>
              <w:autoSpaceDN w:val="0"/>
              <w:spacing w:after="0" w:line="240" w:lineRule="auto"/>
              <w:rPr>
                <w:rFonts w:ascii="Times New Roman" w:eastAsia="Times New Roman" w:hAnsi="Times New Roman" w:cs="Times New Roman"/>
                <w:sz w:val="24"/>
                <w:szCs w:val="24"/>
                <w:lang w:eastAsia="ru-RU"/>
              </w:rPr>
            </w:pPr>
            <w:r w:rsidRPr="00D91621">
              <w:rPr>
                <w:rFonts w:ascii="Times New Roman" w:eastAsia="Times New Roman" w:hAnsi="Times New Roman" w:cs="Times New Roman"/>
                <w:sz w:val="24"/>
                <w:szCs w:val="24"/>
                <w:lang w:eastAsia="ru-RU"/>
              </w:rPr>
              <w:t>Практическая работа</w:t>
            </w:r>
          </w:p>
        </w:tc>
      </w:tr>
      <w:tr w:rsidR="00C75469" w:rsidRPr="00D91621" w:rsidTr="00D6042E">
        <w:trPr>
          <w:trHeight w:val="216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86.</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отношения и</w:t>
            </w:r>
            <w:r w:rsidRPr="00D91621">
              <w:rPr>
                <w:rFonts w:ascii="Times New Roman" w:eastAsia="Times New Roman" w:hAnsi="Times New Roman" w:cs="Times New Roman"/>
                <w:color w:val="000000"/>
                <w:sz w:val="24"/>
                <w:szCs w:val="24"/>
                <w:lang w:eastAsia="ru-RU"/>
              </w:rPr>
              <w:br/>
              <w:t>геометрические фигуры.</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Окружность, круг: распознавание и</w:t>
            </w:r>
            <w:r w:rsidRPr="00D91621">
              <w:rPr>
                <w:rFonts w:ascii="Times New Roman" w:eastAsia="Times New Roman" w:hAnsi="Times New Roman" w:cs="Times New Roman"/>
                <w:color w:val="000000"/>
                <w:sz w:val="24"/>
                <w:szCs w:val="24"/>
                <w:lang w:eastAsia="ru-RU"/>
              </w:rPr>
              <w:br/>
              <w:t>изображение.</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192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lastRenderedPageBreak/>
              <w:t>87.</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отношения и</w:t>
            </w:r>
            <w:r w:rsidRPr="00D91621">
              <w:rPr>
                <w:rFonts w:ascii="Times New Roman" w:eastAsia="Times New Roman" w:hAnsi="Times New Roman" w:cs="Times New Roman"/>
                <w:color w:val="000000"/>
                <w:sz w:val="24"/>
                <w:szCs w:val="24"/>
                <w:lang w:eastAsia="ru-RU"/>
              </w:rPr>
              <w:br/>
              <w:t>геометрические фигуры. Построение окружности заданного радиуса.</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249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r w:rsidRPr="00D91621">
              <w:rPr>
                <w:rFonts w:ascii="Times New Roman" w:eastAsia="Times New Roman" w:hAnsi="Times New Roman" w:cs="Times New Roman"/>
                <w:color w:val="000000"/>
                <w:sz w:val="24"/>
                <w:szCs w:val="24"/>
                <w:lang w:eastAsia="ru-RU"/>
              </w:rPr>
              <w:t>.</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отношения и</w:t>
            </w:r>
            <w:r w:rsidRPr="00D91621">
              <w:rPr>
                <w:rFonts w:ascii="Times New Roman" w:eastAsia="Times New Roman" w:hAnsi="Times New Roman" w:cs="Times New Roman"/>
                <w:color w:val="000000"/>
                <w:sz w:val="24"/>
                <w:szCs w:val="24"/>
                <w:lang w:eastAsia="ru-RU"/>
              </w:rPr>
              <w:br/>
              <w:t>геометрические фигуры. Построение изученных геометрических фигур с помощью линейки,</w:t>
            </w:r>
            <w:r w:rsidRPr="00D91621">
              <w:rPr>
                <w:rFonts w:ascii="Times New Roman" w:eastAsia="Times New Roman" w:hAnsi="Times New Roman" w:cs="Times New Roman"/>
                <w:color w:val="000000"/>
                <w:sz w:val="24"/>
                <w:szCs w:val="24"/>
                <w:lang w:eastAsia="ru-RU"/>
              </w:rPr>
              <w:br/>
              <w:t>угольника, циркуля.</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316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89.</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отношения и</w:t>
            </w:r>
            <w:r w:rsidRPr="00D91621">
              <w:rPr>
                <w:rFonts w:ascii="Times New Roman" w:eastAsia="Times New Roman" w:hAnsi="Times New Roman" w:cs="Times New Roman"/>
                <w:color w:val="000000"/>
                <w:sz w:val="24"/>
                <w:szCs w:val="24"/>
                <w:lang w:eastAsia="ru-RU"/>
              </w:rPr>
              <w:br/>
              <w:t>геометрические фигуры. Построение изученных геометрических фигур с помощью линейки,</w:t>
            </w:r>
            <w:r w:rsidRPr="00D91621">
              <w:rPr>
                <w:rFonts w:ascii="Times New Roman" w:eastAsia="Times New Roman" w:hAnsi="Times New Roman" w:cs="Times New Roman"/>
                <w:color w:val="000000"/>
                <w:sz w:val="24"/>
                <w:szCs w:val="24"/>
                <w:lang w:eastAsia="ru-RU"/>
              </w:rPr>
              <w:br/>
              <w:t>угольника, циркуля.</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Решение геометрических задач.</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216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90.</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отношения и</w:t>
            </w:r>
            <w:r w:rsidRPr="00D91621">
              <w:rPr>
                <w:rFonts w:ascii="Times New Roman" w:eastAsia="Times New Roman" w:hAnsi="Times New Roman" w:cs="Times New Roman"/>
                <w:color w:val="000000"/>
                <w:sz w:val="24"/>
                <w:szCs w:val="24"/>
                <w:lang w:eastAsia="ru-RU"/>
              </w:rPr>
              <w:br/>
              <w:t>геометрические фигуры.</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геометрические фигуры (тела): шар.</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216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91.</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отношения и</w:t>
            </w:r>
            <w:r w:rsidRPr="00D91621">
              <w:rPr>
                <w:rFonts w:ascii="Times New Roman" w:eastAsia="Times New Roman" w:hAnsi="Times New Roman" w:cs="Times New Roman"/>
                <w:color w:val="000000"/>
                <w:sz w:val="24"/>
                <w:szCs w:val="24"/>
                <w:lang w:eastAsia="ru-RU"/>
              </w:rPr>
              <w:br/>
              <w:t>геометрические фигуры.</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геометрические фигуры (тела): куб.</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216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92.</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отношения и</w:t>
            </w:r>
            <w:r w:rsidRPr="00D91621">
              <w:rPr>
                <w:rFonts w:ascii="Times New Roman" w:eastAsia="Times New Roman" w:hAnsi="Times New Roman" w:cs="Times New Roman"/>
                <w:color w:val="000000"/>
                <w:sz w:val="24"/>
                <w:szCs w:val="24"/>
                <w:lang w:eastAsia="ru-RU"/>
              </w:rPr>
              <w:br/>
              <w:t>геометрические фигуры.</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геометрические фигуры (тела): цилиндр.</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213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lastRenderedPageBreak/>
              <w:t>93.</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отношения и</w:t>
            </w:r>
            <w:r w:rsidRPr="00D91621">
              <w:rPr>
                <w:rFonts w:ascii="Times New Roman" w:eastAsia="Times New Roman" w:hAnsi="Times New Roman" w:cs="Times New Roman"/>
                <w:color w:val="000000"/>
                <w:sz w:val="24"/>
                <w:szCs w:val="24"/>
                <w:lang w:eastAsia="ru-RU"/>
              </w:rPr>
              <w:br/>
              <w:t>геометрические фигуры.</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геометрические фигуры (тела): конус.</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214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94.</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отношения и</w:t>
            </w:r>
            <w:r w:rsidRPr="00D91621">
              <w:rPr>
                <w:rFonts w:ascii="Times New Roman" w:eastAsia="Times New Roman" w:hAnsi="Times New Roman" w:cs="Times New Roman"/>
                <w:color w:val="000000"/>
                <w:sz w:val="24"/>
                <w:szCs w:val="24"/>
                <w:lang w:eastAsia="ru-RU"/>
              </w:rPr>
              <w:br/>
              <w:t>геометрические фигуры.</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геометрические фигуры (тела): пирамида.</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283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95.</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отношения и</w:t>
            </w:r>
            <w:r w:rsidRPr="00D91621">
              <w:rPr>
                <w:rFonts w:ascii="Times New Roman" w:eastAsia="Times New Roman" w:hAnsi="Times New Roman" w:cs="Times New Roman"/>
                <w:color w:val="000000"/>
                <w:sz w:val="24"/>
                <w:szCs w:val="24"/>
                <w:lang w:eastAsia="ru-RU"/>
              </w:rPr>
              <w:br/>
              <w:t>геометрические фигуры.</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roofErr w:type="gramStart"/>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геометрические фигуры (тела): шар, куб, цилиндр, конус, пирамида; их</w:t>
            </w:r>
            <w:r w:rsidRPr="00D91621">
              <w:rPr>
                <w:rFonts w:ascii="Times New Roman" w:eastAsia="Times New Roman" w:hAnsi="Times New Roman" w:cs="Times New Roman"/>
                <w:color w:val="000000"/>
                <w:sz w:val="24"/>
                <w:szCs w:val="24"/>
                <w:lang w:eastAsia="ru-RU"/>
              </w:rPr>
              <w:br/>
              <w:t>различение, называние.</w:t>
            </w:r>
            <w:proofErr w:type="gramEnd"/>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3893"/>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96.</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отношения и</w:t>
            </w:r>
            <w:r w:rsidRPr="00D91621">
              <w:rPr>
                <w:rFonts w:ascii="Times New Roman" w:eastAsia="Times New Roman" w:hAnsi="Times New Roman" w:cs="Times New Roman"/>
                <w:color w:val="000000"/>
                <w:sz w:val="24"/>
                <w:szCs w:val="24"/>
                <w:lang w:eastAsia="ru-RU"/>
              </w:rPr>
              <w:br/>
              <w:t>геометрические фигуры.</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roofErr w:type="gramStart"/>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геометрические фигуры (тела): шар, куб, цилиндр, конус, пирамида; их</w:t>
            </w:r>
            <w:r w:rsidRPr="00D91621">
              <w:rPr>
                <w:rFonts w:ascii="Times New Roman" w:eastAsia="Times New Roman" w:hAnsi="Times New Roman" w:cs="Times New Roman"/>
                <w:color w:val="000000"/>
                <w:sz w:val="24"/>
                <w:szCs w:val="24"/>
                <w:lang w:eastAsia="ru-RU"/>
              </w:rPr>
              <w:br/>
              <w:t>различение, называние.</w:t>
            </w:r>
            <w:proofErr w:type="gramEnd"/>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Проекции предметов</w:t>
            </w:r>
            <w:r w:rsidRPr="00D91621">
              <w:rPr>
                <w:rFonts w:ascii="Times New Roman" w:eastAsia="Times New Roman" w:hAnsi="Times New Roman" w:cs="Times New Roman"/>
                <w:color w:val="000000"/>
                <w:sz w:val="24"/>
                <w:szCs w:val="24"/>
                <w:lang w:eastAsia="ru-RU"/>
              </w:rPr>
              <w:br/>
              <w:t>окружающего мира на</w:t>
            </w:r>
            <w:r w:rsidRPr="00D91621">
              <w:rPr>
                <w:rFonts w:ascii="Times New Roman" w:eastAsia="Times New Roman" w:hAnsi="Times New Roman" w:cs="Times New Roman"/>
                <w:color w:val="000000"/>
                <w:sz w:val="24"/>
                <w:szCs w:val="24"/>
                <w:lang w:eastAsia="ru-RU"/>
              </w:rPr>
              <w:br/>
              <w:t xml:space="preserve">плоскость. </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Письменный контроль;</w:t>
            </w:r>
            <w:r w:rsidRPr="00D91621">
              <w:rPr>
                <w:rFonts w:ascii="Times New Roman" w:eastAsia="Times New Roman" w:hAnsi="Times New Roman" w:cs="Times New Roman"/>
                <w:color w:val="000000"/>
                <w:sz w:val="24"/>
                <w:szCs w:val="24"/>
                <w:lang w:eastAsia="ru-RU"/>
              </w:rPr>
              <w:br/>
            </w:r>
          </w:p>
        </w:tc>
      </w:tr>
      <w:tr w:rsidR="00C75469" w:rsidRPr="00D91621" w:rsidTr="00D6042E">
        <w:trPr>
          <w:trHeight w:val="250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97.</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отношения и</w:t>
            </w:r>
            <w:r w:rsidRPr="00D91621">
              <w:rPr>
                <w:rFonts w:ascii="Times New Roman" w:eastAsia="Times New Roman" w:hAnsi="Times New Roman" w:cs="Times New Roman"/>
                <w:color w:val="000000"/>
                <w:sz w:val="24"/>
                <w:szCs w:val="24"/>
                <w:lang w:eastAsia="ru-RU"/>
              </w:rPr>
              <w:br/>
              <w:t>геометрические фигуры.</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Конструирование:</w:t>
            </w:r>
            <w:r w:rsidRPr="00D91621">
              <w:rPr>
                <w:rFonts w:ascii="Times New Roman" w:eastAsia="Times New Roman" w:hAnsi="Times New Roman" w:cs="Times New Roman"/>
                <w:color w:val="000000"/>
                <w:sz w:val="24"/>
                <w:szCs w:val="24"/>
                <w:lang w:eastAsia="ru-RU"/>
              </w:rPr>
              <w:br/>
              <w:t>разбиение фигуры на</w:t>
            </w:r>
            <w:r w:rsidRPr="00D91621">
              <w:rPr>
                <w:rFonts w:ascii="Times New Roman" w:eastAsia="Times New Roman" w:hAnsi="Times New Roman" w:cs="Times New Roman"/>
                <w:color w:val="000000"/>
                <w:sz w:val="24"/>
                <w:szCs w:val="24"/>
                <w:lang w:eastAsia="ru-RU"/>
              </w:rPr>
              <w:br/>
              <w:t>прямоугольники (квадраты).</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Практическая</w:t>
            </w:r>
            <w:r w:rsidRPr="00D91621">
              <w:rPr>
                <w:rFonts w:ascii="Times New Roman" w:eastAsia="Times New Roman" w:hAnsi="Times New Roman" w:cs="Times New Roman"/>
                <w:color w:val="000000"/>
                <w:sz w:val="24"/>
                <w:szCs w:val="24"/>
                <w:lang w:eastAsia="ru-RU"/>
              </w:rPr>
              <w:br/>
              <w:t>работа</w:t>
            </w:r>
            <w:r w:rsidRPr="00D91621">
              <w:rPr>
                <w:rFonts w:ascii="Times New Roman" w:eastAsia="Times New Roman" w:hAnsi="Times New Roman" w:cs="Times New Roman"/>
                <w:color w:val="000000"/>
                <w:sz w:val="24"/>
                <w:szCs w:val="24"/>
                <w:lang w:eastAsia="ru-RU"/>
              </w:rPr>
              <w:br/>
              <w:t>Самооценка с</w:t>
            </w:r>
            <w:r w:rsidRPr="00D91621">
              <w:rPr>
                <w:rFonts w:ascii="Times New Roman" w:eastAsia="Times New Roman" w:hAnsi="Times New Roman" w:cs="Times New Roman"/>
                <w:color w:val="000000"/>
                <w:sz w:val="24"/>
                <w:szCs w:val="24"/>
                <w:lang w:eastAsia="ru-RU"/>
              </w:rPr>
              <w:br/>
              <w:t>использованием "Оценочного</w:t>
            </w:r>
            <w:r w:rsidRPr="00D91621">
              <w:rPr>
                <w:rFonts w:ascii="Times New Roman" w:eastAsia="Times New Roman" w:hAnsi="Times New Roman" w:cs="Times New Roman"/>
                <w:color w:val="000000"/>
                <w:sz w:val="24"/>
                <w:szCs w:val="24"/>
                <w:lang w:eastAsia="ru-RU"/>
              </w:rPr>
              <w:br/>
              <w:t>листа";</w:t>
            </w:r>
          </w:p>
        </w:tc>
      </w:tr>
      <w:tr w:rsidR="00C75469" w:rsidRPr="00D91621" w:rsidTr="00D6042E">
        <w:trPr>
          <w:trHeight w:val="214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lastRenderedPageBreak/>
              <w:t>98.</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отношения и</w:t>
            </w:r>
            <w:r w:rsidRPr="00D91621">
              <w:rPr>
                <w:rFonts w:ascii="Times New Roman" w:eastAsia="Times New Roman" w:hAnsi="Times New Roman" w:cs="Times New Roman"/>
                <w:color w:val="000000"/>
                <w:sz w:val="24"/>
                <w:szCs w:val="24"/>
                <w:lang w:eastAsia="ru-RU"/>
              </w:rPr>
              <w:br/>
              <w:t>геометрические фигуры.</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Конструирование:</w:t>
            </w:r>
            <w:r w:rsidRPr="00D91621">
              <w:rPr>
                <w:rFonts w:ascii="Times New Roman" w:eastAsia="Times New Roman" w:hAnsi="Times New Roman" w:cs="Times New Roman"/>
                <w:color w:val="000000"/>
                <w:sz w:val="24"/>
                <w:szCs w:val="24"/>
                <w:lang w:eastAsia="ru-RU"/>
              </w:rPr>
              <w:br/>
              <w:t>составление фигур из</w:t>
            </w:r>
            <w:r w:rsidRPr="00D91621">
              <w:rPr>
                <w:rFonts w:ascii="Times New Roman" w:eastAsia="Times New Roman" w:hAnsi="Times New Roman" w:cs="Times New Roman"/>
                <w:color w:val="000000"/>
                <w:sz w:val="24"/>
                <w:szCs w:val="24"/>
                <w:lang w:eastAsia="ru-RU"/>
              </w:rPr>
              <w:br/>
              <w:t>прямоугольников/квадратов.</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249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99.</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отношения и</w:t>
            </w:r>
            <w:r w:rsidRPr="00D91621">
              <w:rPr>
                <w:rFonts w:ascii="Times New Roman" w:eastAsia="Times New Roman" w:hAnsi="Times New Roman" w:cs="Times New Roman"/>
                <w:color w:val="000000"/>
                <w:sz w:val="24"/>
                <w:szCs w:val="24"/>
                <w:lang w:eastAsia="ru-RU"/>
              </w:rPr>
              <w:br/>
              <w:t>геометрические фигуры.</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Периметр фигуры,</w:t>
            </w:r>
            <w:r w:rsidRPr="00D91621">
              <w:rPr>
                <w:rFonts w:ascii="Times New Roman" w:eastAsia="Times New Roman" w:hAnsi="Times New Roman" w:cs="Times New Roman"/>
                <w:color w:val="000000"/>
                <w:sz w:val="24"/>
                <w:szCs w:val="24"/>
                <w:lang w:eastAsia="ru-RU"/>
              </w:rPr>
              <w:br/>
              <w:t>составленной из двух-трёх прямоугольников</w:t>
            </w:r>
            <w:r w:rsidRPr="00D91621">
              <w:rPr>
                <w:rFonts w:ascii="Times New Roman" w:eastAsia="Times New Roman" w:hAnsi="Times New Roman" w:cs="Times New Roman"/>
                <w:color w:val="000000"/>
                <w:sz w:val="24"/>
                <w:szCs w:val="24"/>
                <w:lang w:eastAsia="ru-RU"/>
              </w:rPr>
              <w:br/>
              <w:t>(квадратов).</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250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100.</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отношения и</w:t>
            </w:r>
            <w:r w:rsidRPr="00D91621">
              <w:rPr>
                <w:rFonts w:ascii="Times New Roman" w:eastAsia="Times New Roman" w:hAnsi="Times New Roman" w:cs="Times New Roman"/>
                <w:color w:val="000000"/>
                <w:sz w:val="24"/>
                <w:szCs w:val="24"/>
                <w:lang w:eastAsia="ru-RU"/>
              </w:rPr>
              <w:br/>
              <w:t>геометрические фигуры.</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Площадь фигуры,</w:t>
            </w:r>
            <w:r w:rsidRPr="00D91621">
              <w:rPr>
                <w:rFonts w:ascii="Times New Roman" w:eastAsia="Times New Roman" w:hAnsi="Times New Roman" w:cs="Times New Roman"/>
                <w:color w:val="000000"/>
                <w:sz w:val="24"/>
                <w:szCs w:val="24"/>
                <w:lang w:eastAsia="ru-RU"/>
              </w:rPr>
              <w:br/>
              <w:t>составленной из двух-трёх прямоугольников</w:t>
            </w:r>
            <w:r w:rsidRPr="00D91621">
              <w:rPr>
                <w:rFonts w:ascii="Times New Roman" w:eastAsia="Times New Roman" w:hAnsi="Times New Roman" w:cs="Times New Roman"/>
                <w:color w:val="000000"/>
                <w:sz w:val="24"/>
                <w:szCs w:val="24"/>
                <w:lang w:eastAsia="ru-RU"/>
              </w:rPr>
              <w:br/>
              <w:t>(квадратов).</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Практическая работа;</w:t>
            </w:r>
          </w:p>
        </w:tc>
      </w:tr>
      <w:tr w:rsidR="00C75469" w:rsidRPr="00D91621" w:rsidTr="00D6042E">
        <w:trPr>
          <w:trHeight w:val="417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101.</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отношения и</w:t>
            </w:r>
            <w:r w:rsidRPr="00D91621">
              <w:rPr>
                <w:rFonts w:ascii="Times New Roman" w:eastAsia="Times New Roman" w:hAnsi="Times New Roman" w:cs="Times New Roman"/>
                <w:color w:val="000000"/>
                <w:sz w:val="24"/>
                <w:szCs w:val="24"/>
                <w:lang w:eastAsia="ru-RU"/>
              </w:rPr>
              <w:br/>
              <w:t>геометрические фигуры.</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Периметр, площадь фигуры, составленной из двух-трёх прямоугольников</w:t>
            </w:r>
            <w:r w:rsidRPr="00D91621">
              <w:rPr>
                <w:rFonts w:ascii="Times New Roman" w:eastAsia="Times New Roman" w:hAnsi="Times New Roman" w:cs="Times New Roman"/>
                <w:color w:val="000000"/>
                <w:sz w:val="24"/>
                <w:szCs w:val="24"/>
                <w:lang w:eastAsia="ru-RU"/>
              </w:rPr>
              <w:br/>
              <w:t>(квадратов). Решение</w:t>
            </w:r>
            <w:r w:rsidRPr="00D91621">
              <w:rPr>
                <w:rFonts w:ascii="Times New Roman" w:eastAsia="Times New Roman" w:hAnsi="Times New Roman" w:cs="Times New Roman"/>
                <w:color w:val="000000"/>
                <w:sz w:val="24"/>
                <w:szCs w:val="24"/>
                <w:lang w:eastAsia="ru-RU"/>
              </w:rPr>
              <w:br/>
              <w:t>геометрических задач.</w:t>
            </w:r>
          </w:p>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Контрольная работа №6 по теме: "Пространственные отношения и</w:t>
            </w:r>
            <w:r w:rsidRPr="00D91621">
              <w:rPr>
                <w:rFonts w:ascii="Times New Roman" w:eastAsia="Times New Roman" w:hAnsi="Times New Roman" w:cs="Times New Roman"/>
                <w:color w:val="000000"/>
                <w:sz w:val="24"/>
                <w:szCs w:val="24"/>
                <w:lang w:eastAsia="ru-RU"/>
              </w:rPr>
              <w:br/>
              <w:t>геометрические фигуры".</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Письменный контроль;</w:t>
            </w:r>
            <w:r w:rsidRPr="00D91621">
              <w:rPr>
                <w:rFonts w:ascii="Times New Roman" w:eastAsia="Times New Roman" w:hAnsi="Times New Roman" w:cs="Times New Roman"/>
                <w:color w:val="000000"/>
                <w:sz w:val="24"/>
                <w:szCs w:val="24"/>
                <w:lang w:eastAsia="ru-RU"/>
              </w:rPr>
              <w:br/>
              <w:t>Контрольная работа;</w:t>
            </w:r>
          </w:p>
        </w:tc>
      </w:tr>
      <w:tr w:rsidR="00C75469" w:rsidRPr="00D91621" w:rsidTr="00D6042E">
        <w:trPr>
          <w:trHeight w:val="283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102.</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Анализ контрольной</w:t>
            </w:r>
            <w:r w:rsidRPr="00D91621">
              <w:rPr>
                <w:rFonts w:ascii="Times New Roman" w:eastAsia="Times New Roman" w:hAnsi="Times New Roman" w:cs="Times New Roman"/>
                <w:color w:val="000000"/>
                <w:sz w:val="24"/>
                <w:szCs w:val="24"/>
                <w:lang w:eastAsia="ru-RU"/>
              </w:rPr>
              <w:br/>
              <w:t>работы. Математическая информация. Работа с</w:t>
            </w:r>
            <w:r w:rsidRPr="00D91621">
              <w:rPr>
                <w:rFonts w:ascii="Times New Roman" w:eastAsia="Times New Roman" w:hAnsi="Times New Roman" w:cs="Times New Roman"/>
                <w:color w:val="000000"/>
                <w:sz w:val="24"/>
                <w:szCs w:val="24"/>
                <w:lang w:eastAsia="ru-RU"/>
              </w:rPr>
              <w:br/>
              <w:t>утверждениями:</w:t>
            </w:r>
            <w:r w:rsidRPr="00D91621">
              <w:rPr>
                <w:rFonts w:ascii="Times New Roman" w:eastAsia="Times New Roman" w:hAnsi="Times New Roman" w:cs="Times New Roman"/>
                <w:color w:val="000000"/>
                <w:sz w:val="24"/>
                <w:szCs w:val="24"/>
                <w:lang w:eastAsia="ru-RU"/>
              </w:rPr>
              <w:br/>
              <w:t>конструирование, проверка истинности.</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r w:rsidRPr="00D91621">
              <w:rPr>
                <w:rFonts w:ascii="Times New Roman" w:eastAsia="Times New Roman" w:hAnsi="Times New Roman" w:cs="Times New Roman"/>
                <w:color w:val="000000"/>
                <w:sz w:val="24"/>
                <w:szCs w:val="24"/>
                <w:lang w:eastAsia="ru-RU"/>
              </w:rPr>
              <w:br/>
              <w:t>Самооценка с</w:t>
            </w:r>
            <w:r w:rsidRPr="00D91621">
              <w:rPr>
                <w:rFonts w:ascii="Times New Roman" w:eastAsia="Times New Roman" w:hAnsi="Times New Roman" w:cs="Times New Roman"/>
                <w:color w:val="000000"/>
                <w:sz w:val="24"/>
                <w:szCs w:val="24"/>
                <w:lang w:eastAsia="ru-RU"/>
              </w:rPr>
              <w:br/>
              <w:t>использованием "Оценочного</w:t>
            </w:r>
            <w:r w:rsidRPr="00D91621">
              <w:rPr>
                <w:rFonts w:ascii="Times New Roman" w:eastAsia="Times New Roman" w:hAnsi="Times New Roman" w:cs="Times New Roman"/>
                <w:color w:val="000000"/>
                <w:sz w:val="24"/>
                <w:szCs w:val="24"/>
                <w:lang w:eastAsia="ru-RU"/>
              </w:rPr>
              <w:br/>
              <w:t>листа</w:t>
            </w:r>
            <w:proofErr w:type="gramStart"/>
            <w:r w:rsidRPr="00D91621">
              <w:rPr>
                <w:rFonts w:ascii="Times New Roman" w:eastAsia="Times New Roman" w:hAnsi="Times New Roman" w:cs="Times New Roman"/>
                <w:color w:val="000000"/>
                <w:sz w:val="24"/>
                <w:szCs w:val="24"/>
                <w:lang w:eastAsia="ru-RU"/>
              </w:rPr>
              <w:t>";</w:t>
            </w:r>
            <w:r w:rsidRPr="00D91621">
              <w:rPr>
                <w:rFonts w:ascii="Times New Roman" w:eastAsia="Times New Roman" w:hAnsi="Times New Roman" w:cs="Times New Roman"/>
                <w:color w:val="000000"/>
                <w:sz w:val="24"/>
                <w:szCs w:val="24"/>
                <w:lang w:eastAsia="ru-RU"/>
              </w:rPr>
              <w:br/>
              <w:t>;</w:t>
            </w:r>
            <w:proofErr w:type="gramEnd"/>
          </w:p>
        </w:tc>
      </w:tr>
      <w:tr w:rsidR="00C75469" w:rsidRPr="00D91621" w:rsidTr="00D6042E">
        <w:trPr>
          <w:trHeight w:val="183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lastRenderedPageBreak/>
              <w:t>103.</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Математическая</w:t>
            </w:r>
            <w:r w:rsidRPr="00D91621">
              <w:rPr>
                <w:rFonts w:ascii="Times New Roman" w:eastAsia="Times New Roman" w:hAnsi="Times New Roman" w:cs="Times New Roman"/>
                <w:color w:val="000000"/>
                <w:sz w:val="24"/>
                <w:szCs w:val="24"/>
                <w:lang w:eastAsia="ru-RU"/>
              </w:rPr>
              <w:br/>
              <w:t>информация. Работа с</w:t>
            </w:r>
            <w:r w:rsidRPr="00D91621">
              <w:rPr>
                <w:rFonts w:ascii="Times New Roman" w:eastAsia="Times New Roman" w:hAnsi="Times New Roman" w:cs="Times New Roman"/>
                <w:color w:val="000000"/>
                <w:sz w:val="24"/>
                <w:szCs w:val="24"/>
                <w:lang w:eastAsia="ru-RU"/>
              </w:rPr>
              <w:br/>
              <w:t xml:space="preserve">утверждениями: проверка </w:t>
            </w:r>
            <w:proofErr w:type="gramStart"/>
            <w:r w:rsidRPr="00D91621">
              <w:rPr>
                <w:rFonts w:ascii="Times New Roman" w:eastAsia="Times New Roman" w:hAnsi="Times New Roman" w:cs="Times New Roman"/>
                <w:color w:val="000000"/>
                <w:sz w:val="24"/>
                <w:szCs w:val="24"/>
                <w:lang w:eastAsia="ru-RU"/>
              </w:rPr>
              <w:t>логических рассуждений</w:t>
            </w:r>
            <w:proofErr w:type="gramEnd"/>
            <w:r w:rsidRPr="00D91621">
              <w:rPr>
                <w:rFonts w:ascii="Times New Roman" w:eastAsia="Times New Roman" w:hAnsi="Times New Roman" w:cs="Times New Roman"/>
                <w:color w:val="000000"/>
                <w:sz w:val="24"/>
                <w:szCs w:val="24"/>
                <w:lang w:eastAsia="ru-RU"/>
              </w:rPr>
              <w:t xml:space="preserve"> при решении задач.</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C75469" w:rsidRPr="00D91621" w:rsidTr="00D6042E">
        <w:trPr>
          <w:trHeight w:val="126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104.</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Математическая</w:t>
            </w:r>
            <w:r w:rsidRPr="00D91621">
              <w:rPr>
                <w:rFonts w:ascii="Times New Roman" w:eastAsia="Times New Roman" w:hAnsi="Times New Roman" w:cs="Times New Roman"/>
                <w:color w:val="000000"/>
                <w:sz w:val="24"/>
                <w:szCs w:val="24"/>
                <w:lang w:eastAsia="ru-RU"/>
              </w:rPr>
              <w:br/>
              <w:t xml:space="preserve">информация. Примеры и </w:t>
            </w:r>
            <w:proofErr w:type="spellStart"/>
            <w:r w:rsidRPr="00D91621">
              <w:rPr>
                <w:rFonts w:ascii="Times New Roman" w:eastAsia="Times New Roman" w:hAnsi="Times New Roman" w:cs="Times New Roman"/>
                <w:color w:val="000000"/>
                <w:sz w:val="24"/>
                <w:szCs w:val="24"/>
                <w:lang w:eastAsia="ru-RU"/>
              </w:rPr>
              <w:t>контрпримеры</w:t>
            </w:r>
            <w:proofErr w:type="spellEnd"/>
            <w:r w:rsidRPr="00D91621">
              <w:rPr>
                <w:rFonts w:ascii="Times New Roman" w:eastAsia="Times New Roman" w:hAnsi="Times New Roman" w:cs="Times New Roman"/>
                <w:color w:val="000000"/>
                <w:sz w:val="24"/>
                <w:szCs w:val="24"/>
                <w:lang w:eastAsia="ru-RU"/>
              </w:rPr>
              <w:t>.</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C75469" w:rsidRPr="00D91621" w:rsidRDefault="00C75469"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bl>
    <w:p w:rsidR="00D91621" w:rsidRPr="00D91621" w:rsidRDefault="00D91621" w:rsidP="00D91621">
      <w:pPr>
        <w:shd w:val="clear" w:color="auto" w:fill="FFFFFF"/>
        <w:spacing w:after="150" w:line="240" w:lineRule="auto"/>
        <w:rPr>
          <w:rFonts w:ascii="Times New Roman" w:eastAsia="Times New Roman" w:hAnsi="Times New Roman" w:cs="Times New Roman"/>
          <w:color w:val="000000"/>
          <w:sz w:val="24"/>
          <w:szCs w:val="24"/>
          <w:lang w:eastAsia="ru-RU"/>
        </w:rPr>
      </w:pPr>
    </w:p>
    <w:p w:rsidR="00D91621" w:rsidRPr="00D91621" w:rsidRDefault="00D91621" w:rsidP="00D91621">
      <w:pPr>
        <w:shd w:val="clear" w:color="auto" w:fill="FFFFFF"/>
        <w:spacing w:after="150" w:line="240" w:lineRule="auto"/>
        <w:ind w:left="285"/>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br/>
      </w:r>
    </w:p>
    <w:tbl>
      <w:tblPr>
        <w:tblW w:w="10650" w:type="dxa"/>
        <w:shd w:val="clear" w:color="auto" w:fill="FFFFFF"/>
        <w:tblCellMar>
          <w:left w:w="0" w:type="dxa"/>
          <w:right w:w="0" w:type="dxa"/>
        </w:tblCellMar>
        <w:tblLook w:val="04A0" w:firstRow="1" w:lastRow="0" w:firstColumn="1" w:lastColumn="0" w:noHBand="0" w:noVBand="1"/>
      </w:tblPr>
      <w:tblGrid>
        <w:gridCol w:w="557"/>
        <w:gridCol w:w="3103"/>
        <w:gridCol w:w="738"/>
        <w:gridCol w:w="1612"/>
        <w:gridCol w:w="1672"/>
        <w:gridCol w:w="1160"/>
        <w:gridCol w:w="1808"/>
      </w:tblGrid>
      <w:tr w:rsidR="00D91621" w:rsidRPr="00D91621" w:rsidTr="001400A3">
        <w:trPr>
          <w:trHeight w:val="2145"/>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105.</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Математическая</w:t>
            </w:r>
            <w:r w:rsidRPr="00D91621">
              <w:rPr>
                <w:rFonts w:ascii="Times New Roman" w:eastAsia="Times New Roman" w:hAnsi="Times New Roman" w:cs="Times New Roman"/>
                <w:color w:val="000000"/>
                <w:sz w:val="24"/>
                <w:szCs w:val="24"/>
                <w:lang w:eastAsia="ru-RU"/>
              </w:rPr>
              <w:br/>
              <w:t>информация. Данные о реальных процессах и</w:t>
            </w:r>
            <w:r w:rsidRPr="00D91621">
              <w:rPr>
                <w:rFonts w:ascii="Times New Roman" w:eastAsia="Times New Roman" w:hAnsi="Times New Roman" w:cs="Times New Roman"/>
                <w:color w:val="000000"/>
                <w:sz w:val="24"/>
                <w:szCs w:val="24"/>
                <w:lang w:eastAsia="ru-RU"/>
              </w:rPr>
              <w:br/>
              <w:t>явлениях окружающего мира, представленные на столбчатых диаграммах.</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216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106.</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Математическая</w:t>
            </w:r>
            <w:r w:rsidRPr="00D91621">
              <w:rPr>
                <w:rFonts w:ascii="Times New Roman" w:eastAsia="Times New Roman" w:hAnsi="Times New Roman" w:cs="Times New Roman"/>
                <w:color w:val="000000"/>
                <w:sz w:val="24"/>
                <w:szCs w:val="24"/>
                <w:lang w:eastAsia="ru-RU"/>
              </w:rPr>
              <w:br/>
              <w:t>информация. Данные о реальных процессах и</w:t>
            </w:r>
            <w:r w:rsidRPr="00D91621">
              <w:rPr>
                <w:rFonts w:ascii="Times New Roman" w:eastAsia="Times New Roman" w:hAnsi="Times New Roman" w:cs="Times New Roman"/>
                <w:color w:val="000000"/>
                <w:sz w:val="24"/>
                <w:szCs w:val="24"/>
                <w:lang w:eastAsia="ru-RU"/>
              </w:rPr>
              <w:br/>
              <w:t>явлениях окружающего мира, представленные на схемах.</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216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107.</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Математическая</w:t>
            </w:r>
            <w:r w:rsidRPr="00D91621">
              <w:rPr>
                <w:rFonts w:ascii="Times New Roman" w:eastAsia="Times New Roman" w:hAnsi="Times New Roman" w:cs="Times New Roman"/>
                <w:color w:val="000000"/>
                <w:sz w:val="24"/>
                <w:szCs w:val="24"/>
                <w:lang w:eastAsia="ru-RU"/>
              </w:rPr>
              <w:br/>
              <w:t>информация. Данные о реальных процессах и явлениях окружающего мира, представленные в таблицах.</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216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108.</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Математическая</w:t>
            </w:r>
            <w:r w:rsidRPr="00D91621">
              <w:rPr>
                <w:rFonts w:ascii="Times New Roman" w:eastAsia="Times New Roman" w:hAnsi="Times New Roman" w:cs="Times New Roman"/>
                <w:color w:val="000000"/>
                <w:sz w:val="24"/>
                <w:szCs w:val="24"/>
                <w:lang w:eastAsia="ru-RU"/>
              </w:rPr>
              <w:br/>
              <w:t>информация. Данные о реальных процессах и явлениях окружающего мира, представленные в текстах.</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216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109.</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Математическая</w:t>
            </w:r>
            <w:r w:rsidRPr="00D91621">
              <w:rPr>
                <w:rFonts w:ascii="Times New Roman" w:eastAsia="Times New Roman" w:hAnsi="Times New Roman" w:cs="Times New Roman"/>
                <w:color w:val="000000"/>
                <w:sz w:val="24"/>
                <w:szCs w:val="24"/>
                <w:lang w:eastAsia="ru-RU"/>
              </w:rPr>
              <w:br/>
              <w:t>информация. Сбор</w:t>
            </w:r>
            <w:r w:rsidRPr="00D91621">
              <w:rPr>
                <w:rFonts w:ascii="Times New Roman" w:eastAsia="Times New Roman" w:hAnsi="Times New Roman" w:cs="Times New Roman"/>
                <w:color w:val="000000"/>
                <w:sz w:val="24"/>
                <w:szCs w:val="24"/>
                <w:lang w:eastAsia="ru-RU"/>
              </w:rPr>
              <w:br/>
              <w:t>математических данных о заданном объекте (числе, величине, геометрической фигуре).</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50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lastRenderedPageBreak/>
              <w:t>110.</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Математическая</w:t>
            </w:r>
            <w:r w:rsidRPr="00D91621">
              <w:rPr>
                <w:rFonts w:ascii="Times New Roman" w:eastAsia="Times New Roman" w:hAnsi="Times New Roman" w:cs="Times New Roman"/>
                <w:color w:val="000000"/>
                <w:sz w:val="24"/>
                <w:szCs w:val="24"/>
                <w:lang w:eastAsia="ru-RU"/>
              </w:rPr>
              <w:br/>
              <w:t>информация. Поиск</w:t>
            </w:r>
            <w:r w:rsidRPr="00D91621">
              <w:rPr>
                <w:rFonts w:ascii="Times New Roman" w:eastAsia="Times New Roman" w:hAnsi="Times New Roman" w:cs="Times New Roman"/>
                <w:color w:val="000000"/>
                <w:sz w:val="24"/>
                <w:szCs w:val="24"/>
                <w:lang w:eastAsia="ru-RU"/>
              </w:rPr>
              <w:br/>
              <w:t>информации в справочной литературе, сети Интернет.</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50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111.</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Математическая</w:t>
            </w:r>
            <w:r w:rsidRPr="00D91621">
              <w:rPr>
                <w:rFonts w:ascii="Times New Roman" w:eastAsia="Times New Roman" w:hAnsi="Times New Roman" w:cs="Times New Roman"/>
                <w:color w:val="000000"/>
                <w:sz w:val="24"/>
                <w:szCs w:val="24"/>
                <w:lang w:eastAsia="ru-RU"/>
              </w:rPr>
              <w:br/>
              <w:t>информация. Запись</w:t>
            </w:r>
            <w:r w:rsidRPr="00D91621">
              <w:rPr>
                <w:rFonts w:ascii="Times New Roman" w:eastAsia="Times New Roman" w:hAnsi="Times New Roman" w:cs="Times New Roman"/>
                <w:color w:val="000000"/>
                <w:sz w:val="24"/>
                <w:szCs w:val="24"/>
                <w:lang w:eastAsia="ru-RU"/>
              </w:rPr>
              <w:br/>
              <w:t>информации в</w:t>
            </w:r>
            <w:r w:rsidRPr="00D91621">
              <w:rPr>
                <w:rFonts w:ascii="Times New Roman" w:eastAsia="Times New Roman" w:hAnsi="Times New Roman" w:cs="Times New Roman"/>
                <w:color w:val="000000"/>
                <w:sz w:val="24"/>
                <w:szCs w:val="24"/>
                <w:lang w:eastAsia="ru-RU"/>
              </w:rPr>
              <w:br/>
              <w:t>предложенной таблице.</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560"/>
        </w:trPr>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112.</w:t>
            </w:r>
          </w:p>
        </w:tc>
        <w:tc>
          <w:tcPr>
            <w:tcW w:w="309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Математическая</w:t>
            </w:r>
            <w:r w:rsidRPr="00D91621">
              <w:rPr>
                <w:rFonts w:ascii="Times New Roman" w:eastAsia="Times New Roman" w:hAnsi="Times New Roman" w:cs="Times New Roman"/>
                <w:color w:val="000000"/>
                <w:sz w:val="24"/>
                <w:szCs w:val="24"/>
                <w:lang w:eastAsia="ru-RU"/>
              </w:rPr>
              <w:br/>
              <w:t>информация. Запись</w:t>
            </w:r>
            <w:r w:rsidRPr="00D91621">
              <w:rPr>
                <w:rFonts w:ascii="Times New Roman" w:eastAsia="Times New Roman" w:hAnsi="Times New Roman" w:cs="Times New Roman"/>
                <w:color w:val="000000"/>
                <w:sz w:val="24"/>
                <w:szCs w:val="24"/>
                <w:lang w:eastAsia="ru-RU"/>
              </w:rPr>
              <w:br/>
              <w:t>информации на столбчатой диаграмме.</w:t>
            </w:r>
          </w:p>
        </w:tc>
        <w:tc>
          <w:tcPr>
            <w:tcW w:w="73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bl>
    <w:p w:rsidR="00D91621" w:rsidRPr="00D91621" w:rsidRDefault="00D91621" w:rsidP="00D91621">
      <w:pPr>
        <w:shd w:val="clear" w:color="auto" w:fill="FFFFFF"/>
        <w:spacing w:after="150" w:line="240" w:lineRule="auto"/>
        <w:rPr>
          <w:rFonts w:ascii="Times New Roman" w:eastAsia="Times New Roman" w:hAnsi="Times New Roman" w:cs="Times New Roman"/>
          <w:color w:val="000000"/>
          <w:sz w:val="24"/>
          <w:szCs w:val="24"/>
          <w:lang w:eastAsia="ru-RU"/>
        </w:rPr>
      </w:pPr>
    </w:p>
    <w:p w:rsidR="00D91621" w:rsidRPr="00D91621" w:rsidRDefault="00D91621" w:rsidP="00D91621">
      <w:pPr>
        <w:shd w:val="clear" w:color="auto" w:fill="FFFFFF"/>
        <w:spacing w:before="119" w:after="150" w:line="240" w:lineRule="auto"/>
        <w:ind w:left="610"/>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br/>
      </w:r>
    </w:p>
    <w:tbl>
      <w:tblPr>
        <w:tblW w:w="10650" w:type="dxa"/>
        <w:shd w:val="clear" w:color="auto" w:fill="FFFFFF"/>
        <w:tblCellMar>
          <w:left w:w="0" w:type="dxa"/>
          <w:right w:w="0" w:type="dxa"/>
        </w:tblCellMar>
        <w:tblLook w:val="04A0" w:firstRow="1" w:lastRow="0" w:firstColumn="1" w:lastColumn="0" w:noHBand="0" w:noVBand="1"/>
      </w:tblPr>
      <w:tblGrid>
        <w:gridCol w:w="557"/>
        <w:gridCol w:w="3103"/>
        <w:gridCol w:w="738"/>
        <w:gridCol w:w="1612"/>
        <w:gridCol w:w="1672"/>
        <w:gridCol w:w="1160"/>
        <w:gridCol w:w="1808"/>
      </w:tblGrid>
      <w:tr w:rsidR="00D91621" w:rsidRPr="00D91621" w:rsidTr="00D6042E">
        <w:trPr>
          <w:trHeight w:val="249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113.</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Математическая</w:t>
            </w:r>
            <w:r w:rsidRPr="00D91621">
              <w:rPr>
                <w:rFonts w:ascii="Times New Roman" w:eastAsia="Times New Roman" w:hAnsi="Times New Roman" w:cs="Times New Roman"/>
                <w:color w:val="000000"/>
                <w:sz w:val="24"/>
                <w:szCs w:val="24"/>
                <w:lang w:eastAsia="ru-RU"/>
              </w:rPr>
              <w:br/>
              <w:t>информация. Доступные электронные средства обучения, пособия, их использование под</w:t>
            </w:r>
            <w:r w:rsidRPr="00D91621">
              <w:rPr>
                <w:rFonts w:ascii="Times New Roman" w:eastAsia="Times New Roman" w:hAnsi="Times New Roman" w:cs="Times New Roman"/>
                <w:color w:val="000000"/>
                <w:sz w:val="24"/>
                <w:szCs w:val="24"/>
                <w:lang w:eastAsia="ru-RU"/>
              </w:rPr>
              <w:br/>
              <w:t>руководством педагога и самостоятельно.</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Практическая работа;</w:t>
            </w:r>
          </w:p>
        </w:tc>
      </w:tr>
      <w:tr w:rsidR="00D91621" w:rsidRPr="00D91621" w:rsidTr="00D6042E">
        <w:trPr>
          <w:trHeight w:val="183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114.</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Математическая</w:t>
            </w:r>
            <w:r w:rsidRPr="00D91621">
              <w:rPr>
                <w:rFonts w:ascii="Times New Roman" w:eastAsia="Times New Roman" w:hAnsi="Times New Roman" w:cs="Times New Roman"/>
                <w:color w:val="000000"/>
                <w:sz w:val="24"/>
                <w:szCs w:val="24"/>
                <w:lang w:eastAsia="ru-RU"/>
              </w:rPr>
              <w:br/>
              <w:t>информация. Правила</w:t>
            </w:r>
            <w:r w:rsidRPr="00D91621">
              <w:rPr>
                <w:rFonts w:ascii="Times New Roman" w:eastAsia="Times New Roman" w:hAnsi="Times New Roman" w:cs="Times New Roman"/>
                <w:color w:val="000000"/>
                <w:sz w:val="24"/>
                <w:szCs w:val="24"/>
                <w:lang w:eastAsia="ru-RU"/>
              </w:rPr>
              <w:br/>
              <w:t>безопасной работы с</w:t>
            </w:r>
            <w:r w:rsidRPr="00D91621">
              <w:rPr>
                <w:rFonts w:ascii="Times New Roman" w:eastAsia="Times New Roman" w:hAnsi="Times New Roman" w:cs="Times New Roman"/>
                <w:color w:val="000000"/>
                <w:sz w:val="24"/>
                <w:szCs w:val="24"/>
                <w:lang w:eastAsia="ru-RU"/>
              </w:rPr>
              <w:br/>
              <w:t>электронными источниками информации.</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D6042E">
        <w:trPr>
          <w:trHeight w:val="115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115.</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Математическая</w:t>
            </w:r>
            <w:r w:rsidRPr="00D91621">
              <w:rPr>
                <w:rFonts w:ascii="Times New Roman" w:eastAsia="Times New Roman" w:hAnsi="Times New Roman" w:cs="Times New Roman"/>
                <w:color w:val="000000"/>
                <w:sz w:val="24"/>
                <w:szCs w:val="24"/>
                <w:lang w:eastAsia="ru-RU"/>
              </w:rPr>
              <w:br/>
              <w:t>информация. Алгоритмы для решения учебных задач.</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D6042E">
        <w:trPr>
          <w:trHeight w:val="216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116.</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Математическая</w:t>
            </w:r>
            <w:r w:rsidRPr="00D91621">
              <w:rPr>
                <w:rFonts w:ascii="Times New Roman" w:eastAsia="Times New Roman" w:hAnsi="Times New Roman" w:cs="Times New Roman"/>
                <w:color w:val="000000"/>
                <w:sz w:val="24"/>
                <w:szCs w:val="24"/>
                <w:lang w:eastAsia="ru-RU"/>
              </w:rPr>
              <w:br/>
              <w:t xml:space="preserve">информация. Алгоритмы для решения учебных задач. </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Письменный контроль;</w:t>
            </w:r>
            <w:r w:rsidRPr="00D91621">
              <w:rPr>
                <w:rFonts w:ascii="Times New Roman" w:eastAsia="Times New Roman" w:hAnsi="Times New Roman" w:cs="Times New Roman"/>
                <w:color w:val="000000"/>
                <w:sz w:val="24"/>
                <w:szCs w:val="24"/>
                <w:lang w:eastAsia="ru-RU"/>
              </w:rPr>
              <w:br/>
              <w:t>Проверочная работа;</w:t>
            </w:r>
          </w:p>
        </w:tc>
      </w:tr>
      <w:tr w:rsidR="00D91621" w:rsidRPr="00D91621" w:rsidTr="00D6042E">
        <w:trPr>
          <w:trHeight w:val="250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lastRenderedPageBreak/>
              <w:t>117.</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Числа. Числа от 1 до 1000000. Повторение.</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r w:rsidRPr="00D91621">
              <w:rPr>
                <w:rFonts w:ascii="Times New Roman" w:eastAsia="Times New Roman" w:hAnsi="Times New Roman" w:cs="Times New Roman"/>
                <w:color w:val="000000"/>
                <w:sz w:val="24"/>
                <w:szCs w:val="24"/>
                <w:lang w:eastAsia="ru-RU"/>
              </w:rPr>
              <w:br/>
              <w:t>Самооценка с</w:t>
            </w:r>
            <w:r w:rsidRPr="00D91621">
              <w:rPr>
                <w:rFonts w:ascii="Times New Roman" w:eastAsia="Times New Roman" w:hAnsi="Times New Roman" w:cs="Times New Roman"/>
                <w:color w:val="000000"/>
                <w:sz w:val="24"/>
                <w:szCs w:val="24"/>
                <w:lang w:eastAsia="ru-RU"/>
              </w:rPr>
              <w:br/>
              <w:t>использованием "Оценочного</w:t>
            </w:r>
            <w:r w:rsidRPr="00D91621">
              <w:rPr>
                <w:rFonts w:ascii="Times New Roman" w:eastAsia="Times New Roman" w:hAnsi="Times New Roman" w:cs="Times New Roman"/>
                <w:color w:val="000000"/>
                <w:sz w:val="24"/>
                <w:szCs w:val="24"/>
                <w:lang w:eastAsia="ru-RU"/>
              </w:rPr>
              <w:br/>
              <w:t>листа";</w:t>
            </w:r>
          </w:p>
        </w:tc>
      </w:tr>
      <w:tr w:rsidR="00D91621" w:rsidRPr="00D91621" w:rsidTr="00D6042E">
        <w:trPr>
          <w:trHeight w:val="115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118.</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Числа. Итоговое повторение</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D6042E">
        <w:trPr>
          <w:trHeight w:val="115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119.</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Величины. Повторение.</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D6042E">
        <w:trPr>
          <w:trHeight w:val="82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120.</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Величины. Итоговое повторение.</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Контрольная работа;</w:t>
            </w:r>
          </w:p>
        </w:tc>
      </w:tr>
      <w:tr w:rsidR="00D91621" w:rsidRPr="00D91621" w:rsidTr="00D6042E">
        <w:trPr>
          <w:trHeight w:val="166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121.</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 Числа от 1 до 1000.</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Сложение. Вычитание. Повторение.</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48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122.</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 Числа от 1 до 1000.</w:t>
            </w:r>
            <w:r w:rsidRPr="00D91621">
              <w:rPr>
                <w:rFonts w:ascii="Times New Roman" w:eastAsia="Times New Roman" w:hAnsi="Times New Roman" w:cs="Times New Roman"/>
                <w:color w:val="000000"/>
                <w:sz w:val="24"/>
                <w:szCs w:val="24"/>
                <w:lang w:eastAsia="ru-RU"/>
              </w:rPr>
              <w:br/>
              <w:t>Умножение. Деление</w:t>
            </w:r>
            <w:r w:rsidRPr="00D91621">
              <w:rPr>
                <w:rFonts w:ascii="Times New Roman" w:eastAsia="Times New Roman" w:hAnsi="Times New Roman" w:cs="Times New Roman"/>
                <w:color w:val="000000"/>
                <w:sz w:val="24"/>
                <w:szCs w:val="24"/>
                <w:lang w:eastAsia="ru-RU"/>
              </w:rPr>
              <w:br/>
              <w:t>Повторение.</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15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123.</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 Числа от 1 до 1000. Деление с остатком. Повторение.</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15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124.</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 Числовые выражения.</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15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125.</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 Свойства арифметических действий.</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15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126.</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Арифметические действия. Итоговое повторение.</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15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127.</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Текстовые задачи. Задачи в 2-3 действия. Повторение.</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15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lastRenderedPageBreak/>
              <w:t>128.</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Текстовые задачи. Задачи на зависимости. Повторение.</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15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129.</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Текстовые задачи. Задачи на движение. Повторение.</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15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130.</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Текстовые задачи. Итоговое повторение.</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83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131.</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 xml:space="preserve"> Пространственные</w:t>
            </w:r>
            <w:r w:rsidRPr="00D91621">
              <w:rPr>
                <w:rFonts w:ascii="Times New Roman" w:eastAsia="Times New Roman" w:hAnsi="Times New Roman" w:cs="Times New Roman"/>
                <w:color w:val="000000"/>
                <w:sz w:val="24"/>
                <w:szCs w:val="24"/>
                <w:lang w:eastAsia="ru-RU"/>
              </w:rPr>
              <w:br/>
              <w:t>отношения и</w:t>
            </w:r>
            <w:r w:rsidRPr="00D91621">
              <w:rPr>
                <w:rFonts w:ascii="Times New Roman" w:eastAsia="Times New Roman" w:hAnsi="Times New Roman" w:cs="Times New Roman"/>
                <w:color w:val="000000"/>
                <w:sz w:val="24"/>
                <w:szCs w:val="24"/>
                <w:lang w:eastAsia="ru-RU"/>
              </w:rPr>
              <w:br/>
              <w:t>геометрические фигуры. Геометрические фигуры. Повторение.</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1400A3">
        <w:trPr>
          <w:trHeight w:val="195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132.</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отношения и</w:t>
            </w:r>
            <w:r w:rsidRPr="00D91621">
              <w:rPr>
                <w:rFonts w:ascii="Times New Roman" w:eastAsia="Times New Roman" w:hAnsi="Times New Roman" w:cs="Times New Roman"/>
                <w:color w:val="000000"/>
                <w:sz w:val="24"/>
                <w:szCs w:val="24"/>
                <w:lang w:eastAsia="ru-RU"/>
              </w:rPr>
              <w:br/>
              <w:t>геометрические фигуры. Периметр. Площадь.</w:t>
            </w:r>
          </w:p>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Повторение.</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D6042E">
        <w:trPr>
          <w:trHeight w:val="1485"/>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6042E" w:rsidP="00D91621">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D91621" w:rsidRPr="00D91621">
              <w:rPr>
                <w:rFonts w:ascii="Times New Roman" w:eastAsia="Times New Roman" w:hAnsi="Times New Roman" w:cs="Times New Roman"/>
                <w:color w:val="000000"/>
                <w:sz w:val="24"/>
                <w:szCs w:val="24"/>
                <w:lang w:eastAsia="ru-RU"/>
              </w:rPr>
              <w:t>3.</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Пространственные</w:t>
            </w:r>
            <w:r w:rsidRPr="00D91621">
              <w:rPr>
                <w:rFonts w:ascii="Times New Roman" w:eastAsia="Times New Roman" w:hAnsi="Times New Roman" w:cs="Times New Roman"/>
                <w:color w:val="000000"/>
                <w:sz w:val="24"/>
                <w:szCs w:val="24"/>
                <w:lang w:eastAsia="ru-RU"/>
              </w:rPr>
              <w:br/>
              <w:t>отношения и</w:t>
            </w:r>
            <w:r w:rsidRPr="00D91621">
              <w:rPr>
                <w:rFonts w:ascii="Times New Roman" w:eastAsia="Times New Roman" w:hAnsi="Times New Roman" w:cs="Times New Roman"/>
                <w:color w:val="000000"/>
                <w:sz w:val="24"/>
                <w:szCs w:val="24"/>
                <w:lang w:eastAsia="ru-RU"/>
              </w:rPr>
              <w:br/>
              <w:t>геометрические фигуры. Итоговое повторение.</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D6042E">
        <w:trPr>
          <w:trHeight w:val="216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134.</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Математическая</w:t>
            </w:r>
            <w:r w:rsidRPr="00D91621">
              <w:rPr>
                <w:rFonts w:ascii="Times New Roman" w:eastAsia="Times New Roman" w:hAnsi="Times New Roman" w:cs="Times New Roman"/>
                <w:color w:val="000000"/>
                <w:sz w:val="24"/>
                <w:szCs w:val="24"/>
                <w:lang w:eastAsia="ru-RU"/>
              </w:rPr>
              <w:br/>
              <w:t>информация. Работа с</w:t>
            </w:r>
            <w:r w:rsidRPr="00D91621">
              <w:rPr>
                <w:rFonts w:ascii="Times New Roman" w:eastAsia="Times New Roman" w:hAnsi="Times New Roman" w:cs="Times New Roman"/>
                <w:color w:val="000000"/>
                <w:sz w:val="24"/>
                <w:szCs w:val="24"/>
                <w:lang w:eastAsia="ru-RU"/>
              </w:rPr>
              <w:br/>
              <w:t>утверждениями,</w:t>
            </w:r>
            <w:r w:rsidRPr="00D91621">
              <w:rPr>
                <w:rFonts w:ascii="Times New Roman" w:eastAsia="Times New Roman" w:hAnsi="Times New Roman" w:cs="Times New Roman"/>
                <w:color w:val="000000"/>
                <w:sz w:val="24"/>
                <w:szCs w:val="24"/>
                <w:lang w:eastAsia="ru-RU"/>
              </w:rPr>
              <w:br/>
            </w:r>
            <w:proofErr w:type="gramStart"/>
            <w:r w:rsidRPr="00D91621">
              <w:rPr>
                <w:rFonts w:ascii="Times New Roman" w:eastAsia="Times New Roman" w:hAnsi="Times New Roman" w:cs="Times New Roman"/>
                <w:color w:val="000000"/>
                <w:sz w:val="24"/>
                <w:szCs w:val="24"/>
                <w:lang w:eastAsia="ru-RU"/>
              </w:rPr>
              <w:t>логическими</w:t>
            </w:r>
            <w:r w:rsidRPr="00D91621">
              <w:rPr>
                <w:rFonts w:ascii="Times New Roman" w:eastAsia="Times New Roman" w:hAnsi="Times New Roman" w:cs="Times New Roman"/>
                <w:color w:val="000000"/>
                <w:sz w:val="24"/>
                <w:szCs w:val="24"/>
                <w:lang w:eastAsia="ru-RU"/>
              </w:rPr>
              <w:br/>
              <w:t>рассуждениями</w:t>
            </w:r>
            <w:proofErr w:type="gramEnd"/>
            <w:r w:rsidRPr="00D91621">
              <w:rPr>
                <w:rFonts w:ascii="Times New Roman" w:eastAsia="Times New Roman" w:hAnsi="Times New Roman" w:cs="Times New Roman"/>
                <w:color w:val="000000"/>
                <w:sz w:val="24"/>
                <w:szCs w:val="24"/>
                <w:lang w:eastAsia="ru-RU"/>
              </w:rPr>
              <w:t>,</w:t>
            </w:r>
            <w:r w:rsidRPr="00D91621">
              <w:rPr>
                <w:rFonts w:ascii="Times New Roman" w:eastAsia="Times New Roman" w:hAnsi="Times New Roman" w:cs="Times New Roman"/>
                <w:color w:val="000000"/>
                <w:sz w:val="24"/>
                <w:szCs w:val="24"/>
                <w:lang w:eastAsia="ru-RU"/>
              </w:rPr>
              <w:br/>
              <w:t>алгоритмами. Повторение.</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p>
        </w:tc>
      </w:tr>
      <w:tr w:rsidR="00D91621" w:rsidRPr="00D91621" w:rsidTr="00D6042E">
        <w:trPr>
          <w:trHeight w:val="183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135.</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Математическая</w:t>
            </w:r>
            <w:r w:rsidRPr="00D91621">
              <w:rPr>
                <w:rFonts w:ascii="Times New Roman" w:eastAsia="Times New Roman" w:hAnsi="Times New Roman" w:cs="Times New Roman"/>
                <w:color w:val="000000"/>
                <w:sz w:val="24"/>
                <w:szCs w:val="24"/>
                <w:lang w:eastAsia="ru-RU"/>
              </w:rPr>
              <w:br/>
              <w:t>информация. Работа с</w:t>
            </w:r>
            <w:r w:rsidRPr="00D91621">
              <w:rPr>
                <w:rFonts w:ascii="Times New Roman" w:eastAsia="Times New Roman" w:hAnsi="Times New Roman" w:cs="Times New Roman"/>
                <w:color w:val="000000"/>
                <w:sz w:val="24"/>
                <w:szCs w:val="24"/>
                <w:lang w:eastAsia="ru-RU"/>
              </w:rPr>
              <w:br/>
              <w:t>таблицами, диаграммами. Повторение. Контрольная работа №7 за курс 4 класса.</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8E16E1" w:rsidP="00D91621">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r w:rsidRPr="00D91621">
              <w:rPr>
                <w:rFonts w:ascii="Times New Roman" w:eastAsia="Times New Roman" w:hAnsi="Times New Roman" w:cs="Times New Roman"/>
                <w:color w:val="000000"/>
                <w:sz w:val="24"/>
                <w:szCs w:val="24"/>
                <w:lang w:eastAsia="ru-RU"/>
              </w:rPr>
              <w:br/>
              <w:t>Контрольная</w:t>
            </w:r>
            <w:r w:rsidRPr="00D91621">
              <w:rPr>
                <w:rFonts w:ascii="Times New Roman" w:eastAsia="Times New Roman" w:hAnsi="Times New Roman" w:cs="Times New Roman"/>
                <w:color w:val="000000"/>
                <w:sz w:val="24"/>
                <w:szCs w:val="24"/>
                <w:lang w:eastAsia="ru-RU"/>
              </w:rPr>
              <w:br/>
              <w:t>работа;</w:t>
            </w:r>
          </w:p>
        </w:tc>
      </w:tr>
      <w:tr w:rsidR="00D91621" w:rsidRPr="00D91621" w:rsidTr="00D6042E">
        <w:trPr>
          <w:trHeight w:val="2490"/>
        </w:trPr>
        <w:tc>
          <w:tcPr>
            <w:tcW w:w="557"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lastRenderedPageBreak/>
              <w:t>136.</w:t>
            </w:r>
          </w:p>
        </w:tc>
        <w:tc>
          <w:tcPr>
            <w:tcW w:w="3103"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Математическая</w:t>
            </w:r>
            <w:r w:rsidRPr="00D91621">
              <w:rPr>
                <w:rFonts w:ascii="Times New Roman" w:eastAsia="Times New Roman" w:hAnsi="Times New Roman" w:cs="Times New Roman"/>
                <w:color w:val="000000"/>
                <w:sz w:val="24"/>
                <w:szCs w:val="24"/>
                <w:lang w:eastAsia="ru-RU"/>
              </w:rPr>
              <w:br/>
              <w:t>информация. Анализ контрольной работы. Итоговое повторение.</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1</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672" w:type="dxa"/>
            <w:tcBorders>
              <w:top w:val="single" w:sz="6" w:space="0" w:color="000000"/>
              <w:left w:val="single" w:sz="6" w:space="0" w:color="000000"/>
              <w:bottom w:val="single" w:sz="6" w:space="0" w:color="000000"/>
              <w:right w:val="single" w:sz="6" w:space="0" w:color="000000"/>
            </w:tcBorders>
            <w:shd w:val="clear" w:color="auto" w:fill="FFFFFF"/>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D91621" w:rsidRDefault="00D91621" w:rsidP="00D91621">
            <w:pPr>
              <w:spacing w:after="150" w:line="240" w:lineRule="auto"/>
              <w:rPr>
                <w:rFonts w:ascii="Times New Roman" w:eastAsia="Times New Roman" w:hAnsi="Times New Roman" w:cs="Times New Roman"/>
                <w:color w:val="000000"/>
                <w:sz w:val="24"/>
                <w:szCs w:val="24"/>
                <w:lang w:eastAsia="ru-RU"/>
              </w:rPr>
            </w:pPr>
            <w:r w:rsidRPr="00D91621">
              <w:rPr>
                <w:rFonts w:ascii="Times New Roman" w:eastAsia="Times New Roman" w:hAnsi="Times New Roman" w:cs="Times New Roman"/>
                <w:color w:val="000000"/>
                <w:sz w:val="24"/>
                <w:szCs w:val="24"/>
                <w:lang w:eastAsia="ru-RU"/>
              </w:rPr>
              <w:t>Устный опрос; Письменный</w:t>
            </w:r>
            <w:r w:rsidRPr="00D91621">
              <w:rPr>
                <w:rFonts w:ascii="Times New Roman" w:eastAsia="Times New Roman" w:hAnsi="Times New Roman" w:cs="Times New Roman"/>
                <w:color w:val="000000"/>
                <w:sz w:val="24"/>
                <w:szCs w:val="24"/>
                <w:lang w:eastAsia="ru-RU"/>
              </w:rPr>
              <w:br/>
              <w:t>контроль</w:t>
            </w:r>
            <w:r w:rsidRPr="00D91621">
              <w:rPr>
                <w:rFonts w:ascii="Times New Roman" w:eastAsia="Times New Roman" w:hAnsi="Times New Roman" w:cs="Times New Roman"/>
                <w:color w:val="000000"/>
                <w:sz w:val="24"/>
                <w:szCs w:val="24"/>
                <w:lang w:eastAsia="ru-RU"/>
              </w:rPr>
              <w:br/>
              <w:t>Самооценка с</w:t>
            </w:r>
            <w:r w:rsidRPr="00D91621">
              <w:rPr>
                <w:rFonts w:ascii="Times New Roman" w:eastAsia="Times New Roman" w:hAnsi="Times New Roman" w:cs="Times New Roman"/>
                <w:color w:val="000000"/>
                <w:sz w:val="24"/>
                <w:szCs w:val="24"/>
                <w:lang w:eastAsia="ru-RU"/>
              </w:rPr>
              <w:br/>
              <w:t>использованием "Оценочного</w:t>
            </w:r>
            <w:r w:rsidRPr="00D91621">
              <w:rPr>
                <w:rFonts w:ascii="Times New Roman" w:eastAsia="Times New Roman" w:hAnsi="Times New Roman" w:cs="Times New Roman"/>
                <w:color w:val="000000"/>
                <w:sz w:val="24"/>
                <w:szCs w:val="24"/>
                <w:lang w:eastAsia="ru-RU"/>
              </w:rPr>
              <w:br/>
              <w:t>листа";</w:t>
            </w:r>
          </w:p>
        </w:tc>
      </w:tr>
      <w:tr w:rsidR="00D91621" w:rsidRPr="00D91621" w:rsidTr="00D6042E">
        <w:trPr>
          <w:trHeight w:val="795"/>
        </w:trPr>
        <w:tc>
          <w:tcPr>
            <w:tcW w:w="36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91621" w:rsidRPr="00864556" w:rsidRDefault="00D91621" w:rsidP="00D91621">
            <w:pPr>
              <w:spacing w:after="150" w:line="240" w:lineRule="auto"/>
              <w:rPr>
                <w:rFonts w:ascii="Times New Roman" w:eastAsia="Times New Roman" w:hAnsi="Times New Roman" w:cs="Times New Roman"/>
                <w:b/>
                <w:color w:val="000000"/>
                <w:sz w:val="24"/>
                <w:szCs w:val="24"/>
                <w:lang w:eastAsia="ru-RU"/>
              </w:rPr>
            </w:pPr>
            <w:r w:rsidRPr="00864556">
              <w:rPr>
                <w:rFonts w:ascii="Times New Roman" w:eastAsia="Times New Roman" w:hAnsi="Times New Roman" w:cs="Times New Roman"/>
                <w:b/>
                <w:color w:val="000000"/>
                <w:sz w:val="24"/>
                <w:szCs w:val="24"/>
                <w:lang w:eastAsia="ru-RU"/>
              </w:rPr>
              <w:t>ОБЩЕЕ КОЛИЧЕСТВО ЧАСОВ ПО ПРОГРАММЕ</w:t>
            </w:r>
          </w:p>
        </w:tc>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D91621" w:rsidRPr="00864556" w:rsidRDefault="00D91621" w:rsidP="00D91621">
            <w:pPr>
              <w:spacing w:after="150" w:line="240" w:lineRule="auto"/>
              <w:rPr>
                <w:rFonts w:ascii="Times New Roman" w:eastAsia="Times New Roman" w:hAnsi="Times New Roman" w:cs="Times New Roman"/>
                <w:b/>
                <w:color w:val="000000"/>
                <w:sz w:val="24"/>
                <w:szCs w:val="24"/>
                <w:lang w:eastAsia="ru-RU"/>
              </w:rPr>
            </w:pPr>
            <w:r w:rsidRPr="00864556">
              <w:rPr>
                <w:rFonts w:ascii="Times New Roman" w:eastAsia="Times New Roman" w:hAnsi="Times New Roman" w:cs="Times New Roman"/>
                <w:b/>
                <w:color w:val="000000"/>
                <w:sz w:val="24"/>
                <w:szCs w:val="24"/>
                <w:lang w:eastAsia="ru-RU"/>
              </w:rPr>
              <w:t>136</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Pr>
          <w:p w:rsidR="00D91621" w:rsidRPr="00864556" w:rsidRDefault="008E16E1" w:rsidP="008E16E1">
            <w:pPr>
              <w:spacing w:after="150" w:line="240" w:lineRule="auto"/>
              <w:jc w:val="center"/>
              <w:rPr>
                <w:rFonts w:ascii="Times New Roman" w:eastAsia="Times New Roman" w:hAnsi="Times New Roman" w:cs="Times New Roman"/>
                <w:b/>
                <w:color w:val="000000"/>
                <w:sz w:val="24"/>
                <w:szCs w:val="24"/>
                <w:lang w:eastAsia="ru-RU"/>
              </w:rPr>
            </w:pPr>
            <w:r w:rsidRPr="00864556">
              <w:rPr>
                <w:rFonts w:ascii="Times New Roman" w:eastAsia="Times New Roman" w:hAnsi="Times New Roman" w:cs="Times New Roman"/>
                <w:b/>
                <w:color w:val="000000"/>
                <w:sz w:val="24"/>
                <w:szCs w:val="24"/>
                <w:lang w:eastAsia="ru-RU"/>
              </w:rPr>
              <w:t>7</w:t>
            </w:r>
          </w:p>
        </w:tc>
        <w:tc>
          <w:tcPr>
            <w:tcW w:w="4640" w:type="dxa"/>
            <w:gridSpan w:val="3"/>
            <w:tcBorders>
              <w:top w:val="single" w:sz="6" w:space="0" w:color="000000"/>
              <w:left w:val="single" w:sz="6" w:space="0" w:color="000000"/>
              <w:bottom w:val="single" w:sz="6" w:space="0" w:color="000000"/>
              <w:right w:val="single" w:sz="6" w:space="0" w:color="000000"/>
            </w:tcBorders>
            <w:shd w:val="clear" w:color="auto" w:fill="FFFFFF"/>
          </w:tcPr>
          <w:p w:rsidR="00D91621" w:rsidRPr="00864556" w:rsidRDefault="008E16E1" w:rsidP="008E16E1">
            <w:pPr>
              <w:tabs>
                <w:tab w:val="left" w:pos="495"/>
              </w:tabs>
              <w:spacing w:after="150" w:line="240" w:lineRule="auto"/>
              <w:rPr>
                <w:rFonts w:ascii="Times New Roman" w:eastAsia="Times New Roman" w:hAnsi="Times New Roman" w:cs="Times New Roman"/>
                <w:b/>
                <w:color w:val="000000"/>
                <w:sz w:val="24"/>
                <w:szCs w:val="24"/>
                <w:lang w:eastAsia="ru-RU"/>
              </w:rPr>
            </w:pPr>
            <w:r w:rsidRPr="00864556">
              <w:rPr>
                <w:rFonts w:ascii="Times New Roman" w:eastAsia="Times New Roman" w:hAnsi="Times New Roman" w:cs="Times New Roman"/>
                <w:b/>
                <w:color w:val="000000"/>
                <w:sz w:val="24"/>
                <w:szCs w:val="24"/>
                <w:lang w:eastAsia="ru-RU"/>
              </w:rPr>
              <w:tab/>
              <w:t>2</w:t>
            </w:r>
          </w:p>
        </w:tc>
      </w:tr>
    </w:tbl>
    <w:p w:rsidR="00A87841" w:rsidRDefault="00A87841" w:rsidP="00AB3BD0">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8"/>
          <w:szCs w:val="28"/>
          <w:lang w:eastAsia="ru-RU"/>
        </w:rPr>
      </w:pPr>
    </w:p>
    <w:p w:rsidR="00AB3BD0" w:rsidRPr="00535CDB" w:rsidRDefault="00AB3BD0" w:rsidP="00AB3BD0">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8"/>
          <w:szCs w:val="28"/>
          <w:lang w:eastAsia="ru-RU"/>
        </w:rPr>
      </w:pPr>
      <w:r w:rsidRPr="00535CDB">
        <w:rPr>
          <w:rFonts w:ascii="Times New Roman" w:eastAsia="Times New Roman" w:hAnsi="Times New Roman" w:cs="Times New Roman"/>
          <w:b/>
          <w:bCs/>
          <w:caps/>
          <w:kern w:val="36"/>
          <w:sz w:val="28"/>
          <w:szCs w:val="28"/>
          <w:lang w:eastAsia="ru-RU"/>
        </w:rPr>
        <w:t>УЧЕБНО-МЕТОДИЧЕСКОЕ ОБЕСПЕЧЕНИЕ ОБРАЗОВАТЕЛЬНОГО ПРОЦЕССА </w:t>
      </w:r>
    </w:p>
    <w:p w:rsidR="00AB3BD0" w:rsidRPr="00535CDB" w:rsidRDefault="00AB3BD0" w:rsidP="00AB3BD0">
      <w:pPr>
        <w:shd w:val="clear" w:color="auto" w:fill="FFFFFF"/>
        <w:spacing w:after="0" w:line="240" w:lineRule="auto"/>
        <w:jc w:val="both"/>
        <w:outlineLvl w:val="1"/>
        <w:rPr>
          <w:rFonts w:ascii="Times New Roman" w:eastAsia="Times New Roman" w:hAnsi="Times New Roman" w:cs="Times New Roman"/>
          <w:b/>
          <w:bCs/>
          <w:caps/>
          <w:sz w:val="28"/>
          <w:szCs w:val="28"/>
          <w:lang w:eastAsia="ru-RU"/>
        </w:rPr>
      </w:pPr>
      <w:r w:rsidRPr="00535CDB">
        <w:rPr>
          <w:rFonts w:ascii="Times New Roman" w:eastAsia="Times New Roman" w:hAnsi="Times New Roman" w:cs="Times New Roman"/>
          <w:b/>
          <w:bCs/>
          <w:caps/>
          <w:sz w:val="28"/>
          <w:szCs w:val="28"/>
          <w:lang w:eastAsia="ru-RU"/>
        </w:rPr>
        <w:t>ОБЯЗАТЕЛЬНЫЕ УЧЕБНЫЕ МАТЕРИАЛЫ ДЛЯ УЧЕНИКА</w:t>
      </w:r>
    </w:p>
    <w:p w:rsidR="00AB3BD0" w:rsidRPr="00535CDB" w:rsidRDefault="006766A9" w:rsidP="00AB3BD0">
      <w:pPr>
        <w:shd w:val="clear" w:color="auto" w:fill="FFFFFF"/>
        <w:spacing w:after="0" w:line="240" w:lineRule="auto"/>
        <w:jc w:val="both"/>
        <w:outlineLvl w:val="1"/>
        <w:rPr>
          <w:rFonts w:ascii="Times New Roman" w:eastAsia="Times New Roman" w:hAnsi="Times New Roman" w:cs="Times New Roman"/>
          <w:caps/>
          <w:sz w:val="28"/>
          <w:szCs w:val="28"/>
          <w:lang w:eastAsia="ru-RU"/>
        </w:rPr>
      </w:pPr>
      <w:r w:rsidRPr="00535CDB">
        <w:rPr>
          <w:rFonts w:ascii="Times New Roman" w:eastAsia="Times New Roman" w:hAnsi="Times New Roman" w:cs="Times New Roman"/>
          <w:sz w:val="28"/>
          <w:szCs w:val="28"/>
          <w:lang w:eastAsia="ru-RU"/>
        </w:rPr>
        <w:t>Математика (в 2 частях), 1 класс /Моро М.И., Волкова С.И., Степанова С.В., Акционерное общество «Издательство «Просвещение»;</w:t>
      </w:r>
    </w:p>
    <w:p w:rsidR="006766A9" w:rsidRPr="00535CDB" w:rsidRDefault="006766A9" w:rsidP="00AB3BD0">
      <w:pPr>
        <w:shd w:val="clear" w:color="auto" w:fill="FFFFFF"/>
        <w:spacing w:after="0" w:line="240" w:lineRule="auto"/>
        <w:jc w:val="both"/>
        <w:outlineLvl w:val="1"/>
        <w:rPr>
          <w:rFonts w:ascii="Times New Roman" w:eastAsia="Times New Roman" w:hAnsi="Times New Roman" w:cs="Times New Roman"/>
          <w:caps/>
          <w:sz w:val="28"/>
          <w:szCs w:val="28"/>
          <w:lang w:eastAsia="ru-RU"/>
        </w:rPr>
      </w:pPr>
      <w:r w:rsidRPr="00535CDB">
        <w:rPr>
          <w:rFonts w:ascii="Times New Roman" w:eastAsia="Times New Roman" w:hAnsi="Times New Roman" w:cs="Times New Roman"/>
          <w:sz w:val="28"/>
          <w:szCs w:val="28"/>
          <w:lang w:eastAsia="ru-RU"/>
        </w:rPr>
        <w:t xml:space="preserve">Математика (в 2 частях), 2 класс /Моро М.И., </w:t>
      </w:r>
      <w:proofErr w:type="spellStart"/>
      <w:r w:rsidRPr="00535CDB">
        <w:rPr>
          <w:rFonts w:ascii="Times New Roman" w:eastAsia="Times New Roman" w:hAnsi="Times New Roman" w:cs="Times New Roman"/>
          <w:sz w:val="28"/>
          <w:szCs w:val="28"/>
          <w:lang w:eastAsia="ru-RU"/>
        </w:rPr>
        <w:t>Бантова</w:t>
      </w:r>
      <w:proofErr w:type="spellEnd"/>
      <w:r w:rsidRPr="00535CDB">
        <w:rPr>
          <w:rFonts w:ascii="Times New Roman" w:eastAsia="Times New Roman" w:hAnsi="Times New Roman" w:cs="Times New Roman"/>
          <w:sz w:val="28"/>
          <w:szCs w:val="28"/>
          <w:lang w:eastAsia="ru-RU"/>
        </w:rPr>
        <w:t xml:space="preserve"> М.А., Бельтюкова Г.В. и другие, Акционерное общество «Издательство «Просвещение»;</w:t>
      </w:r>
    </w:p>
    <w:p w:rsidR="006766A9" w:rsidRPr="00535CDB" w:rsidRDefault="006766A9" w:rsidP="006766A9">
      <w:pPr>
        <w:shd w:val="clear" w:color="auto" w:fill="FFFFFF"/>
        <w:spacing w:after="0" w:line="240" w:lineRule="auto"/>
        <w:jc w:val="both"/>
        <w:outlineLvl w:val="1"/>
        <w:rPr>
          <w:rFonts w:ascii="Times New Roman" w:eastAsia="Times New Roman" w:hAnsi="Times New Roman" w:cs="Times New Roman"/>
          <w:caps/>
          <w:sz w:val="28"/>
          <w:szCs w:val="28"/>
          <w:lang w:eastAsia="ru-RU"/>
        </w:rPr>
      </w:pPr>
      <w:r w:rsidRPr="00535CDB">
        <w:rPr>
          <w:rFonts w:ascii="Times New Roman" w:eastAsia="Times New Roman" w:hAnsi="Times New Roman" w:cs="Times New Roman"/>
          <w:sz w:val="28"/>
          <w:szCs w:val="28"/>
          <w:lang w:eastAsia="ru-RU"/>
        </w:rPr>
        <w:t xml:space="preserve">Математика (в 2 частях), 3 класс /Моро М.И., </w:t>
      </w:r>
      <w:proofErr w:type="spellStart"/>
      <w:r w:rsidRPr="00535CDB">
        <w:rPr>
          <w:rFonts w:ascii="Times New Roman" w:eastAsia="Times New Roman" w:hAnsi="Times New Roman" w:cs="Times New Roman"/>
          <w:sz w:val="28"/>
          <w:szCs w:val="28"/>
          <w:lang w:eastAsia="ru-RU"/>
        </w:rPr>
        <w:t>Бантова</w:t>
      </w:r>
      <w:proofErr w:type="spellEnd"/>
      <w:r w:rsidRPr="00535CDB">
        <w:rPr>
          <w:rFonts w:ascii="Times New Roman" w:eastAsia="Times New Roman" w:hAnsi="Times New Roman" w:cs="Times New Roman"/>
          <w:sz w:val="28"/>
          <w:szCs w:val="28"/>
          <w:lang w:eastAsia="ru-RU"/>
        </w:rPr>
        <w:t xml:space="preserve"> М.А., Бельтюкова Г.В. и другие, Акционерное общество «Издательство «Просвещение»;</w:t>
      </w:r>
    </w:p>
    <w:p w:rsidR="006766A9" w:rsidRPr="00535CDB" w:rsidRDefault="006766A9" w:rsidP="006766A9">
      <w:pPr>
        <w:shd w:val="clear" w:color="auto" w:fill="FFFFFF"/>
        <w:spacing w:after="0" w:line="240" w:lineRule="auto"/>
        <w:jc w:val="both"/>
        <w:outlineLvl w:val="1"/>
        <w:rPr>
          <w:rFonts w:ascii="Times New Roman" w:eastAsia="Times New Roman" w:hAnsi="Times New Roman" w:cs="Times New Roman"/>
          <w:caps/>
          <w:sz w:val="28"/>
          <w:szCs w:val="28"/>
          <w:lang w:eastAsia="ru-RU"/>
        </w:rPr>
      </w:pPr>
      <w:r w:rsidRPr="00535CDB">
        <w:rPr>
          <w:rFonts w:ascii="Times New Roman" w:eastAsia="Times New Roman" w:hAnsi="Times New Roman" w:cs="Times New Roman"/>
          <w:sz w:val="28"/>
          <w:szCs w:val="28"/>
          <w:lang w:eastAsia="ru-RU"/>
        </w:rPr>
        <w:t xml:space="preserve">Математика (в 2 частях), 4 класс /Моро М.И., </w:t>
      </w:r>
      <w:proofErr w:type="spellStart"/>
      <w:r w:rsidRPr="00535CDB">
        <w:rPr>
          <w:rFonts w:ascii="Times New Roman" w:eastAsia="Times New Roman" w:hAnsi="Times New Roman" w:cs="Times New Roman"/>
          <w:sz w:val="28"/>
          <w:szCs w:val="28"/>
          <w:lang w:eastAsia="ru-RU"/>
        </w:rPr>
        <w:t>Бантова</w:t>
      </w:r>
      <w:proofErr w:type="spellEnd"/>
      <w:r w:rsidRPr="00535CDB">
        <w:rPr>
          <w:rFonts w:ascii="Times New Roman" w:eastAsia="Times New Roman" w:hAnsi="Times New Roman" w:cs="Times New Roman"/>
          <w:sz w:val="28"/>
          <w:szCs w:val="28"/>
          <w:lang w:eastAsia="ru-RU"/>
        </w:rPr>
        <w:t xml:space="preserve"> М.А., Бельтюкова Г.В. и другие, Акционерное общество «Издательство «Просвещение» </w:t>
      </w:r>
    </w:p>
    <w:p w:rsidR="006766A9" w:rsidRPr="00535CDB" w:rsidRDefault="006766A9" w:rsidP="00AB3BD0">
      <w:pPr>
        <w:shd w:val="clear" w:color="auto" w:fill="FFFFFF"/>
        <w:spacing w:after="0" w:line="240" w:lineRule="auto"/>
        <w:jc w:val="both"/>
        <w:outlineLvl w:val="1"/>
        <w:rPr>
          <w:rFonts w:ascii="Times New Roman" w:eastAsia="Times New Roman" w:hAnsi="Times New Roman" w:cs="Times New Roman"/>
          <w:caps/>
          <w:sz w:val="28"/>
          <w:szCs w:val="28"/>
          <w:lang w:eastAsia="ru-RU"/>
        </w:rPr>
      </w:pPr>
    </w:p>
    <w:p w:rsidR="006766A9" w:rsidRPr="00535CDB" w:rsidRDefault="006766A9" w:rsidP="00AB3BD0">
      <w:pPr>
        <w:shd w:val="clear" w:color="auto" w:fill="FFFFFF"/>
        <w:spacing w:after="0" w:line="240" w:lineRule="auto"/>
        <w:jc w:val="both"/>
        <w:outlineLvl w:val="1"/>
        <w:rPr>
          <w:rFonts w:ascii="Times New Roman" w:eastAsia="Times New Roman" w:hAnsi="Times New Roman" w:cs="Times New Roman"/>
          <w:b/>
          <w:bCs/>
          <w:caps/>
          <w:sz w:val="28"/>
          <w:szCs w:val="28"/>
          <w:lang w:eastAsia="ru-RU"/>
        </w:rPr>
      </w:pPr>
    </w:p>
    <w:p w:rsidR="00AB3BD0" w:rsidRPr="00535CDB" w:rsidRDefault="00AB3BD0" w:rsidP="00AB3BD0">
      <w:pPr>
        <w:shd w:val="clear" w:color="auto" w:fill="FFFFFF"/>
        <w:spacing w:after="0" w:line="240" w:lineRule="auto"/>
        <w:jc w:val="both"/>
        <w:outlineLvl w:val="1"/>
        <w:rPr>
          <w:rFonts w:ascii="Times New Roman" w:eastAsia="Times New Roman" w:hAnsi="Times New Roman" w:cs="Times New Roman"/>
          <w:b/>
          <w:bCs/>
          <w:caps/>
          <w:sz w:val="28"/>
          <w:szCs w:val="28"/>
          <w:lang w:eastAsia="ru-RU"/>
        </w:rPr>
      </w:pPr>
      <w:r w:rsidRPr="00535CDB">
        <w:rPr>
          <w:rFonts w:ascii="Times New Roman" w:eastAsia="Times New Roman" w:hAnsi="Times New Roman" w:cs="Times New Roman"/>
          <w:b/>
          <w:bCs/>
          <w:caps/>
          <w:sz w:val="28"/>
          <w:szCs w:val="28"/>
          <w:lang w:eastAsia="ru-RU"/>
        </w:rPr>
        <w:t>МЕТОДИЧЕСКИЕ МАТЕРИАЛЫ ДЛЯ УЧИТЕЛЯ</w:t>
      </w:r>
    </w:p>
    <w:p w:rsidR="006766A9" w:rsidRPr="00535CDB" w:rsidRDefault="006766A9" w:rsidP="006766A9">
      <w:pPr>
        <w:shd w:val="clear" w:color="auto" w:fill="FFFFFF"/>
        <w:spacing w:after="0" w:line="240" w:lineRule="auto"/>
        <w:jc w:val="both"/>
        <w:outlineLvl w:val="1"/>
        <w:rPr>
          <w:rFonts w:ascii="Times New Roman" w:eastAsia="Times New Roman" w:hAnsi="Times New Roman" w:cs="Times New Roman"/>
          <w:caps/>
          <w:sz w:val="28"/>
          <w:szCs w:val="28"/>
          <w:lang w:eastAsia="ru-RU"/>
        </w:rPr>
      </w:pPr>
      <w:proofErr w:type="spellStart"/>
      <w:r w:rsidRPr="00535CDB">
        <w:rPr>
          <w:rFonts w:ascii="Times New Roman" w:hAnsi="Times New Roman" w:cs="Times New Roman"/>
          <w:sz w:val="28"/>
          <w:szCs w:val="28"/>
        </w:rPr>
        <w:t>Бантова</w:t>
      </w:r>
      <w:proofErr w:type="spellEnd"/>
      <w:r w:rsidRPr="00535CDB">
        <w:rPr>
          <w:rFonts w:ascii="Times New Roman" w:hAnsi="Times New Roman" w:cs="Times New Roman"/>
          <w:sz w:val="28"/>
          <w:szCs w:val="28"/>
        </w:rPr>
        <w:t xml:space="preserve"> М. А., Бельтюкова Г. В., Волкова С. И. и др. Математика. Методические рекомендации. 1 класс. </w:t>
      </w:r>
      <w:r w:rsidRPr="00535CDB">
        <w:rPr>
          <w:rFonts w:ascii="Times New Roman" w:eastAsia="Times New Roman" w:hAnsi="Times New Roman" w:cs="Times New Roman"/>
          <w:sz w:val="28"/>
          <w:szCs w:val="28"/>
          <w:lang w:eastAsia="ru-RU"/>
        </w:rPr>
        <w:t>Акционерное общество «Издательство «Просвещение»</w:t>
      </w:r>
      <w:r w:rsidRPr="00535CDB">
        <w:rPr>
          <w:rFonts w:ascii="Times New Roman" w:hAnsi="Times New Roman" w:cs="Times New Roman"/>
          <w:sz w:val="28"/>
          <w:szCs w:val="28"/>
        </w:rPr>
        <w:t>;</w:t>
      </w:r>
    </w:p>
    <w:p w:rsidR="006766A9" w:rsidRPr="00535CDB" w:rsidRDefault="006766A9" w:rsidP="006766A9">
      <w:pPr>
        <w:shd w:val="clear" w:color="auto" w:fill="FFFFFF"/>
        <w:spacing w:after="0" w:line="240" w:lineRule="auto"/>
        <w:jc w:val="both"/>
        <w:outlineLvl w:val="1"/>
        <w:rPr>
          <w:rFonts w:ascii="Times New Roman" w:eastAsia="Times New Roman" w:hAnsi="Times New Roman" w:cs="Times New Roman"/>
          <w:caps/>
          <w:sz w:val="28"/>
          <w:szCs w:val="28"/>
          <w:lang w:eastAsia="ru-RU"/>
        </w:rPr>
      </w:pPr>
      <w:r w:rsidRPr="00535CDB">
        <w:rPr>
          <w:rFonts w:ascii="Times New Roman" w:hAnsi="Times New Roman" w:cs="Times New Roman"/>
          <w:sz w:val="28"/>
          <w:szCs w:val="28"/>
        </w:rPr>
        <w:t xml:space="preserve">Волкова С. И., Степанова С. В., </w:t>
      </w:r>
      <w:proofErr w:type="spellStart"/>
      <w:r w:rsidRPr="00535CDB">
        <w:rPr>
          <w:rFonts w:ascii="Times New Roman" w:hAnsi="Times New Roman" w:cs="Times New Roman"/>
          <w:sz w:val="28"/>
          <w:szCs w:val="28"/>
        </w:rPr>
        <w:t>Бантова</w:t>
      </w:r>
      <w:proofErr w:type="spellEnd"/>
      <w:r w:rsidRPr="00535CDB">
        <w:rPr>
          <w:rFonts w:ascii="Times New Roman" w:hAnsi="Times New Roman" w:cs="Times New Roman"/>
          <w:sz w:val="28"/>
          <w:szCs w:val="28"/>
        </w:rPr>
        <w:t xml:space="preserve"> М. А. и др. Математика. Методические рекомендации. 2 класс. </w:t>
      </w:r>
      <w:r w:rsidRPr="00535CDB">
        <w:rPr>
          <w:rFonts w:ascii="Times New Roman" w:eastAsia="Times New Roman" w:hAnsi="Times New Roman" w:cs="Times New Roman"/>
          <w:sz w:val="28"/>
          <w:szCs w:val="28"/>
          <w:lang w:eastAsia="ru-RU"/>
        </w:rPr>
        <w:t>Акционерное общество «Издательство «Просвещение»</w:t>
      </w:r>
      <w:r w:rsidRPr="00535CDB">
        <w:rPr>
          <w:rFonts w:ascii="Times New Roman" w:hAnsi="Times New Roman" w:cs="Times New Roman"/>
          <w:sz w:val="28"/>
          <w:szCs w:val="28"/>
        </w:rPr>
        <w:t>;</w:t>
      </w:r>
    </w:p>
    <w:p w:rsidR="006766A9" w:rsidRPr="00535CDB" w:rsidRDefault="006766A9" w:rsidP="006766A9">
      <w:pPr>
        <w:shd w:val="clear" w:color="auto" w:fill="FFFFFF"/>
        <w:spacing w:after="0" w:line="240" w:lineRule="auto"/>
        <w:jc w:val="both"/>
        <w:outlineLvl w:val="1"/>
        <w:rPr>
          <w:rFonts w:ascii="Times New Roman" w:eastAsia="Times New Roman" w:hAnsi="Times New Roman" w:cs="Times New Roman"/>
          <w:caps/>
          <w:sz w:val="28"/>
          <w:szCs w:val="28"/>
          <w:lang w:eastAsia="ru-RU"/>
        </w:rPr>
      </w:pPr>
      <w:r w:rsidRPr="00535CDB">
        <w:rPr>
          <w:rFonts w:ascii="Times New Roman" w:hAnsi="Times New Roman" w:cs="Times New Roman"/>
          <w:sz w:val="28"/>
          <w:szCs w:val="28"/>
        </w:rPr>
        <w:t xml:space="preserve">Волкова С. И., Степанова С. В., </w:t>
      </w:r>
      <w:proofErr w:type="spellStart"/>
      <w:r w:rsidRPr="00535CDB">
        <w:rPr>
          <w:rFonts w:ascii="Times New Roman" w:hAnsi="Times New Roman" w:cs="Times New Roman"/>
          <w:sz w:val="28"/>
          <w:szCs w:val="28"/>
        </w:rPr>
        <w:t>Бантова</w:t>
      </w:r>
      <w:proofErr w:type="spellEnd"/>
      <w:r w:rsidRPr="00535CDB">
        <w:rPr>
          <w:rFonts w:ascii="Times New Roman" w:hAnsi="Times New Roman" w:cs="Times New Roman"/>
          <w:sz w:val="28"/>
          <w:szCs w:val="28"/>
        </w:rPr>
        <w:t xml:space="preserve"> М. А. и др. Математика. Методические рекомендации. 3 класс. </w:t>
      </w:r>
      <w:r w:rsidRPr="00535CDB">
        <w:rPr>
          <w:rFonts w:ascii="Times New Roman" w:eastAsia="Times New Roman" w:hAnsi="Times New Roman" w:cs="Times New Roman"/>
          <w:sz w:val="28"/>
          <w:szCs w:val="28"/>
          <w:lang w:eastAsia="ru-RU"/>
        </w:rPr>
        <w:t>Акционерное общество «Издательство «Просвещение»</w:t>
      </w:r>
      <w:r w:rsidRPr="00535CDB">
        <w:rPr>
          <w:rFonts w:ascii="Times New Roman" w:hAnsi="Times New Roman" w:cs="Times New Roman"/>
          <w:sz w:val="28"/>
          <w:szCs w:val="28"/>
        </w:rPr>
        <w:t>;</w:t>
      </w:r>
    </w:p>
    <w:p w:rsidR="006766A9" w:rsidRPr="00535CDB" w:rsidRDefault="006766A9" w:rsidP="006766A9">
      <w:pPr>
        <w:shd w:val="clear" w:color="auto" w:fill="FFFFFF"/>
        <w:spacing w:after="0" w:line="240" w:lineRule="auto"/>
        <w:jc w:val="both"/>
        <w:outlineLvl w:val="1"/>
        <w:rPr>
          <w:rFonts w:ascii="Times New Roman" w:eastAsia="Times New Roman" w:hAnsi="Times New Roman" w:cs="Times New Roman"/>
          <w:caps/>
          <w:sz w:val="28"/>
          <w:szCs w:val="28"/>
          <w:lang w:eastAsia="ru-RU"/>
        </w:rPr>
      </w:pPr>
      <w:r w:rsidRPr="00535CDB">
        <w:rPr>
          <w:rFonts w:ascii="Times New Roman" w:hAnsi="Times New Roman" w:cs="Times New Roman"/>
          <w:sz w:val="28"/>
          <w:szCs w:val="28"/>
        </w:rPr>
        <w:t xml:space="preserve">Волкова С. И., Степанова С. В., </w:t>
      </w:r>
      <w:proofErr w:type="spellStart"/>
      <w:r w:rsidRPr="00535CDB">
        <w:rPr>
          <w:rFonts w:ascii="Times New Roman" w:hAnsi="Times New Roman" w:cs="Times New Roman"/>
          <w:sz w:val="28"/>
          <w:szCs w:val="28"/>
        </w:rPr>
        <w:t>Бантова</w:t>
      </w:r>
      <w:proofErr w:type="spellEnd"/>
      <w:r w:rsidRPr="00535CDB">
        <w:rPr>
          <w:rFonts w:ascii="Times New Roman" w:hAnsi="Times New Roman" w:cs="Times New Roman"/>
          <w:sz w:val="28"/>
          <w:szCs w:val="28"/>
        </w:rPr>
        <w:t xml:space="preserve"> М. А. и др. Математика. Методические рекомендации. 4 класс. </w:t>
      </w:r>
      <w:r w:rsidRPr="00535CDB">
        <w:rPr>
          <w:rFonts w:ascii="Times New Roman" w:eastAsia="Times New Roman" w:hAnsi="Times New Roman" w:cs="Times New Roman"/>
          <w:sz w:val="28"/>
          <w:szCs w:val="28"/>
          <w:lang w:eastAsia="ru-RU"/>
        </w:rPr>
        <w:t>Акционерное общество «Издательство «Просвещение»</w:t>
      </w:r>
    </w:p>
    <w:p w:rsidR="00AB3BD0" w:rsidRPr="00535CDB" w:rsidRDefault="00AB3BD0" w:rsidP="00AB3BD0">
      <w:pPr>
        <w:jc w:val="both"/>
        <w:rPr>
          <w:rFonts w:ascii="Times New Roman" w:hAnsi="Times New Roman" w:cs="Times New Roman"/>
          <w:sz w:val="28"/>
          <w:szCs w:val="28"/>
        </w:rPr>
      </w:pPr>
    </w:p>
    <w:p w:rsidR="00AB3BD0" w:rsidRPr="00535CDB" w:rsidRDefault="00AB3BD0" w:rsidP="00AB3BD0">
      <w:pPr>
        <w:shd w:val="clear" w:color="auto" w:fill="FFFFFF"/>
        <w:spacing w:after="0" w:line="240" w:lineRule="auto"/>
        <w:jc w:val="both"/>
        <w:outlineLvl w:val="1"/>
        <w:rPr>
          <w:rFonts w:ascii="Times New Roman" w:eastAsia="Times New Roman" w:hAnsi="Times New Roman" w:cs="Times New Roman"/>
          <w:b/>
          <w:bCs/>
          <w:caps/>
          <w:sz w:val="28"/>
          <w:szCs w:val="28"/>
          <w:lang w:eastAsia="ru-RU"/>
        </w:rPr>
      </w:pPr>
      <w:r w:rsidRPr="00535CDB">
        <w:rPr>
          <w:rFonts w:ascii="Times New Roman" w:eastAsia="Times New Roman" w:hAnsi="Times New Roman" w:cs="Times New Roman"/>
          <w:b/>
          <w:bCs/>
          <w:caps/>
          <w:sz w:val="28"/>
          <w:szCs w:val="28"/>
          <w:lang w:eastAsia="ru-RU"/>
        </w:rPr>
        <w:t>ЦИФРОВЫЕ ОБРАЗОВАТЕЛЬНЫЕ РЕСУРСЫ И РЕСУРСЫ СЕТИ ИНТЕРНЕТ</w:t>
      </w:r>
    </w:p>
    <w:p w:rsidR="00AB3BD0" w:rsidRPr="00535CDB" w:rsidRDefault="00AB3BD0" w:rsidP="00AB3BD0">
      <w:pPr>
        <w:spacing w:after="0" w:line="240" w:lineRule="auto"/>
        <w:jc w:val="both"/>
        <w:rPr>
          <w:rFonts w:ascii="Times New Roman" w:hAnsi="Times New Roman" w:cs="Times New Roman"/>
          <w:sz w:val="28"/>
          <w:szCs w:val="28"/>
        </w:rPr>
      </w:pPr>
    </w:p>
    <w:bookmarkStart w:id="6" w:name="_Hlk117711949"/>
    <w:bookmarkStart w:id="7" w:name="_Hlk117711477"/>
    <w:p w:rsidR="00AB3BD0" w:rsidRPr="00535CDB" w:rsidRDefault="00DF10AC" w:rsidP="000765C7">
      <w:pPr>
        <w:spacing w:after="0" w:line="240" w:lineRule="auto"/>
        <w:jc w:val="both"/>
        <w:rPr>
          <w:rFonts w:ascii="Times New Roman" w:hAnsi="Times New Roman" w:cs="Times New Roman"/>
          <w:sz w:val="28"/>
          <w:szCs w:val="28"/>
        </w:rPr>
      </w:pPr>
      <w:r w:rsidRPr="00535CDB">
        <w:fldChar w:fldCharType="begin"/>
      </w:r>
      <w:r w:rsidR="00AB3BD0" w:rsidRPr="00535CDB">
        <w:rPr>
          <w:rFonts w:ascii="Times New Roman" w:hAnsi="Times New Roman" w:cs="Times New Roman"/>
          <w:sz w:val="28"/>
          <w:szCs w:val="28"/>
        </w:rPr>
        <w:instrText xml:space="preserve"> HYPERLINK "http://www.uchportal.ru/" </w:instrText>
      </w:r>
      <w:r w:rsidRPr="00535CDB">
        <w:fldChar w:fldCharType="separate"/>
      </w:r>
      <w:r w:rsidR="00AB3BD0" w:rsidRPr="00535CDB">
        <w:rPr>
          <w:rStyle w:val="a8"/>
          <w:rFonts w:ascii="Times New Roman" w:hAnsi="Times New Roman" w:cs="Times New Roman"/>
          <w:color w:val="auto"/>
          <w:sz w:val="28"/>
          <w:szCs w:val="28"/>
        </w:rPr>
        <w:t>http://www.uchportal.ru</w:t>
      </w:r>
      <w:proofErr w:type="gramStart"/>
      <w:r w:rsidRPr="00535CDB">
        <w:rPr>
          <w:rStyle w:val="a8"/>
          <w:rFonts w:ascii="Times New Roman" w:hAnsi="Times New Roman" w:cs="Times New Roman"/>
          <w:color w:val="auto"/>
          <w:sz w:val="28"/>
          <w:szCs w:val="28"/>
        </w:rPr>
        <w:fldChar w:fldCharType="end"/>
      </w:r>
      <w:r w:rsidR="00AB3BD0" w:rsidRPr="00535CDB">
        <w:rPr>
          <w:rFonts w:ascii="Times New Roman" w:hAnsi="Times New Roman" w:cs="Times New Roman"/>
          <w:sz w:val="28"/>
          <w:szCs w:val="28"/>
        </w:rPr>
        <w:t> В</w:t>
      </w:r>
      <w:proofErr w:type="gramEnd"/>
      <w:r w:rsidR="00AB3BD0" w:rsidRPr="00535CDB">
        <w:rPr>
          <w:rFonts w:ascii="Times New Roman" w:hAnsi="Times New Roman" w:cs="Times New Roman"/>
          <w:sz w:val="28"/>
          <w:szCs w:val="28"/>
        </w:rPr>
        <w:t>се для учителя начальных классов на «Учительском портале»: уроки, презентации, контроль, тесты, планирование, программы</w:t>
      </w:r>
    </w:p>
    <w:p w:rsidR="00AB3BD0" w:rsidRPr="00535CDB" w:rsidRDefault="00DE3DD4" w:rsidP="000765C7">
      <w:pPr>
        <w:spacing w:after="0" w:line="240" w:lineRule="auto"/>
        <w:jc w:val="both"/>
        <w:rPr>
          <w:rFonts w:ascii="Times New Roman" w:hAnsi="Times New Roman" w:cs="Times New Roman"/>
          <w:sz w:val="28"/>
          <w:szCs w:val="28"/>
        </w:rPr>
      </w:pPr>
      <w:hyperlink r:id="rId300" w:history="1">
        <w:r w:rsidR="00AB3BD0" w:rsidRPr="00535CDB">
          <w:rPr>
            <w:rStyle w:val="a8"/>
            <w:rFonts w:ascii="Times New Roman" w:hAnsi="Times New Roman" w:cs="Times New Roman"/>
            <w:color w:val="auto"/>
            <w:sz w:val="28"/>
            <w:szCs w:val="28"/>
          </w:rPr>
          <w:t>http://school-collection.edu.ru</w:t>
        </w:r>
      </w:hyperlink>
      <w:r w:rsidR="00AB3BD0" w:rsidRPr="00535CDB">
        <w:rPr>
          <w:rFonts w:ascii="Times New Roman" w:hAnsi="Times New Roman" w:cs="Times New Roman"/>
          <w:sz w:val="28"/>
          <w:szCs w:val="28"/>
        </w:rPr>
        <w:t xml:space="preserve"> Единая коллекция цифровых образовательных ресурсов. </w:t>
      </w:r>
      <w:hyperlink r:id="rId301" w:history="1">
        <w:r w:rsidR="00AB3BD0" w:rsidRPr="00535CDB">
          <w:rPr>
            <w:rStyle w:val="a8"/>
            <w:rFonts w:ascii="Times New Roman" w:hAnsi="Times New Roman" w:cs="Times New Roman"/>
            <w:color w:val="auto"/>
            <w:sz w:val="28"/>
            <w:szCs w:val="28"/>
          </w:rPr>
          <w:t>http://nachalka.info</w:t>
        </w:r>
      </w:hyperlink>
      <w:r w:rsidR="00AB3BD0" w:rsidRPr="00535CDB">
        <w:rPr>
          <w:rFonts w:ascii="Times New Roman" w:hAnsi="Times New Roman" w:cs="Times New Roman"/>
          <w:sz w:val="28"/>
          <w:szCs w:val="28"/>
        </w:rPr>
        <w:t xml:space="preserve"> Начальная школа. </w:t>
      </w:r>
      <w:proofErr w:type="gramStart"/>
      <w:r w:rsidR="00AB3BD0" w:rsidRPr="00535CDB">
        <w:rPr>
          <w:rFonts w:ascii="Times New Roman" w:hAnsi="Times New Roman" w:cs="Times New Roman"/>
          <w:sz w:val="28"/>
          <w:szCs w:val="28"/>
        </w:rPr>
        <w:t>Очень красочные ЦОР по различным предметам начальной школы.</w:t>
      </w:r>
      <w:proofErr w:type="gramEnd"/>
    </w:p>
    <w:p w:rsidR="00AB3BD0" w:rsidRPr="00535CDB" w:rsidRDefault="00DE3DD4" w:rsidP="000765C7">
      <w:pPr>
        <w:spacing w:after="0" w:line="240" w:lineRule="auto"/>
        <w:jc w:val="both"/>
        <w:rPr>
          <w:rFonts w:ascii="Times New Roman" w:hAnsi="Times New Roman" w:cs="Times New Roman"/>
          <w:sz w:val="28"/>
          <w:szCs w:val="28"/>
        </w:rPr>
      </w:pPr>
      <w:hyperlink r:id="rId302" w:history="1">
        <w:r w:rsidR="00AB3BD0" w:rsidRPr="00535CDB">
          <w:rPr>
            <w:rStyle w:val="a8"/>
            <w:rFonts w:ascii="Times New Roman" w:hAnsi="Times New Roman" w:cs="Times New Roman"/>
            <w:color w:val="auto"/>
            <w:sz w:val="28"/>
            <w:szCs w:val="28"/>
          </w:rPr>
          <w:t>http://www.openclass.ru</w:t>
        </w:r>
      </w:hyperlink>
      <w:r w:rsidR="00AB3BD0" w:rsidRPr="00535CDB">
        <w:rPr>
          <w:rFonts w:ascii="Times New Roman" w:hAnsi="Times New Roman" w:cs="Times New Roman"/>
          <w:sz w:val="28"/>
          <w:szCs w:val="28"/>
        </w:rPr>
        <w:t> Открытый класс. Все ресурсы размещены по предметным областям.</w:t>
      </w:r>
    </w:p>
    <w:p w:rsidR="00AB3BD0" w:rsidRPr="00535CDB" w:rsidRDefault="00DE3DD4" w:rsidP="000765C7">
      <w:pPr>
        <w:spacing w:after="0" w:line="240" w:lineRule="auto"/>
        <w:jc w:val="both"/>
        <w:rPr>
          <w:rFonts w:ascii="Times New Roman" w:hAnsi="Times New Roman" w:cs="Times New Roman"/>
          <w:sz w:val="28"/>
          <w:szCs w:val="28"/>
        </w:rPr>
      </w:pPr>
      <w:hyperlink r:id="rId303" w:history="1">
        <w:r w:rsidR="00AB3BD0" w:rsidRPr="00535CDB">
          <w:rPr>
            <w:rStyle w:val="a8"/>
            <w:rFonts w:ascii="Times New Roman" w:hAnsi="Times New Roman" w:cs="Times New Roman"/>
            <w:color w:val="auto"/>
            <w:sz w:val="28"/>
            <w:szCs w:val="28"/>
          </w:rPr>
          <w:t>http://interneturok.ru</w:t>
        </w:r>
      </w:hyperlink>
      <w:r w:rsidR="00AB3BD0" w:rsidRPr="00535CDB">
        <w:rPr>
          <w:rFonts w:ascii="Times New Roman" w:hAnsi="Times New Roman" w:cs="Times New Roman"/>
          <w:sz w:val="28"/>
          <w:szCs w:val="28"/>
        </w:rPr>
        <w:t>  </w:t>
      </w:r>
      <w:proofErr w:type="spellStart"/>
      <w:r w:rsidR="00AB3BD0" w:rsidRPr="00535CDB">
        <w:rPr>
          <w:rFonts w:ascii="Times New Roman" w:hAnsi="Times New Roman" w:cs="Times New Roman"/>
          <w:sz w:val="28"/>
          <w:szCs w:val="28"/>
        </w:rPr>
        <w:t>Видеоуроки</w:t>
      </w:r>
      <w:proofErr w:type="spellEnd"/>
      <w:r w:rsidR="00AB3BD0" w:rsidRPr="00535CDB">
        <w:rPr>
          <w:rFonts w:ascii="Times New Roman" w:hAnsi="Times New Roman" w:cs="Times New Roman"/>
          <w:sz w:val="28"/>
          <w:szCs w:val="28"/>
        </w:rPr>
        <w:t xml:space="preserve"> по основным предметам школьной программы.</w:t>
      </w:r>
    </w:p>
    <w:p w:rsidR="00AB3BD0" w:rsidRPr="00535CDB" w:rsidRDefault="00DE3DD4" w:rsidP="000765C7">
      <w:pPr>
        <w:spacing w:after="0" w:line="240" w:lineRule="auto"/>
        <w:jc w:val="both"/>
        <w:rPr>
          <w:rFonts w:ascii="Times New Roman" w:hAnsi="Times New Roman" w:cs="Times New Roman"/>
          <w:sz w:val="28"/>
          <w:szCs w:val="28"/>
        </w:rPr>
      </w:pPr>
      <w:hyperlink r:id="rId304" w:history="1">
        <w:r w:rsidR="00AB3BD0" w:rsidRPr="00535CDB">
          <w:rPr>
            <w:rStyle w:val="a8"/>
            <w:rFonts w:ascii="Times New Roman" w:hAnsi="Times New Roman" w:cs="Times New Roman"/>
            <w:color w:val="auto"/>
            <w:sz w:val="28"/>
            <w:szCs w:val="28"/>
          </w:rPr>
          <w:t>http://pedsovet.su</w:t>
        </w:r>
      </w:hyperlink>
      <w:r w:rsidR="00AB3BD0" w:rsidRPr="00535CDB">
        <w:rPr>
          <w:rFonts w:ascii="Times New Roman" w:hAnsi="Times New Roman" w:cs="Times New Roman"/>
          <w:sz w:val="28"/>
          <w:szCs w:val="28"/>
        </w:rPr>
        <w:t> - база разработок для учителей начальных классов</w:t>
      </w:r>
    </w:p>
    <w:p w:rsidR="00AB3BD0" w:rsidRPr="00535CDB" w:rsidRDefault="00DE3DD4" w:rsidP="000765C7">
      <w:pPr>
        <w:spacing w:after="0" w:line="240" w:lineRule="auto"/>
        <w:jc w:val="both"/>
        <w:rPr>
          <w:rFonts w:ascii="Times New Roman" w:hAnsi="Times New Roman" w:cs="Times New Roman"/>
          <w:sz w:val="28"/>
          <w:szCs w:val="28"/>
        </w:rPr>
      </w:pPr>
      <w:hyperlink r:id="rId305" w:history="1">
        <w:r w:rsidR="00AB3BD0" w:rsidRPr="00535CDB">
          <w:rPr>
            <w:rStyle w:val="a8"/>
            <w:rFonts w:ascii="Times New Roman" w:hAnsi="Times New Roman" w:cs="Times New Roman"/>
            <w:color w:val="auto"/>
            <w:sz w:val="28"/>
            <w:szCs w:val="28"/>
          </w:rPr>
          <w:t>http://musabiqe.edu.az</w:t>
        </w:r>
      </w:hyperlink>
      <w:r w:rsidR="00AB3BD0" w:rsidRPr="00535CDB">
        <w:rPr>
          <w:rFonts w:ascii="Times New Roman" w:hAnsi="Times New Roman" w:cs="Times New Roman"/>
          <w:sz w:val="28"/>
          <w:szCs w:val="28"/>
        </w:rPr>
        <w:t> - сайт для учителей начальных классов</w:t>
      </w:r>
    </w:p>
    <w:p w:rsidR="00AB3BD0" w:rsidRPr="00535CDB" w:rsidRDefault="00DE3DD4" w:rsidP="000765C7">
      <w:pPr>
        <w:spacing w:after="0" w:line="240" w:lineRule="auto"/>
        <w:jc w:val="both"/>
        <w:rPr>
          <w:rFonts w:ascii="Times New Roman" w:hAnsi="Times New Roman" w:cs="Times New Roman"/>
          <w:sz w:val="28"/>
          <w:szCs w:val="28"/>
        </w:rPr>
      </w:pPr>
      <w:hyperlink r:id="rId306" w:history="1">
        <w:r w:rsidR="00AB3BD0" w:rsidRPr="00535CDB">
          <w:rPr>
            <w:rStyle w:val="a8"/>
            <w:rFonts w:ascii="Times New Roman" w:hAnsi="Times New Roman" w:cs="Times New Roman"/>
            <w:color w:val="auto"/>
            <w:sz w:val="28"/>
            <w:szCs w:val="28"/>
          </w:rPr>
          <w:t>http://www.4stupeni.ru</w:t>
        </w:r>
      </w:hyperlink>
      <w:r w:rsidR="00AB3BD0" w:rsidRPr="00535CDB">
        <w:rPr>
          <w:rFonts w:ascii="Times New Roman" w:hAnsi="Times New Roman" w:cs="Times New Roman"/>
          <w:sz w:val="28"/>
          <w:szCs w:val="28"/>
        </w:rPr>
        <w:t> - клуб учителей начальной школы</w:t>
      </w:r>
    </w:p>
    <w:p w:rsidR="00AB3BD0" w:rsidRPr="00535CDB" w:rsidRDefault="00DE3DD4" w:rsidP="000765C7">
      <w:pPr>
        <w:spacing w:after="0" w:line="240" w:lineRule="auto"/>
        <w:jc w:val="both"/>
        <w:rPr>
          <w:rFonts w:ascii="Times New Roman" w:hAnsi="Times New Roman" w:cs="Times New Roman"/>
          <w:sz w:val="28"/>
          <w:szCs w:val="28"/>
        </w:rPr>
      </w:pPr>
      <w:hyperlink r:id="rId307" w:history="1">
        <w:r w:rsidR="00AB3BD0" w:rsidRPr="00535CDB">
          <w:rPr>
            <w:rStyle w:val="a8"/>
            <w:rFonts w:ascii="Times New Roman" w:hAnsi="Times New Roman" w:cs="Times New Roman"/>
            <w:color w:val="auto"/>
            <w:sz w:val="28"/>
            <w:szCs w:val="28"/>
          </w:rPr>
          <w:t>http://trudovik.ucoz.ua</w:t>
        </w:r>
      </w:hyperlink>
      <w:r w:rsidR="00AB3BD0" w:rsidRPr="00535CDB">
        <w:rPr>
          <w:rFonts w:ascii="Times New Roman" w:hAnsi="Times New Roman" w:cs="Times New Roman"/>
          <w:sz w:val="28"/>
          <w:szCs w:val="28"/>
        </w:rPr>
        <w:t> - материалы для уроков учителю начальных классов</w:t>
      </w:r>
    </w:p>
    <w:p w:rsidR="00AB3BD0" w:rsidRPr="00535CDB" w:rsidRDefault="00DE3DD4" w:rsidP="000765C7">
      <w:pPr>
        <w:pStyle w:val="a9"/>
        <w:jc w:val="both"/>
        <w:rPr>
          <w:rFonts w:cs="Times New Roman"/>
          <w:sz w:val="28"/>
          <w:szCs w:val="28"/>
        </w:rPr>
      </w:pPr>
      <w:hyperlink r:id="rId308" w:history="1">
        <w:r w:rsidR="00AB3BD0" w:rsidRPr="00535CDB">
          <w:rPr>
            <w:rStyle w:val="a8"/>
            <w:rFonts w:cs="Times New Roman"/>
            <w:color w:val="auto"/>
            <w:sz w:val="28"/>
            <w:szCs w:val="28"/>
          </w:rPr>
          <w:t>https://uchi.ru/</w:t>
        </w:r>
      </w:hyperlink>
      <w:r w:rsidR="00AB3BD0" w:rsidRPr="00535CDB">
        <w:rPr>
          <w:rFonts w:cs="Times New Roman"/>
          <w:sz w:val="28"/>
          <w:szCs w:val="28"/>
        </w:rPr>
        <w:t xml:space="preserve"> «</w:t>
      </w:r>
      <w:proofErr w:type="spellStart"/>
      <w:r w:rsidR="00AB3BD0" w:rsidRPr="00535CDB">
        <w:rPr>
          <w:rFonts w:cs="Times New Roman"/>
          <w:sz w:val="28"/>
          <w:szCs w:val="28"/>
        </w:rPr>
        <w:t>Учи</w:t>
      </w:r>
      <w:proofErr w:type="gramStart"/>
      <w:r w:rsidR="00AB3BD0" w:rsidRPr="00535CDB">
        <w:rPr>
          <w:rFonts w:cs="Times New Roman"/>
          <w:sz w:val="28"/>
          <w:szCs w:val="28"/>
        </w:rPr>
        <w:t>.р</w:t>
      </w:r>
      <w:proofErr w:type="gramEnd"/>
      <w:r w:rsidR="00AB3BD0" w:rsidRPr="00535CDB">
        <w:rPr>
          <w:rFonts w:cs="Times New Roman"/>
          <w:sz w:val="28"/>
          <w:szCs w:val="28"/>
        </w:rPr>
        <w:t>у</w:t>
      </w:r>
      <w:proofErr w:type="spellEnd"/>
      <w:r w:rsidR="00AB3BD0" w:rsidRPr="00535CDB">
        <w:rPr>
          <w:rFonts w:cs="Times New Roman"/>
          <w:sz w:val="28"/>
          <w:szCs w:val="28"/>
        </w:rPr>
        <w:t xml:space="preserve">» - интерактивные курсы по основным предметам и подготовке к проверочным работам, а также тематические </w:t>
      </w:r>
      <w:proofErr w:type="spellStart"/>
      <w:r w:rsidR="00AB3BD0" w:rsidRPr="00535CDB">
        <w:rPr>
          <w:rFonts w:cs="Times New Roman"/>
          <w:sz w:val="28"/>
          <w:szCs w:val="28"/>
        </w:rPr>
        <w:t>вебинары</w:t>
      </w:r>
      <w:proofErr w:type="spellEnd"/>
      <w:r w:rsidR="00AB3BD0" w:rsidRPr="00535CDB">
        <w:rPr>
          <w:rFonts w:cs="Times New Roman"/>
          <w:sz w:val="28"/>
          <w:szCs w:val="28"/>
        </w:rPr>
        <w:t xml:space="preserve"> по дистанционному обучению. </w:t>
      </w:r>
    </w:p>
    <w:p w:rsidR="00AB3BD0" w:rsidRPr="00535CDB" w:rsidRDefault="00DE3DD4" w:rsidP="000765C7">
      <w:pPr>
        <w:pStyle w:val="a9"/>
        <w:jc w:val="both"/>
        <w:rPr>
          <w:rFonts w:cs="Times New Roman"/>
          <w:sz w:val="28"/>
          <w:szCs w:val="28"/>
        </w:rPr>
      </w:pPr>
      <w:hyperlink r:id="rId309" w:history="1">
        <w:r w:rsidR="00AB3BD0" w:rsidRPr="00535CDB">
          <w:rPr>
            <w:rStyle w:val="a8"/>
            <w:rFonts w:cs="Times New Roman"/>
            <w:color w:val="auto"/>
            <w:sz w:val="28"/>
            <w:szCs w:val="28"/>
          </w:rPr>
          <w:t>https://resh.edu.ru/</w:t>
        </w:r>
      </w:hyperlink>
      <w:r w:rsidR="00AB3BD0" w:rsidRPr="00535CDB">
        <w:rPr>
          <w:rFonts w:cs="Times New Roman"/>
          <w:sz w:val="28"/>
          <w:szCs w:val="28"/>
        </w:rPr>
        <w:t xml:space="preserve">Российская электронная школа. </w:t>
      </w:r>
      <w:proofErr w:type="gramStart"/>
      <w:r w:rsidR="00AB3BD0" w:rsidRPr="00535CDB">
        <w:rPr>
          <w:rFonts w:cs="Times New Roman"/>
          <w:sz w:val="28"/>
          <w:szCs w:val="28"/>
        </w:rPr>
        <w:t xml:space="preserve">Большой набор ресурсов для обучения (конспекты, видео-лекции, упражнения и тренировочные занятия, методические материалы для учителя. </w:t>
      </w:r>
      <w:proofErr w:type="gramEnd"/>
    </w:p>
    <w:p w:rsidR="00656982" w:rsidRDefault="00DE3DD4" w:rsidP="003C2CBE">
      <w:pPr>
        <w:pStyle w:val="a9"/>
        <w:jc w:val="both"/>
        <w:rPr>
          <w:rFonts w:cs="Times New Roman"/>
          <w:sz w:val="28"/>
          <w:szCs w:val="28"/>
        </w:rPr>
      </w:pPr>
      <w:hyperlink r:id="rId310" w:history="1">
        <w:r w:rsidR="00AB3BD0" w:rsidRPr="00535CDB">
          <w:rPr>
            <w:rStyle w:val="a8"/>
            <w:rFonts w:cs="Times New Roman"/>
            <w:color w:val="auto"/>
            <w:sz w:val="28"/>
            <w:szCs w:val="28"/>
          </w:rPr>
          <w:t>https://education.yandex.ru/home/</w:t>
        </w:r>
      </w:hyperlink>
      <w:r w:rsidR="00AB3BD0" w:rsidRPr="00535CDB">
        <w:rPr>
          <w:rFonts w:cs="Times New Roman"/>
          <w:sz w:val="28"/>
          <w:szCs w:val="28"/>
        </w:rPr>
        <w:t xml:space="preserve"> «Яндекс. Учебник» - более 45 тыс. заданий разного уровня сложности для школьников 1–5-х классов.</w:t>
      </w:r>
      <w:bookmarkEnd w:id="6"/>
      <w:bookmarkEnd w:id="7"/>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Default="00C05EB6" w:rsidP="003C2CBE">
      <w:pPr>
        <w:pStyle w:val="a9"/>
        <w:jc w:val="both"/>
        <w:rPr>
          <w:rFonts w:cs="Times New Roman"/>
          <w:sz w:val="28"/>
          <w:szCs w:val="28"/>
        </w:rPr>
      </w:pPr>
    </w:p>
    <w:p w:rsidR="00C05EB6" w:rsidRPr="008E2D4D" w:rsidRDefault="00C05EB6" w:rsidP="00C05EB6">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lastRenderedPageBreak/>
        <w:t>3) ПЛАНИРУЕМЫЕ РЕЗУЛЬТАТЫ ОСВОЕНИЯ ПРОГРАММЫ УЧЕБНОГО ПРЕДМЕТА «МАТЕМАТИКА» НА УРОВНЕ НАЧАЛЬНОГО ОБЩЕГО ОБРАЗОВАНИЯ</w:t>
      </w:r>
    </w:p>
    <w:p w:rsidR="00C05EB6" w:rsidRPr="008E2D4D" w:rsidRDefault="00C05EB6" w:rsidP="00C05EB6">
      <w:pPr>
        <w:jc w:val="both"/>
        <w:rPr>
          <w:rFonts w:ascii="Times New Roman" w:hAnsi="Times New Roman" w:cs="Times New Roman"/>
          <w:sz w:val="28"/>
          <w:szCs w:val="28"/>
        </w:rPr>
      </w:pPr>
    </w:p>
    <w:p w:rsidR="00C05EB6" w:rsidRPr="008E2D4D" w:rsidRDefault="00C05EB6" w:rsidP="00C05EB6">
      <w:pPr>
        <w:jc w:val="center"/>
        <w:rPr>
          <w:rFonts w:ascii="Times New Roman" w:hAnsi="Times New Roman" w:cs="Times New Roman"/>
          <w:b/>
          <w:sz w:val="28"/>
          <w:szCs w:val="28"/>
        </w:rPr>
      </w:pPr>
      <w:r w:rsidRPr="008E2D4D">
        <w:rPr>
          <w:rFonts w:ascii="Times New Roman" w:hAnsi="Times New Roman" w:cs="Times New Roman"/>
          <w:b/>
          <w:sz w:val="28"/>
          <w:szCs w:val="28"/>
        </w:rPr>
        <w:t>ЛИЧНОСТНЫЕ РЕЗУЛЬТАТЫ</w:t>
      </w:r>
    </w:p>
    <w:p w:rsidR="00C05EB6" w:rsidRPr="008E2D4D" w:rsidRDefault="00C05EB6" w:rsidP="00C05EB6">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Изучение учебного предмета «Математика» на уровне НОО будет способствовать достижению следующих личностных образовательных результатов:</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осваивать навыки организации безопасного поведения в информационной среде;</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применять математику для решения практических задач в повседневной жизни, в </w:t>
      </w:r>
      <w:proofErr w:type="spellStart"/>
      <w:r w:rsidRPr="008E2D4D">
        <w:rPr>
          <w:rFonts w:ascii="Times New Roman" w:hAnsi="Times New Roman" w:cs="Times New Roman"/>
          <w:sz w:val="28"/>
          <w:szCs w:val="28"/>
        </w:rPr>
        <w:t>т.ч</w:t>
      </w:r>
      <w:proofErr w:type="spellEnd"/>
      <w:r w:rsidRPr="008E2D4D">
        <w:rPr>
          <w:rFonts w:ascii="Times New Roman" w:hAnsi="Times New Roman" w:cs="Times New Roman"/>
          <w:sz w:val="28"/>
          <w:szCs w:val="28"/>
        </w:rPr>
        <w:t>. при оказании помощи одноклассникам, детям младшего возраста, взрослым и пожилым людям;</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оценивать свои успехи в изучении математики, намечать пути устранения трудностей; стремиться углублять свои математические знания и умения;</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пользоваться разнообразными информационными средствами для решения предложенных и самостоятельно выбранных учебных проблем, задач.</w:t>
      </w:r>
    </w:p>
    <w:p w:rsidR="00C05EB6" w:rsidRPr="008E2D4D" w:rsidRDefault="00C05EB6" w:rsidP="00C05EB6">
      <w:pPr>
        <w:ind w:firstLine="709"/>
        <w:jc w:val="both"/>
        <w:rPr>
          <w:rFonts w:ascii="Times New Roman" w:hAnsi="Times New Roman" w:cs="Times New Roman"/>
          <w:sz w:val="28"/>
          <w:szCs w:val="28"/>
        </w:rPr>
      </w:pPr>
    </w:p>
    <w:p w:rsidR="00C05EB6" w:rsidRPr="008E2D4D" w:rsidRDefault="00C05EB6" w:rsidP="00C05EB6">
      <w:pPr>
        <w:jc w:val="center"/>
        <w:rPr>
          <w:rFonts w:ascii="Times New Roman" w:hAnsi="Times New Roman" w:cs="Times New Roman"/>
          <w:b/>
          <w:sz w:val="28"/>
          <w:szCs w:val="28"/>
        </w:rPr>
      </w:pPr>
      <w:r w:rsidRPr="008E2D4D">
        <w:rPr>
          <w:rFonts w:ascii="Times New Roman" w:hAnsi="Times New Roman" w:cs="Times New Roman"/>
          <w:b/>
          <w:sz w:val="28"/>
          <w:szCs w:val="28"/>
        </w:rPr>
        <w:t>МЕТАПРЕДМЕТНЫЕ РЕЗУЛЬТАТЫ</w:t>
      </w:r>
    </w:p>
    <w:p w:rsidR="00C05EB6" w:rsidRPr="008E2D4D" w:rsidRDefault="00C05EB6" w:rsidP="00C05EB6">
      <w:pPr>
        <w:jc w:val="center"/>
        <w:rPr>
          <w:rFonts w:ascii="Times New Roman" w:hAnsi="Times New Roman" w:cs="Times New Roman"/>
          <w:b/>
          <w:sz w:val="28"/>
          <w:szCs w:val="28"/>
        </w:rPr>
      </w:pPr>
    </w:p>
    <w:p w:rsidR="00C05EB6" w:rsidRPr="008E2D4D" w:rsidRDefault="00C05EB6" w:rsidP="00C05EB6">
      <w:pPr>
        <w:ind w:firstLine="709"/>
        <w:jc w:val="both"/>
        <w:rPr>
          <w:rFonts w:ascii="Times New Roman" w:hAnsi="Times New Roman" w:cs="Times New Roman"/>
          <w:b/>
          <w:i/>
          <w:sz w:val="28"/>
          <w:szCs w:val="28"/>
        </w:rPr>
      </w:pPr>
      <w:proofErr w:type="spellStart"/>
      <w:r w:rsidRPr="008E2D4D">
        <w:rPr>
          <w:rFonts w:ascii="Times New Roman" w:hAnsi="Times New Roman" w:cs="Times New Roman"/>
          <w:b/>
          <w:i/>
          <w:sz w:val="28"/>
          <w:szCs w:val="28"/>
        </w:rPr>
        <w:t>Метапредметные</w:t>
      </w:r>
      <w:proofErr w:type="spellEnd"/>
      <w:r w:rsidRPr="008E2D4D">
        <w:rPr>
          <w:rFonts w:ascii="Times New Roman" w:hAnsi="Times New Roman" w:cs="Times New Roman"/>
          <w:b/>
          <w:i/>
          <w:sz w:val="28"/>
          <w:szCs w:val="28"/>
        </w:rPr>
        <w:t xml:space="preserve"> результаты освоения основной образовательной программы НОО, формируемые при изучении учебного предмета «Математика»:</w:t>
      </w:r>
    </w:p>
    <w:p w:rsidR="00C05EB6" w:rsidRPr="008E2D4D" w:rsidRDefault="00C05EB6" w:rsidP="00C05EB6">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Познавательные УУД:</w:t>
      </w:r>
    </w:p>
    <w:p w:rsidR="00C05EB6" w:rsidRPr="008E2D4D" w:rsidRDefault="00C05EB6" w:rsidP="00C05EB6">
      <w:pPr>
        <w:ind w:firstLine="709"/>
        <w:jc w:val="both"/>
        <w:rPr>
          <w:rFonts w:ascii="Times New Roman" w:hAnsi="Times New Roman" w:cs="Times New Roman"/>
          <w:i/>
          <w:sz w:val="28"/>
          <w:szCs w:val="28"/>
        </w:rPr>
      </w:pPr>
      <w:r w:rsidRPr="008E2D4D">
        <w:rPr>
          <w:rFonts w:ascii="Times New Roman" w:hAnsi="Times New Roman" w:cs="Times New Roman"/>
          <w:i/>
          <w:sz w:val="28"/>
          <w:szCs w:val="28"/>
        </w:rPr>
        <w:lastRenderedPageBreak/>
        <w:t>Базовые логические действия:</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устанавливать связи и зависимости между математическими объектами (часть-целое; причина-следствие; протяжённость);</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применять базовые логические универсальные действия: сравнение, анализ, классификация (группировка), обобщение;</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приобретать практические графические и измерительные навыки для успешного решения учебных и житейских задач;</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представлять текстовую задачу, её решение в виде модели, схемы, арифметической записи, текста в соответствии с предложенной учебной проблемой.</w:t>
      </w:r>
    </w:p>
    <w:p w:rsidR="00C05EB6" w:rsidRPr="008E2D4D" w:rsidRDefault="00C05EB6" w:rsidP="00C05EB6">
      <w:pPr>
        <w:ind w:firstLine="709"/>
        <w:jc w:val="both"/>
        <w:rPr>
          <w:rFonts w:ascii="Times New Roman" w:hAnsi="Times New Roman" w:cs="Times New Roman"/>
          <w:i/>
          <w:sz w:val="28"/>
          <w:szCs w:val="28"/>
        </w:rPr>
      </w:pPr>
      <w:r w:rsidRPr="008E2D4D">
        <w:rPr>
          <w:rFonts w:ascii="Times New Roman" w:hAnsi="Times New Roman" w:cs="Times New Roman"/>
          <w:i/>
          <w:sz w:val="28"/>
          <w:szCs w:val="28"/>
        </w:rPr>
        <w:t>Базовые исследовательские действия:</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проявлять способность ориентироваться в учебном материале разных разделов курса математики;</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применять изученные методы познания (измерение, моделирование, перебор вариантов)</w:t>
      </w:r>
    </w:p>
    <w:p w:rsidR="00C05EB6" w:rsidRPr="008E2D4D" w:rsidRDefault="00C05EB6" w:rsidP="00C05EB6">
      <w:pPr>
        <w:ind w:firstLine="709"/>
        <w:jc w:val="both"/>
        <w:rPr>
          <w:rFonts w:ascii="Times New Roman" w:hAnsi="Times New Roman" w:cs="Times New Roman"/>
          <w:i/>
          <w:sz w:val="28"/>
          <w:szCs w:val="28"/>
        </w:rPr>
      </w:pPr>
      <w:r w:rsidRPr="008E2D4D">
        <w:rPr>
          <w:rFonts w:ascii="Times New Roman" w:hAnsi="Times New Roman" w:cs="Times New Roman"/>
          <w:i/>
          <w:sz w:val="28"/>
          <w:szCs w:val="28"/>
        </w:rPr>
        <w:t>Работа с информацией:</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находить и использовать для решения учебных задач текстовую, графическую информацию в разных источниках информационной среды;</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читать, интерпретировать графически представленную информацию (схему, таблицу, диаграмму, другую модель);</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принимать правила, безопасно использовать предлагаемые электронные средства и источники информации.</w:t>
      </w:r>
    </w:p>
    <w:p w:rsidR="00C05EB6" w:rsidRPr="008E2D4D" w:rsidRDefault="00C05EB6" w:rsidP="00C05EB6">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Коммуникативные УУД:</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конструировать утверждения, проверять их истинность; строить логическое рассуждение;</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использовать текст задания для объяснения способа и хода решения математической задачи; формулировать ответ;</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комментировать процесс вычисления, построения, решения;</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объяснять полученный ответ с использованием изученной терминологии;</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05EB6" w:rsidRPr="008E2D4D" w:rsidRDefault="00C05EB6" w:rsidP="00C05EB6">
      <w:pPr>
        <w:ind w:firstLine="709"/>
        <w:jc w:val="both"/>
        <w:rPr>
          <w:rFonts w:ascii="Times New Roman" w:hAnsi="Times New Roman" w:cs="Times New Roman"/>
          <w:sz w:val="28"/>
          <w:szCs w:val="28"/>
        </w:rPr>
      </w:pPr>
      <w:proofErr w:type="gramStart"/>
      <w:r w:rsidRPr="008E2D4D">
        <w:rPr>
          <w:rFonts w:ascii="Times New Roman" w:hAnsi="Times New Roman" w:cs="Times New Roman"/>
          <w:sz w:val="28"/>
          <w:szCs w:val="28"/>
        </w:rPr>
        <w:t>- ориентироваться в алгоритмах: воспроизводить, дополнять, исправлять деформированные; составлять по аналогии;</w:t>
      </w:r>
      <w:proofErr w:type="gramEnd"/>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самостоятельно составлять тексты заданий, аналогичные </w:t>
      </w:r>
      <w:proofErr w:type="gramStart"/>
      <w:r w:rsidRPr="008E2D4D">
        <w:rPr>
          <w:rFonts w:ascii="Times New Roman" w:hAnsi="Times New Roman" w:cs="Times New Roman"/>
          <w:sz w:val="28"/>
          <w:szCs w:val="28"/>
        </w:rPr>
        <w:t>типовым</w:t>
      </w:r>
      <w:proofErr w:type="gramEnd"/>
      <w:r w:rsidRPr="008E2D4D">
        <w:rPr>
          <w:rFonts w:ascii="Times New Roman" w:hAnsi="Times New Roman" w:cs="Times New Roman"/>
          <w:sz w:val="28"/>
          <w:szCs w:val="28"/>
        </w:rPr>
        <w:t xml:space="preserve"> изученным.</w:t>
      </w:r>
    </w:p>
    <w:p w:rsidR="00C05EB6" w:rsidRPr="008E2D4D" w:rsidRDefault="00C05EB6" w:rsidP="00C05EB6">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Регулятивные УУД:</w:t>
      </w:r>
    </w:p>
    <w:p w:rsidR="00C05EB6" w:rsidRPr="008E2D4D" w:rsidRDefault="00C05EB6" w:rsidP="00C05EB6">
      <w:pPr>
        <w:ind w:firstLine="709"/>
        <w:jc w:val="both"/>
        <w:rPr>
          <w:rFonts w:ascii="Times New Roman" w:hAnsi="Times New Roman" w:cs="Times New Roman"/>
          <w:i/>
          <w:sz w:val="28"/>
          <w:szCs w:val="28"/>
        </w:rPr>
      </w:pPr>
      <w:r w:rsidRPr="008E2D4D">
        <w:rPr>
          <w:rFonts w:ascii="Times New Roman" w:hAnsi="Times New Roman" w:cs="Times New Roman"/>
          <w:i/>
          <w:sz w:val="28"/>
          <w:szCs w:val="28"/>
        </w:rPr>
        <w:t>Самоорганизация:</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планировать этапы предстоящей работы, определять последовательность учебных действий;</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выполнять правила безопасного использования электронных средств, предлагаемых в процессе обучения.</w:t>
      </w:r>
    </w:p>
    <w:p w:rsidR="00C05EB6" w:rsidRPr="008E2D4D" w:rsidRDefault="00C05EB6" w:rsidP="00C05EB6">
      <w:pPr>
        <w:ind w:firstLine="709"/>
        <w:jc w:val="both"/>
        <w:rPr>
          <w:rFonts w:ascii="Times New Roman" w:hAnsi="Times New Roman" w:cs="Times New Roman"/>
          <w:i/>
          <w:sz w:val="28"/>
          <w:szCs w:val="28"/>
        </w:rPr>
      </w:pPr>
      <w:r w:rsidRPr="008E2D4D">
        <w:rPr>
          <w:rFonts w:ascii="Times New Roman" w:hAnsi="Times New Roman" w:cs="Times New Roman"/>
          <w:i/>
          <w:sz w:val="28"/>
          <w:szCs w:val="28"/>
        </w:rPr>
        <w:t>Самоконтроль:</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осуществлять контроль процесса и результата своей деятельности; объективно оценивать их;</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выбирать и при необходимости корректировать способы действий;</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находить ошибки в своей работе, устанавливать их причины, вести поиск путей преодоления ошибок.</w:t>
      </w:r>
    </w:p>
    <w:p w:rsidR="00C05EB6" w:rsidRPr="008E2D4D" w:rsidRDefault="00C05EB6" w:rsidP="00C05EB6">
      <w:pPr>
        <w:ind w:firstLine="709"/>
        <w:jc w:val="both"/>
        <w:rPr>
          <w:rFonts w:ascii="Times New Roman" w:hAnsi="Times New Roman" w:cs="Times New Roman"/>
          <w:i/>
          <w:sz w:val="28"/>
          <w:szCs w:val="28"/>
        </w:rPr>
      </w:pPr>
      <w:r w:rsidRPr="008E2D4D">
        <w:rPr>
          <w:rFonts w:ascii="Times New Roman" w:hAnsi="Times New Roman" w:cs="Times New Roman"/>
          <w:i/>
          <w:sz w:val="28"/>
          <w:szCs w:val="28"/>
        </w:rPr>
        <w:t>Самооценка:</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w:t>
      </w:r>
      <w:proofErr w:type="spellStart"/>
      <w:r w:rsidRPr="008E2D4D">
        <w:rPr>
          <w:rFonts w:ascii="Times New Roman" w:hAnsi="Times New Roman" w:cs="Times New Roman"/>
          <w:sz w:val="28"/>
          <w:szCs w:val="28"/>
        </w:rPr>
        <w:t>т.ч</w:t>
      </w:r>
      <w:proofErr w:type="spellEnd"/>
      <w:r w:rsidRPr="008E2D4D">
        <w:rPr>
          <w:rFonts w:ascii="Times New Roman" w:hAnsi="Times New Roman" w:cs="Times New Roman"/>
          <w:sz w:val="28"/>
          <w:szCs w:val="28"/>
        </w:rPr>
        <w:t>. электронным);</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оценивать рациональность своих действий, давать им качественную характеристику.</w:t>
      </w:r>
    </w:p>
    <w:p w:rsidR="00C05EB6" w:rsidRPr="008E2D4D" w:rsidRDefault="00C05EB6" w:rsidP="00C05EB6">
      <w:pPr>
        <w:ind w:firstLine="709"/>
        <w:jc w:val="both"/>
        <w:rPr>
          <w:rFonts w:ascii="Times New Roman" w:hAnsi="Times New Roman" w:cs="Times New Roman"/>
          <w:i/>
          <w:sz w:val="28"/>
          <w:szCs w:val="28"/>
        </w:rPr>
      </w:pPr>
      <w:r w:rsidRPr="008E2D4D">
        <w:rPr>
          <w:rFonts w:ascii="Times New Roman" w:hAnsi="Times New Roman" w:cs="Times New Roman"/>
          <w:i/>
          <w:sz w:val="28"/>
          <w:szCs w:val="28"/>
        </w:rPr>
        <w:t>Совместная деятельность:</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8E2D4D">
        <w:rPr>
          <w:rFonts w:ascii="Times New Roman" w:hAnsi="Times New Roman" w:cs="Times New Roman"/>
          <w:sz w:val="28"/>
          <w:szCs w:val="28"/>
        </w:rPr>
        <w:t>контрпримеров</w:t>
      </w:r>
      <w:proofErr w:type="spellEnd"/>
      <w:r w:rsidRPr="008E2D4D">
        <w:rPr>
          <w:rFonts w:ascii="Times New Roman" w:hAnsi="Times New Roman" w:cs="Times New Roman"/>
          <w:sz w:val="28"/>
          <w:szCs w:val="28"/>
        </w:rPr>
        <w:t>); согласовывать мнения в ходе поиска доказательств, выбора рационального способа, анализа информации;</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05EB6" w:rsidRPr="008E2D4D" w:rsidRDefault="00C05EB6" w:rsidP="00C05EB6">
      <w:pPr>
        <w:ind w:firstLine="709"/>
        <w:jc w:val="both"/>
        <w:rPr>
          <w:rFonts w:ascii="Times New Roman" w:hAnsi="Times New Roman" w:cs="Times New Roman"/>
          <w:sz w:val="28"/>
          <w:szCs w:val="28"/>
        </w:rPr>
      </w:pPr>
    </w:p>
    <w:p w:rsidR="00C05EB6" w:rsidRPr="008E2D4D" w:rsidRDefault="00C05EB6" w:rsidP="00C05EB6">
      <w:pPr>
        <w:jc w:val="center"/>
        <w:rPr>
          <w:rFonts w:ascii="Times New Roman" w:hAnsi="Times New Roman" w:cs="Times New Roman"/>
          <w:b/>
          <w:sz w:val="28"/>
          <w:szCs w:val="28"/>
        </w:rPr>
      </w:pPr>
      <w:r w:rsidRPr="008E2D4D">
        <w:rPr>
          <w:rFonts w:ascii="Times New Roman" w:hAnsi="Times New Roman" w:cs="Times New Roman"/>
          <w:b/>
          <w:sz w:val="28"/>
          <w:szCs w:val="28"/>
        </w:rPr>
        <w:t>ПРЕДМЕТНЫЕ РЕЗУЛЬТАТЫ</w:t>
      </w:r>
    </w:p>
    <w:p w:rsidR="00C05EB6" w:rsidRPr="008E2D4D" w:rsidRDefault="00C05EB6" w:rsidP="00C05EB6">
      <w:pPr>
        <w:jc w:val="center"/>
        <w:rPr>
          <w:rFonts w:ascii="Times New Roman" w:hAnsi="Times New Roman" w:cs="Times New Roman"/>
          <w:b/>
          <w:sz w:val="28"/>
          <w:szCs w:val="28"/>
        </w:rPr>
      </w:pPr>
    </w:p>
    <w:p w:rsidR="00C05EB6" w:rsidRPr="008E2D4D" w:rsidRDefault="00C05EB6" w:rsidP="00C05EB6">
      <w:pPr>
        <w:jc w:val="center"/>
        <w:rPr>
          <w:rFonts w:ascii="Times New Roman" w:hAnsi="Times New Roman" w:cs="Times New Roman"/>
          <w:b/>
          <w:sz w:val="28"/>
          <w:szCs w:val="28"/>
        </w:rPr>
      </w:pPr>
      <w:r w:rsidRPr="008E2D4D">
        <w:rPr>
          <w:rFonts w:ascii="Times New Roman" w:hAnsi="Times New Roman" w:cs="Times New Roman"/>
          <w:b/>
          <w:sz w:val="28"/>
          <w:szCs w:val="28"/>
        </w:rPr>
        <w:t>1 КЛАСС</w:t>
      </w:r>
    </w:p>
    <w:p w:rsidR="00C05EB6" w:rsidRPr="008E2D4D" w:rsidRDefault="00C05EB6" w:rsidP="00C05EB6">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 xml:space="preserve">К концу обучения в 1 классе </w:t>
      </w:r>
      <w:proofErr w:type="gramStart"/>
      <w:r w:rsidRPr="008E2D4D">
        <w:rPr>
          <w:rFonts w:ascii="Times New Roman" w:hAnsi="Times New Roman" w:cs="Times New Roman"/>
          <w:b/>
          <w:i/>
          <w:sz w:val="28"/>
          <w:szCs w:val="28"/>
        </w:rPr>
        <w:t>обучающийся</w:t>
      </w:r>
      <w:proofErr w:type="gramEnd"/>
      <w:r w:rsidRPr="008E2D4D">
        <w:rPr>
          <w:rFonts w:ascii="Times New Roman" w:hAnsi="Times New Roman" w:cs="Times New Roman"/>
          <w:b/>
          <w:i/>
          <w:sz w:val="28"/>
          <w:szCs w:val="28"/>
        </w:rPr>
        <w:t xml:space="preserve"> научится:</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читать, записывать, сравнивать, упорядочивать числа от 0 до 20;</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пересчитывать различные объекты, устанавливать порядковый номер объекта;</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находить числа, большие/ меньшие данного числа на заданное число;</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выполнять арифметические действия сложения и вычитания в пределах 20 (устно и письменно) без перехода через десяток;</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называть и различать компоненты действий сложения (слагаемые, сумма) и вычитания (уменьшаемое, вычитаемое, разность);</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решать текстовые задачи в одно действие на сложение и вычитание: выделять условие и требование (вопрос);</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сравнивать объекты по длине, устанавливая между ними соотношение длиннее/короче (выше/ниже, шире/уже);</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 xml:space="preserve">знать и использовать единицу длины - сантиметр; измерять длину отрезка, чертить отрезок заданной длины (в </w:t>
      </w:r>
      <w:proofErr w:type="gramStart"/>
      <w:r w:rsidRPr="008E2D4D">
        <w:rPr>
          <w:rFonts w:ascii="Times New Roman" w:hAnsi="Times New Roman" w:cs="Times New Roman"/>
          <w:sz w:val="28"/>
          <w:szCs w:val="28"/>
        </w:rPr>
        <w:t>см</w:t>
      </w:r>
      <w:proofErr w:type="gramEnd"/>
      <w:r w:rsidRPr="008E2D4D">
        <w:rPr>
          <w:rFonts w:ascii="Times New Roman" w:hAnsi="Times New Roman" w:cs="Times New Roman"/>
          <w:sz w:val="28"/>
          <w:szCs w:val="28"/>
        </w:rPr>
        <w:t>);</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различать число и цифру;</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распознавать геометрические фигуры: круг, треугольник, прямоугольник (квадрат), отрезок;</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 xml:space="preserve">устанавливать между объектами соотношения: слева/справа, дальше/ближе, </w:t>
      </w:r>
      <w:proofErr w:type="gramStart"/>
      <w:r w:rsidRPr="008E2D4D">
        <w:rPr>
          <w:rFonts w:ascii="Times New Roman" w:hAnsi="Times New Roman" w:cs="Times New Roman"/>
          <w:sz w:val="28"/>
          <w:szCs w:val="28"/>
        </w:rPr>
        <w:t>между</w:t>
      </w:r>
      <w:proofErr w:type="gramEnd"/>
      <w:r w:rsidRPr="008E2D4D">
        <w:rPr>
          <w:rFonts w:ascii="Times New Roman" w:hAnsi="Times New Roman" w:cs="Times New Roman"/>
          <w:sz w:val="28"/>
          <w:szCs w:val="28"/>
        </w:rPr>
        <w:t>, перед/за, над/под;</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распознавать верные (истинные) и неверные (ложные) утверждения относительно заданного набора объектов/предметов;</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группировать объекты по заданному признаку; находить и называть закономерности в ряду объектов повседневной жизни;</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различать строки и столбцы таблицы, вносить данное в таблицу, извлекать данное/данные из таблицы;</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сравнивать два объекта (числа, геометрические фигуры);</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распределять объекты на две группы по заданному основанию.</w:t>
      </w:r>
    </w:p>
    <w:p w:rsidR="00C05EB6" w:rsidRPr="008E2D4D" w:rsidRDefault="00C05EB6" w:rsidP="00C05EB6">
      <w:pPr>
        <w:ind w:firstLine="709"/>
        <w:jc w:val="both"/>
        <w:rPr>
          <w:rFonts w:ascii="Times New Roman" w:hAnsi="Times New Roman" w:cs="Times New Roman"/>
          <w:sz w:val="28"/>
          <w:szCs w:val="28"/>
        </w:rPr>
      </w:pPr>
    </w:p>
    <w:p w:rsidR="00C05EB6" w:rsidRPr="008E2D4D" w:rsidRDefault="00C05EB6" w:rsidP="00C05EB6">
      <w:pPr>
        <w:jc w:val="center"/>
        <w:rPr>
          <w:rFonts w:ascii="Times New Roman" w:hAnsi="Times New Roman" w:cs="Times New Roman"/>
          <w:b/>
          <w:sz w:val="28"/>
          <w:szCs w:val="28"/>
        </w:rPr>
      </w:pPr>
      <w:r w:rsidRPr="008E2D4D">
        <w:rPr>
          <w:rFonts w:ascii="Times New Roman" w:hAnsi="Times New Roman" w:cs="Times New Roman"/>
          <w:b/>
          <w:sz w:val="28"/>
          <w:szCs w:val="28"/>
        </w:rPr>
        <w:t>2 КЛАСС</w:t>
      </w:r>
    </w:p>
    <w:p w:rsidR="00C05EB6" w:rsidRPr="008E2D4D" w:rsidRDefault="00C05EB6" w:rsidP="00C05EB6">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lastRenderedPageBreak/>
        <w:t xml:space="preserve">К концу обучения во 2 классе </w:t>
      </w:r>
      <w:proofErr w:type="gramStart"/>
      <w:r w:rsidRPr="008E2D4D">
        <w:rPr>
          <w:rFonts w:ascii="Times New Roman" w:hAnsi="Times New Roman" w:cs="Times New Roman"/>
          <w:b/>
          <w:i/>
          <w:sz w:val="28"/>
          <w:szCs w:val="28"/>
        </w:rPr>
        <w:t>обучающийся</w:t>
      </w:r>
      <w:proofErr w:type="gramEnd"/>
      <w:r w:rsidRPr="008E2D4D">
        <w:rPr>
          <w:rFonts w:ascii="Times New Roman" w:hAnsi="Times New Roman" w:cs="Times New Roman"/>
          <w:b/>
          <w:i/>
          <w:sz w:val="28"/>
          <w:szCs w:val="28"/>
        </w:rPr>
        <w:t xml:space="preserve"> научится:</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читать, записывать, сравнивать, упорядочивать числа в пределах 100;</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находить число большее/меньшее данного числа на заданное число (в пределах 100); большее данного числа в заданное число раз (в пределах 20);</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 xml:space="preserve">выполнять арифметические действия: сложение и вычитание, в пределах 100 - устно и письменно; </w:t>
      </w:r>
      <w:proofErr w:type="gramStart"/>
      <w:r w:rsidRPr="008E2D4D">
        <w:rPr>
          <w:rFonts w:ascii="Times New Roman" w:hAnsi="Times New Roman" w:cs="Times New Roman"/>
          <w:sz w:val="28"/>
          <w:szCs w:val="28"/>
        </w:rPr>
        <w:t>умножение</w:t>
      </w:r>
      <w:proofErr w:type="gramEnd"/>
      <w:r w:rsidRPr="008E2D4D">
        <w:rPr>
          <w:rFonts w:ascii="Times New Roman" w:hAnsi="Times New Roman" w:cs="Times New Roman"/>
          <w:sz w:val="28"/>
          <w:szCs w:val="28"/>
        </w:rPr>
        <w:t xml:space="preserve"> и деление в пределах 50 с использованием таблицы умножения;</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находить неизвестный компонент сложения, вычитания;</w:t>
      </w:r>
    </w:p>
    <w:p w:rsidR="00C05EB6" w:rsidRPr="008E2D4D" w:rsidRDefault="00C05EB6" w:rsidP="00C05EB6">
      <w:pPr>
        <w:ind w:firstLine="709"/>
        <w:jc w:val="both"/>
        <w:rPr>
          <w:rFonts w:ascii="Times New Roman" w:hAnsi="Times New Roman" w:cs="Times New Roman"/>
          <w:sz w:val="28"/>
          <w:szCs w:val="28"/>
        </w:rPr>
      </w:pPr>
      <w:proofErr w:type="gramStart"/>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roofErr w:type="gramEnd"/>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w:t>
      </w:r>
      <w:proofErr w:type="gramStart"/>
      <w:r w:rsidRPr="008E2D4D">
        <w:rPr>
          <w:rFonts w:ascii="Times New Roman" w:hAnsi="Times New Roman" w:cs="Times New Roman"/>
          <w:sz w:val="28"/>
          <w:szCs w:val="28"/>
        </w:rPr>
        <w:t>на</w:t>
      </w:r>
      <w:proofErr w:type="gramEnd"/>
      <w:r w:rsidRPr="008E2D4D">
        <w:rPr>
          <w:rFonts w:ascii="Times New Roman" w:hAnsi="Times New Roman" w:cs="Times New Roman"/>
          <w:sz w:val="28"/>
          <w:szCs w:val="28"/>
        </w:rPr>
        <w:t>»;</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 xml:space="preserve">различать и называть геометрические фигуры: прямой угол; </w:t>
      </w:r>
      <w:proofErr w:type="gramStart"/>
      <w:r w:rsidRPr="008E2D4D">
        <w:rPr>
          <w:rFonts w:ascii="Times New Roman" w:hAnsi="Times New Roman" w:cs="Times New Roman"/>
          <w:sz w:val="28"/>
          <w:szCs w:val="28"/>
        </w:rPr>
        <w:t>ломаную</w:t>
      </w:r>
      <w:proofErr w:type="gramEnd"/>
      <w:r w:rsidRPr="008E2D4D">
        <w:rPr>
          <w:rFonts w:ascii="Times New Roman" w:hAnsi="Times New Roman" w:cs="Times New Roman"/>
          <w:sz w:val="28"/>
          <w:szCs w:val="28"/>
        </w:rPr>
        <w:t>, многоугольник; выделять среди четырехугольников прямоугольники, квадраты;</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выполнять измерение длин реальных объектов с помощью линейки;</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находить длину ломаной, состоящей из двух-трёх звеньев, периметр прямоугольника (квадрата);</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распознавать верные (истинные) и неверные (ложные) утверждения со словами «все», «каждый»; проводить одно-</w:t>
      </w:r>
      <w:proofErr w:type="spellStart"/>
      <w:r w:rsidRPr="008E2D4D">
        <w:rPr>
          <w:rFonts w:ascii="Times New Roman" w:hAnsi="Times New Roman" w:cs="Times New Roman"/>
          <w:sz w:val="28"/>
          <w:szCs w:val="28"/>
        </w:rPr>
        <w:t>двухшаговые</w:t>
      </w:r>
      <w:proofErr w:type="spellEnd"/>
      <w:r w:rsidRPr="008E2D4D">
        <w:rPr>
          <w:rFonts w:ascii="Times New Roman" w:hAnsi="Times New Roman" w:cs="Times New Roman"/>
          <w:sz w:val="28"/>
          <w:szCs w:val="28"/>
        </w:rPr>
        <w:t xml:space="preserve"> </w:t>
      </w:r>
      <w:proofErr w:type="gramStart"/>
      <w:r w:rsidRPr="008E2D4D">
        <w:rPr>
          <w:rFonts w:ascii="Times New Roman" w:hAnsi="Times New Roman" w:cs="Times New Roman"/>
          <w:sz w:val="28"/>
          <w:szCs w:val="28"/>
        </w:rPr>
        <w:t>логические рассуждения</w:t>
      </w:r>
      <w:proofErr w:type="gramEnd"/>
      <w:r w:rsidRPr="008E2D4D">
        <w:rPr>
          <w:rFonts w:ascii="Times New Roman" w:hAnsi="Times New Roman" w:cs="Times New Roman"/>
          <w:sz w:val="28"/>
          <w:szCs w:val="28"/>
        </w:rPr>
        <w:t xml:space="preserve"> и делать выводы;</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находить общий признак группы математических объектов (чисел, величин, геометрических фигур);</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находить закономерность в ряду объектов (чисел, геометрических фигур);</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сравнивать группы объектов (находить общее, различное);</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обнаруживать модели геометрических фигур в окружающем мире;</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подбирать примеры, подтверждающие суждение, ответ;</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составлять (дополнять) текстовую задачу;</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проверять правильность вычислений.</w:t>
      </w:r>
    </w:p>
    <w:p w:rsidR="00C05EB6" w:rsidRPr="008E2D4D" w:rsidRDefault="00C05EB6" w:rsidP="00C05EB6">
      <w:pPr>
        <w:ind w:firstLine="709"/>
        <w:jc w:val="both"/>
        <w:rPr>
          <w:rFonts w:ascii="Times New Roman" w:hAnsi="Times New Roman" w:cs="Times New Roman"/>
          <w:sz w:val="28"/>
          <w:szCs w:val="28"/>
        </w:rPr>
      </w:pPr>
    </w:p>
    <w:p w:rsidR="00C05EB6" w:rsidRPr="008E2D4D" w:rsidRDefault="00C05EB6" w:rsidP="00C05EB6">
      <w:pPr>
        <w:jc w:val="center"/>
        <w:rPr>
          <w:rFonts w:ascii="Times New Roman" w:hAnsi="Times New Roman" w:cs="Times New Roman"/>
          <w:b/>
          <w:sz w:val="28"/>
          <w:szCs w:val="28"/>
        </w:rPr>
      </w:pPr>
      <w:r w:rsidRPr="008E2D4D">
        <w:rPr>
          <w:rFonts w:ascii="Times New Roman" w:hAnsi="Times New Roman" w:cs="Times New Roman"/>
          <w:b/>
          <w:sz w:val="28"/>
          <w:szCs w:val="28"/>
        </w:rPr>
        <w:t>3 КЛАСС</w:t>
      </w:r>
    </w:p>
    <w:p w:rsidR="00C05EB6" w:rsidRPr="008E2D4D" w:rsidRDefault="00C05EB6" w:rsidP="00C05EB6">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 xml:space="preserve">К концу обучения в 3 классе </w:t>
      </w:r>
      <w:proofErr w:type="gramStart"/>
      <w:r w:rsidRPr="008E2D4D">
        <w:rPr>
          <w:rFonts w:ascii="Times New Roman" w:hAnsi="Times New Roman" w:cs="Times New Roman"/>
          <w:b/>
          <w:i/>
          <w:sz w:val="28"/>
          <w:szCs w:val="28"/>
        </w:rPr>
        <w:t>обучающийся</w:t>
      </w:r>
      <w:proofErr w:type="gramEnd"/>
      <w:r w:rsidRPr="008E2D4D">
        <w:rPr>
          <w:rFonts w:ascii="Times New Roman" w:hAnsi="Times New Roman" w:cs="Times New Roman"/>
          <w:b/>
          <w:i/>
          <w:sz w:val="28"/>
          <w:szCs w:val="28"/>
        </w:rPr>
        <w:t xml:space="preserve"> научится:</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читать, записывать, сравнивать, упорядочивать числа в пределах 1000;</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находить число большее/меньшее данного числа на заданное число, в заданное число раз (в пределах 1000);</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выполнять действия умножение и деление с числами 0 и 1; деление с остатком;</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использовать при вычислениях переместительное и сочетательное свойства сложения;</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находить неизвестный компонент арифметического действия;</w:t>
      </w:r>
    </w:p>
    <w:p w:rsidR="00C05EB6" w:rsidRPr="008E2D4D" w:rsidRDefault="00C05EB6" w:rsidP="00C05EB6">
      <w:pPr>
        <w:ind w:firstLine="709"/>
        <w:jc w:val="both"/>
        <w:rPr>
          <w:rFonts w:ascii="Times New Roman" w:hAnsi="Times New Roman" w:cs="Times New Roman"/>
          <w:sz w:val="28"/>
          <w:szCs w:val="28"/>
        </w:rPr>
      </w:pPr>
      <w:proofErr w:type="gramStart"/>
      <w:r w:rsidRPr="008E2D4D">
        <w:rPr>
          <w:rFonts w:ascii="Times New Roman" w:hAnsi="Times New Roman" w:cs="Times New Roman"/>
          <w:sz w:val="28"/>
          <w:szCs w:val="28"/>
        </w:rPr>
        <w:t>-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roofErr w:type="gramEnd"/>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 xml:space="preserve">- сравнивать величины длины, площади, массы, времени, стоимости, устанавливая между ними соотношение «больше/ меньше </w:t>
      </w:r>
      <w:proofErr w:type="gramStart"/>
      <w:r w:rsidRPr="008E2D4D">
        <w:rPr>
          <w:rFonts w:ascii="Times New Roman" w:hAnsi="Times New Roman" w:cs="Times New Roman"/>
          <w:sz w:val="28"/>
          <w:szCs w:val="28"/>
        </w:rPr>
        <w:t>на</w:t>
      </w:r>
      <w:proofErr w:type="gramEnd"/>
      <w:r w:rsidRPr="008E2D4D">
        <w:rPr>
          <w:rFonts w:ascii="Times New Roman" w:hAnsi="Times New Roman" w:cs="Times New Roman"/>
          <w:sz w:val="28"/>
          <w:szCs w:val="28"/>
        </w:rPr>
        <w:t>/в»;</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называть, находить долю величины (половина, четверть);</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сравнивать величины, выраженные долями;</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конструировать прямоугольник из данных фигур (квадратов), делить прямоугольник, многоугольник на заданные части;</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сравнивать фигуры по площади (наложение, сопоставление числовых значений);</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находить периметр прямоугольника (квадрата), площадь прямоугольника (квадрата), используя правило/алгоритм;</w:t>
      </w:r>
    </w:p>
    <w:p w:rsidR="00C05EB6" w:rsidRPr="008E2D4D" w:rsidRDefault="00C05EB6" w:rsidP="00C05EB6">
      <w:pPr>
        <w:ind w:firstLine="709"/>
        <w:jc w:val="both"/>
        <w:rPr>
          <w:rFonts w:ascii="Times New Roman" w:hAnsi="Times New Roman" w:cs="Times New Roman"/>
          <w:sz w:val="28"/>
          <w:szCs w:val="28"/>
        </w:rPr>
      </w:pPr>
      <w:proofErr w:type="gramStart"/>
      <w:r w:rsidRPr="008E2D4D">
        <w:rPr>
          <w:rFonts w:ascii="Times New Roman" w:hAnsi="Times New Roman" w:cs="Times New Roman"/>
          <w:sz w:val="28"/>
          <w:szCs w:val="28"/>
        </w:rPr>
        <w:t>-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w:t>
      </w:r>
      <w:proofErr w:type="spellStart"/>
      <w:r w:rsidRPr="008E2D4D">
        <w:rPr>
          <w:rFonts w:ascii="Times New Roman" w:hAnsi="Times New Roman" w:cs="Times New Roman"/>
          <w:sz w:val="28"/>
          <w:szCs w:val="28"/>
        </w:rPr>
        <w:t>двухшаговые</w:t>
      </w:r>
      <w:proofErr w:type="spellEnd"/>
      <w:r w:rsidRPr="008E2D4D">
        <w:rPr>
          <w:rFonts w:ascii="Times New Roman" w:hAnsi="Times New Roman" w:cs="Times New Roman"/>
          <w:sz w:val="28"/>
          <w:szCs w:val="28"/>
        </w:rPr>
        <w:t xml:space="preserve">), в </w:t>
      </w:r>
      <w:proofErr w:type="spellStart"/>
      <w:r w:rsidRPr="008E2D4D">
        <w:rPr>
          <w:rFonts w:ascii="Times New Roman" w:hAnsi="Times New Roman" w:cs="Times New Roman"/>
          <w:sz w:val="28"/>
          <w:szCs w:val="28"/>
        </w:rPr>
        <w:t>т.ч</w:t>
      </w:r>
      <w:proofErr w:type="spellEnd"/>
      <w:r w:rsidRPr="008E2D4D">
        <w:rPr>
          <w:rFonts w:ascii="Times New Roman" w:hAnsi="Times New Roman" w:cs="Times New Roman"/>
          <w:sz w:val="28"/>
          <w:szCs w:val="28"/>
        </w:rPr>
        <w:t>. с использованием изученных связок;</w:t>
      </w:r>
      <w:proofErr w:type="gramEnd"/>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классифицировать объекты по одному-двум признакам;</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структурировать информацию: заполнять простейшие таблицы по образцу;</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составлять план выполнения учебного задания и следовать ему; выполнять действия по алгоритму;</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сравнивать математические объекты (находить общее, различное, уникальное);</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выбирать верное решение математической задачи.</w:t>
      </w:r>
    </w:p>
    <w:p w:rsidR="00C05EB6" w:rsidRPr="008E2D4D" w:rsidRDefault="00C05EB6" w:rsidP="00C05EB6">
      <w:pPr>
        <w:ind w:firstLine="709"/>
        <w:jc w:val="both"/>
        <w:rPr>
          <w:rFonts w:ascii="Times New Roman" w:hAnsi="Times New Roman" w:cs="Times New Roman"/>
          <w:sz w:val="28"/>
          <w:szCs w:val="28"/>
        </w:rPr>
      </w:pPr>
    </w:p>
    <w:p w:rsidR="00C05EB6" w:rsidRPr="008E2D4D" w:rsidRDefault="00C05EB6" w:rsidP="00C05EB6">
      <w:pPr>
        <w:jc w:val="center"/>
        <w:rPr>
          <w:rFonts w:ascii="Times New Roman" w:hAnsi="Times New Roman" w:cs="Times New Roman"/>
          <w:b/>
          <w:sz w:val="28"/>
          <w:szCs w:val="28"/>
        </w:rPr>
      </w:pPr>
      <w:r w:rsidRPr="008E2D4D">
        <w:rPr>
          <w:rFonts w:ascii="Times New Roman" w:hAnsi="Times New Roman" w:cs="Times New Roman"/>
          <w:b/>
          <w:sz w:val="28"/>
          <w:szCs w:val="28"/>
        </w:rPr>
        <w:t>4 КЛАСС</w:t>
      </w:r>
    </w:p>
    <w:p w:rsidR="00C05EB6" w:rsidRPr="008E2D4D" w:rsidRDefault="00C05EB6" w:rsidP="00C05EB6">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 xml:space="preserve">К концу обучения в 4 классе </w:t>
      </w:r>
      <w:proofErr w:type="gramStart"/>
      <w:r w:rsidRPr="008E2D4D">
        <w:rPr>
          <w:rFonts w:ascii="Times New Roman" w:hAnsi="Times New Roman" w:cs="Times New Roman"/>
          <w:b/>
          <w:i/>
          <w:sz w:val="28"/>
          <w:szCs w:val="28"/>
        </w:rPr>
        <w:t>обучающийся</w:t>
      </w:r>
      <w:proofErr w:type="gramEnd"/>
      <w:r w:rsidRPr="008E2D4D">
        <w:rPr>
          <w:rFonts w:ascii="Times New Roman" w:hAnsi="Times New Roman" w:cs="Times New Roman"/>
          <w:b/>
          <w:i/>
          <w:sz w:val="28"/>
          <w:szCs w:val="28"/>
        </w:rPr>
        <w:t xml:space="preserve"> научится:</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читать, записывать, сравнивать, упорядочивать многозначные числа;</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 находить число большее/меньшее данного числа на заданное число, в заданное число раз;</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использовать при вычислениях изученные свойства арифметических действий;</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выполнять прикидку результата вычислений; осуществлять проверку полученного результата по критериям: достоверност</w:t>
      </w:r>
      <w:proofErr w:type="gramStart"/>
      <w:r w:rsidRPr="008E2D4D">
        <w:rPr>
          <w:rFonts w:ascii="Times New Roman" w:hAnsi="Times New Roman" w:cs="Times New Roman"/>
          <w:sz w:val="28"/>
          <w:szCs w:val="28"/>
        </w:rPr>
        <w:t>ь(</w:t>
      </w:r>
      <w:proofErr w:type="gramEnd"/>
      <w:r w:rsidRPr="008E2D4D">
        <w:rPr>
          <w:rFonts w:ascii="Times New Roman" w:hAnsi="Times New Roman" w:cs="Times New Roman"/>
          <w:sz w:val="28"/>
          <w:szCs w:val="28"/>
        </w:rPr>
        <w:t>реальность), соответствие правилу/алгоритму, а также с помощью калькулятора;</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находить долю величины, величину по ее доле;</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находить неизвестный компонент арифметического действия;</w:t>
      </w:r>
    </w:p>
    <w:p w:rsidR="00C05EB6" w:rsidRPr="008E2D4D" w:rsidRDefault="00C05EB6" w:rsidP="00C05EB6">
      <w:pPr>
        <w:ind w:firstLine="709"/>
        <w:jc w:val="both"/>
        <w:rPr>
          <w:rFonts w:ascii="Times New Roman" w:hAnsi="Times New Roman" w:cs="Times New Roman"/>
          <w:sz w:val="28"/>
          <w:szCs w:val="28"/>
        </w:rPr>
      </w:pPr>
      <w:proofErr w:type="gramStart"/>
      <w:r w:rsidRPr="008E2D4D">
        <w:rPr>
          <w:rFonts w:ascii="Times New Roman" w:hAnsi="Times New Roman" w:cs="Times New Roman"/>
          <w:sz w:val="28"/>
          <w:szCs w:val="28"/>
        </w:rPr>
        <w:t>- использовать единицы величин для при решении задач (длина, масса, время, вместимость, стоимость, площадь, скорость);</w:t>
      </w:r>
      <w:proofErr w:type="gramEnd"/>
    </w:p>
    <w:p w:rsidR="00C05EB6" w:rsidRPr="008E2D4D" w:rsidRDefault="00C05EB6" w:rsidP="00C05EB6">
      <w:pPr>
        <w:ind w:firstLine="709"/>
        <w:jc w:val="both"/>
        <w:rPr>
          <w:rFonts w:ascii="Times New Roman" w:hAnsi="Times New Roman" w:cs="Times New Roman"/>
          <w:sz w:val="28"/>
          <w:szCs w:val="28"/>
        </w:rPr>
      </w:pPr>
      <w:proofErr w:type="gramStart"/>
      <w:r w:rsidRPr="008E2D4D">
        <w:rPr>
          <w:rFonts w:ascii="Times New Roman" w:hAnsi="Times New Roman" w:cs="Times New Roman"/>
          <w:sz w:val="28"/>
          <w:szCs w:val="28"/>
        </w:rPr>
        <w:t>-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roofErr w:type="gramEnd"/>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C05EB6" w:rsidRPr="008E2D4D" w:rsidRDefault="00C05EB6" w:rsidP="00C05EB6">
      <w:pPr>
        <w:ind w:firstLine="709"/>
        <w:jc w:val="both"/>
        <w:rPr>
          <w:rFonts w:ascii="Times New Roman" w:hAnsi="Times New Roman" w:cs="Times New Roman"/>
          <w:sz w:val="28"/>
          <w:szCs w:val="28"/>
        </w:rPr>
      </w:pPr>
      <w:proofErr w:type="gramStart"/>
      <w:r w:rsidRPr="008E2D4D">
        <w:rPr>
          <w:rFonts w:ascii="Times New Roman" w:hAnsi="Times New Roman" w:cs="Times New Roman"/>
          <w:sz w:val="28"/>
          <w:szCs w:val="28"/>
        </w:rPr>
        <w:t xml:space="preserve">- решать практические задачи, связанные с повседневной жизнью (на покупки, движение и т.п.), в </w:t>
      </w:r>
      <w:proofErr w:type="spellStart"/>
      <w:r w:rsidRPr="008E2D4D">
        <w:rPr>
          <w:rFonts w:ascii="Times New Roman" w:hAnsi="Times New Roman" w:cs="Times New Roman"/>
          <w:sz w:val="28"/>
          <w:szCs w:val="28"/>
        </w:rPr>
        <w:t>т.ч</w:t>
      </w:r>
      <w:proofErr w:type="spellEnd"/>
      <w:r w:rsidRPr="008E2D4D">
        <w:rPr>
          <w:rFonts w:ascii="Times New Roman" w:hAnsi="Times New Roman" w:cs="Times New Roman"/>
          <w:sz w:val="28"/>
          <w:szCs w:val="28"/>
        </w:rPr>
        <w:t>.,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roofErr w:type="gramEnd"/>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 различать, называть геометрические фигуры: окружность, круг;</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изображать с помощью циркуля и линейки окружность заданного радиуса;</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распознавать верные (истинные) и неверные (ложные) утверждения; приводить пример, </w:t>
      </w:r>
      <w:proofErr w:type="spellStart"/>
      <w:r w:rsidRPr="008E2D4D">
        <w:rPr>
          <w:rFonts w:ascii="Times New Roman" w:hAnsi="Times New Roman" w:cs="Times New Roman"/>
          <w:sz w:val="28"/>
          <w:szCs w:val="28"/>
        </w:rPr>
        <w:t>контрпример</w:t>
      </w:r>
      <w:proofErr w:type="spellEnd"/>
      <w:r w:rsidRPr="008E2D4D">
        <w:rPr>
          <w:rFonts w:ascii="Times New Roman" w:hAnsi="Times New Roman" w:cs="Times New Roman"/>
          <w:sz w:val="28"/>
          <w:szCs w:val="28"/>
        </w:rPr>
        <w:t>;</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формулировать утверждение (вывод), строить логические рассуждения (одн</w:t>
      </w:r>
      <w:proofErr w:type="gramStart"/>
      <w:r w:rsidRPr="008E2D4D">
        <w:rPr>
          <w:rFonts w:ascii="Times New Roman" w:hAnsi="Times New Roman" w:cs="Times New Roman"/>
          <w:sz w:val="28"/>
          <w:szCs w:val="28"/>
        </w:rPr>
        <w:t>о-</w:t>
      </w:r>
      <w:proofErr w:type="gramEnd"/>
      <w:r w:rsidRPr="008E2D4D">
        <w:rPr>
          <w:rFonts w:ascii="Times New Roman" w:hAnsi="Times New Roman" w:cs="Times New Roman"/>
          <w:sz w:val="28"/>
          <w:szCs w:val="28"/>
        </w:rPr>
        <w:t>/</w:t>
      </w:r>
      <w:proofErr w:type="spellStart"/>
      <w:r w:rsidRPr="008E2D4D">
        <w:rPr>
          <w:rFonts w:ascii="Times New Roman" w:hAnsi="Times New Roman" w:cs="Times New Roman"/>
          <w:sz w:val="28"/>
          <w:szCs w:val="28"/>
        </w:rPr>
        <w:t>двухшаговые</w:t>
      </w:r>
      <w:proofErr w:type="spellEnd"/>
      <w:r w:rsidRPr="008E2D4D">
        <w:rPr>
          <w:rFonts w:ascii="Times New Roman" w:hAnsi="Times New Roman" w:cs="Times New Roman"/>
          <w:sz w:val="28"/>
          <w:szCs w:val="28"/>
        </w:rPr>
        <w:t>) с использованием изученных связок;</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классифицировать объекты по заданным/самостоятельно установленным одному-двум признакам;</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заполнять данными предложенную таблицу, столбчатую диаграмму;</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выбирать рациональное решение;</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составлять модель текстовой задачи, числовое выражение;</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конструировать ход решения математической задачи;</w:t>
      </w:r>
    </w:p>
    <w:p w:rsidR="00C05EB6" w:rsidRPr="008E2D4D" w:rsidRDefault="00C05EB6" w:rsidP="00C05EB6">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находить все верные решения задачи из </w:t>
      </w:r>
      <w:proofErr w:type="gramStart"/>
      <w:r w:rsidRPr="008E2D4D">
        <w:rPr>
          <w:rFonts w:ascii="Times New Roman" w:hAnsi="Times New Roman" w:cs="Times New Roman"/>
          <w:sz w:val="28"/>
          <w:szCs w:val="28"/>
        </w:rPr>
        <w:t>предложенных</w:t>
      </w:r>
      <w:proofErr w:type="gramEnd"/>
      <w:r w:rsidRPr="008E2D4D">
        <w:rPr>
          <w:rFonts w:ascii="Times New Roman" w:hAnsi="Times New Roman" w:cs="Times New Roman"/>
          <w:sz w:val="28"/>
          <w:szCs w:val="28"/>
        </w:rPr>
        <w:t>.</w:t>
      </w:r>
    </w:p>
    <w:p w:rsidR="00C05EB6" w:rsidRPr="008E2D4D" w:rsidRDefault="00C05EB6" w:rsidP="00C05EB6">
      <w:pPr>
        <w:ind w:firstLine="709"/>
        <w:jc w:val="both"/>
        <w:rPr>
          <w:rFonts w:ascii="Times New Roman" w:hAnsi="Times New Roman" w:cs="Times New Roman"/>
          <w:sz w:val="28"/>
          <w:szCs w:val="28"/>
        </w:rPr>
      </w:pPr>
    </w:p>
    <w:p w:rsidR="00C05EB6" w:rsidRPr="003C2CBE" w:rsidRDefault="00C05EB6" w:rsidP="003C2CBE">
      <w:pPr>
        <w:pStyle w:val="a9"/>
        <w:jc w:val="both"/>
        <w:rPr>
          <w:rFonts w:cs="Times New Roman"/>
          <w:sz w:val="28"/>
          <w:szCs w:val="28"/>
        </w:rPr>
      </w:pPr>
    </w:p>
    <w:sectPr w:rsidR="00C05EB6" w:rsidRPr="003C2CBE" w:rsidSect="009C15D5">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DD4" w:rsidRDefault="00DE3DD4" w:rsidP="00D468DB">
      <w:pPr>
        <w:spacing w:after="0" w:line="240" w:lineRule="auto"/>
      </w:pPr>
      <w:r>
        <w:separator/>
      </w:r>
    </w:p>
  </w:endnote>
  <w:endnote w:type="continuationSeparator" w:id="0">
    <w:p w:rsidR="00DE3DD4" w:rsidRDefault="00DE3DD4" w:rsidP="00D4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OfficinaSansCT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NewtonCT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CSanPin-Regular">
    <w:altName w:val="Times New Roman"/>
    <w:panose1 w:val="00000000000000000000"/>
    <w:charset w:val="00"/>
    <w:family w:val="roman"/>
    <w:notTrueType/>
    <w:pitch w:val="default"/>
  </w:font>
  <w:font w:name="NewtonCSanPin-Italic">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469" w:rsidRDefault="00C7546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DD4" w:rsidRDefault="00DE3DD4" w:rsidP="00D468DB">
      <w:pPr>
        <w:spacing w:after="0" w:line="240" w:lineRule="auto"/>
      </w:pPr>
      <w:r>
        <w:separator/>
      </w:r>
    </w:p>
  </w:footnote>
  <w:footnote w:type="continuationSeparator" w:id="0">
    <w:p w:rsidR="00DE3DD4" w:rsidRDefault="00DE3DD4" w:rsidP="00D468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B12693A"/>
    <w:lvl w:ilvl="0">
      <w:start w:val="1"/>
      <w:numFmt w:val="decimal"/>
      <w:pStyle w:val="31"/>
      <w:lvlText w:val="%1."/>
      <w:lvlJc w:val="left"/>
      <w:pPr>
        <w:tabs>
          <w:tab w:val="num" w:pos="1080"/>
        </w:tabs>
        <w:ind w:left="1080" w:hanging="360"/>
      </w:pPr>
    </w:lvl>
  </w:abstractNum>
  <w:abstractNum w:abstractNumId="1">
    <w:nsid w:val="FFFFFF7F"/>
    <w:multiLevelType w:val="singleLevel"/>
    <w:tmpl w:val="38441652"/>
    <w:lvl w:ilvl="0">
      <w:start w:val="1"/>
      <w:numFmt w:val="decimal"/>
      <w:pStyle w:val="21"/>
      <w:lvlText w:val="%1."/>
      <w:lvlJc w:val="left"/>
      <w:pPr>
        <w:tabs>
          <w:tab w:val="num" w:pos="720"/>
        </w:tabs>
        <w:ind w:left="720" w:hanging="360"/>
      </w:pPr>
    </w:lvl>
  </w:abstractNum>
  <w:abstractNum w:abstractNumId="2">
    <w:nsid w:val="FFFFFF82"/>
    <w:multiLevelType w:val="singleLevel"/>
    <w:tmpl w:val="F3EAFDEC"/>
    <w:lvl w:ilvl="0">
      <w:start w:val="1"/>
      <w:numFmt w:val="bullet"/>
      <w:pStyle w:val="310"/>
      <w:lvlText w:val=""/>
      <w:lvlJc w:val="left"/>
      <w:pPr>
        <w:tabs>
          <w:tab w:val="num" w:pos="1080"/>
        </w:tabs>
        <w:ind w:left="1080" w:hanging="360"/>
      </w:pPr>
      <w:rPr>
        <w:rFonts w:ascii="Symbol" w:hAnsi="Symbol" w:hint="default"/>
      </w:rPr>
    </w:lvl>
  </w:abstractNum>
  <w:abstractNum w:abstractNumId="3">
    <w:nsid w:val="FFFFFF83"/>
    <w:multiLevelType w:val="singleLevel"/>
    <w:tmpl w:val="3D1EFFD4"/>
    <w:lvl w:ilvl="0">
      <w:start w:val="1"/>
      <w:numFmt w:val="bullet"/>
      <w:pStyle w:val="210"/>
      <w:lvlText w:val=""/>
      <w:lvlJc w:val="left"/>
      <w:pPr>
        <w:tabs>
          <w:tab w:val="num" w:pos="720"/>
        </w:tabs>
        <w:ind w:left="720" w:hanging="360"/>
      </w:pPr>
      <w:rPr>
        <w:rFonts w:ascii="Symbol" w:hAnsi="Symbol" w:hint="default"/>
      </w:rPr>
    </w:lvl>
  </w:abstractNum>
  <w:abstractNum w:abstractNumId="4">
    <w:nsid w:val="FFFFFF88"/>
    <w:multiLevelType w:val="singleLevel"/>
    <w:tmpl w:val="D0A62B40"/>
    <w:lvl w:ilvl="0">
      <w:start w:val="1"/>
      <w:numFmt w:val="decimal"/>
      <w:pStyle w:val="1"/>
      <w:lvlText w:val="%1."/>
      <w:lvlJc w:val="left"/>
      <w:pPr>
        <w:tabs>
          <w:tab w:val="num" w:pos="360"/>
        </w:tabs>
        <w:ind w:left="360" w:hanging="360"/>
      </w:pPr>
    </w:lvl>
  </w:abstractNum>
  <w:abstractNum w:abstractNumId="5">
    <w:nsid w:val="FFFFFF89"/>
    <w:multiLevelType w:val="singleLevel"/>
    <w:tmpl w:val="29761A62"/>
    <w:lvl w:ilvl="0">
      <w:start w:val="1"/>
      <w:numFmt w:val="bullet"/>
      <w:pStyle w:val="10"/>
      <w:lvlText w:val=""/>
      <w:lvlJc w:val="left"/>
      <w:pPr>
        <w:tabs>
          <w:tab w:val="num" w:pos="360"/>
        </w:tabs>
        <w:ind w:left="360" w:hanging="360"/>
      </w:pPr>
      <w:rPr>
        <w:rFonts w:ascii="Symbol" w:hAnsi="Symbol" w:hint="default"/>
      </w:rPr>
    </w:lvl>
  </w:abstractNum>
  <w:abstractNum w:abstractNumId="6">
    <w:nsid w:val="03EC2471"/>
    <w:multiLevelType w:val="multilevel"/>
    <w:tmpl w:val="59F4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D03B89"/>
    <w:multiLevelType w:val="multilevel"/>
    <w:tmpl w:val="5FCA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B521E5"/>
    <w:multiLevelType w:val="hybridMultilevel"/>
    <w:tmpl w:val="115C59CA"/>
    <w:lvl w:ilvl="0" w:tplc="296A32F6">
      <w:numFmt w:val="bullet"/>
      <w:pStyle w:val="3"/>
      <w:lvlText w:val="—"/>
      <w:lvlJc w:val="left"/>
      <w:pPr>
        <w:ind w:left="530" w:hanging="360"/>
      </w:pPr>
      <w:rPr>
        <w:rFonts w:ascii="Times New Roman" w:eastAsia="Times New Roman" w:hAnsi="Times New Roman" w:cs="Times New Roman" w:hint="default"/>
        <w:w w:val="100"/>
        <w:sz w:val="24"/>
        <w:szCs w:val="24"/>
        <w:lang w:val="ru-RU" w:eastAsia="en-US" w:bidi="ar-SA"/>
      </w:rPr>
    </w:lvl>
    <w:lvl w:ilvl="1" w:tplc="665A16CE">
      <w:numFmt w:val="bullet"/>
      <w:lvlText w:val="•"/>
      <w:lvlJc w:val="left"/>
      <w:pPr>
        <w:ind w:left="1563" w:hanging="360"/>
      </w:pPr>
      <w:rPr>
        <w:lang w:val="ru-RU" w:eastAsia="en-US" w:bidi="ar-SA"/>
      </w:rPr>
    </w:lvl>
    <w:lvl w:ilvl="2" w:tplc="3320A7E4">
      <w:numFmt w:val="bullet"/>
      <w:lvlText w:val="•"/>
      <w:lvlJc w:val="left"/>
      <w:pPr>
        <w:ind w:left="2587" w:hanging="360"/>
      </w:pPr>
      <w:rPr>
        <w:lang w:val="ru-RU" w:eastAsia="en-US" w:bidi="ar-SA"/>
      </w:rPr>
    </w:lvl>
    <w:lvl w:ilvl="3" w:tplc="7A18650A">
      <w:numFmt w:val="bullet"/>
      <w:lvlText w:val="•"/>
      <w:lvlJc w:val="left"/>
      <w:pPr>
        <w:ind w:left="3611" w:hanging="360"/>
      </w:pPr>
      <w:rPr>
        <w:lang w:val="ru-RU" w:eastAsia="en-US" w:bidi="ar-SA"/>
      </w:rPr>
    </w:lvl>
    <w:lvl w:ilvl="4" w:tplc="C244605A">
      <w:numFmt w:val="bullet"/>
      <w:lvlText w:val="•"/>
      <w:lvlJc w:val="left"/>
      <w:pPr>
        <w:ind w:left="4635" w:hanging="360"/>
      </w:pPr>
      <w:rPr>
        <w:lang w:val="ru-RU" w:eastAsia="en-US" w:bidi="ar-SA"/>
      </w:rPr>
    </w:lvl>
    <w:lvl w:ilvl="5" w:tplc="E7C04E96">
      <w:numFmt w:val="bullet"/>
      <w:lvlText w:val="•"/>
      <w:lvlJc w:val="left"/>
      <w:pPr>
        <w:ind w:left="5659" w:hanging="360"/>
      </w:pPr>
      <w:rPr>
        <w:lang w:val="ru-RU" w:eastAsia="en-US" w:bidi="ar-SA"/>
      </w:rPr>
    </w:lvl>
    <w:lvl w:ilvl="6" w:tplc="3ADA26D4">
      <w:numFmt w:val="bullet"/>
      <w:lvlText w:val="•"/>
      <w:lvlJc w:val="left"/>
      <w:pPr>
        <w:ind w:left="6683" w:hanging="360"/>
      </w:pPr>
      <w:rPr>
        <w:lang w:val="ru-RU" w:eastAsia="en-US" w:bidi="ar-SA"/>
      </w:rPr>
    </w:lvl>
    <w:lvl w:ilvl="7" w:tplc="0442C706">
      <w:numFmt w:val="bullet"/>
      <w:lvlText w:val="•"/>
      <w:lvlJc w:val="left"/>
      <w:pPr>
        <w:ind w:left="7707" w:hanging="360"/>
      </w:pPr>
      <w:rPr>
        <w:lang w:val="ru-RU" w:eastAsia="en-US" w:bidi="ar-SA"/>
      </w:rPr>
    </w:lvl>
    <w:lvl w:ilvl="8" w:tplc="A470F8FC">
      <w:numFmt w:val="bullet"/>
      <w:lvlText w:val="•"/>
      <w:lvlJc w:val="left"/>
      <w:pPr>
        <w:ind w:left="8731" w:hanging="360"/>
      </w:pPr>
      <w:rPr>
        <w:lang w:val="ru-RU" w:eastAsia="en-US" w:bidi="ar-SA"/>
      </w:rPr>
    </w:lvl>
  </w:abstractNum>
  <w:abstractNum w:abstractNumId="9">
    <w:nsid w:val="119712EC"/>
    <w:multiLevelType w:val="multilevel"/>
    <w:tmpl w:val="2634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BF59F5"/>
    <w:multiLevelType w:val="multilevel"/>
    <w:tmpl w:val="AE88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1510B0"/>
    <w:multiLevelType w:val="multilevel"/>
    <w:tmpl w:val="E3C2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0D65EC"/>
    <w:multiLevelType w:val="multilevel"/>
    <w:tmpl w:val="AC14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1812D9"/>
    <w:multiLevelType w:val="multilevel"/>
    <w:tmpl w:val="A3BA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A61333"/>
    <w:multiLevelType w:val="multilevel"/>
    <w:tmpl w:val="7568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6C71D6"/>
    <w:multiLevelType w:val="multilevel"/>
    <w:tmpl w:val="EAA6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505ADE"/>
    <w:multiLevelType w:val="multilevel"/>
    <w:tmpl w:val="7CA4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C87BFA"/>
    <w:multiLevelType w:val="multilevel"/>
    <w:tmpl w:val="1532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577007"/>
    <w:multiLevelType w:val="multilevel"/>
    <w:tmpl w:val="246C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4327EC"/>
    <w:multiLevelType w:val="hybridMultilevel"/>
    <w:tmpl w:val="9440EA6E"/>
    <w:lvl w:ilvl="0" w:tplc="41361BBE">
      <w:numFmt w:val="bullet"/>
      <w:pStyle w:val="30"/>
      <w:lvlText w:val="—"/>
      <w:lvlJc w:val="left"/>
      <w:pPr>
        <w:ind w:left="526" w:hanging="361"/>
      </w:pPr>
      <w:rPr>
        <w:rFonts w:ascii="Times New Roman" w:eastAsia="Times New Roman" w:hAnsi="Times New Roman" w:cs="Times New Roman" w:hint="default"/>
        <w:w w:val="100"/>
        <w:sz w:val="24"/>
        <w:szCs w:val="24"/>
        <w:lang w:val="ru-RU" w:eastAsia="en-US" w:bidi="ar-SA"/>
      </w:rPr>
    </w:lvl>
    <w:lvl w:ilvl="1" w:tplc="AA7AB310">
      <w:numFmt w:val="bullet"/>
      <w:lvlText w:val="•"/>
      <w:lvlJc w:val="left"/>
      <w:pPr>
        <w:ind w:left="1548" w:hanging="361"/>
      </w:pPr>
      <w:rPr>
        <w:rFonts w:hint="default"/>
        <w:lang w:val="ru-RU" w:eastAsia="en-US" w:bidi="ar-SA"/>
      </w:rPr>
    </w:lvl>
    <w:lvl w:ilvl="2" w:tplc="2410E5C8">
      <w:numFmt w:val="bullet"/>
      <w:lvlText w:val="•"/>
      <w:lvlJc w:val="left"/>
      <w:pPr>
        <w:ind w:left="2576" w:hanging="361"/>
      </w:pPr>
      <w:rPr>
        <w:rFonts w:hint="default"/>
        <w:lang w:val="ru-RU" w:eastAsia="en-US" w:bidi="ar-SA"/>
      </w:rPr>
    </w:lvl>
    <w:lvl w:ilvl="3" w:tplc="ED7A18D8">
      <w:numFmt w:val="bullet"/>
      <w:lvlText w:val="•"/>
      <w:lvlJc w:val="left"/>
      <w:pPr>
        <w:ind w:left="3604" w:hanging="361"/>
      </w:pPr>
      <w:rPr>
        <w:rFonts w:hint="default"/>
        <w:lang w:val="ru-RU" w:eastAsia="en-US" w:bidi="ar-SA"/>
      </w:rPr>
    </w:lvl>
    <w:lvl w:ilvl="4" w:tplc="87CACECA">
      <w:numFmt w:val="bullet"/>
      <w:lvlText w:val="•"/>
      <w:lvlJc w:val="left"/>
      <w:pPr>
        <w:ind w:left="4632" w:hanging="361"/>
      </w:pPr>
      <w:rPr>
        <w:rFonts w:hint="default"/>
        <w:lang w:val="ru-RU" w:eastAsia="en-US" w:bidi="ar-SA"/>
      </w:rPr>
    </w:lvl>
    <w:lvl w:ilvl="5" w:tplc="99BA1FBE">
      <w:numFmt w:val="bullet"/>
      <w:lvlText w:val="•"/>
      <w:lvlJc w:val="left"/>
      <w:pPr>
        <w:ind w:left="5660" w:hanging="361"/>
      </w:pPr>
      <w:rPr>
        <w:rFonts w:hint="default"/>
        <w:lang w:val="ru-RU" w:eastAsia="en-US" w:bidi="ar-SA"/>
      </w:rPr>
    </w:lvl>
    <w:lvl w:ilvl="6" w:tplc="14B233D6">
      <w:numFmt w:val="bullet"/>
      <w:lvlText w:val="•"/>
      <w:lvlJc w:val="left"/>
      <w:pPr>
        <w:ind w:left="6688" w:hanging="361"/>
      </w:pPr>
      <w:rPr>
        <w:rFonts w:hint="default"/>
        <w:lang w:val="ru-RU" w:eastAsia="en-US" w:bidi="ar-SA"/>
      </w:rPr>
    </w:lvl>
    <w:lvl w:ilvl="7" w:tplc="E50CB1E6">
      <w:numFmt w:val="bullet"/>
      <w:lvlText w:val="•"/>
      <w:lvlJc w:val="left"/>
      <w:pPr>
        <w:ind w:left="7716" w:hanging="361"/>
      </w:pPr>
      <w:rPr>
        <w:rFonts w:hint="default"/>
        <w:lang w:val="ru-RU" w:eastAsia="en-US" w:bidi="ar-SA"/>
      </w:rPr>
    </w:lvl>
    <w:lvl w:ilvl="8" w:tplc="336AD586">
      <w:numFmt w:val="bullet"/>
      <w:lvlText w:val="•"/>
      <w:lvlJc w:val="left"/>
      <w:pPr>
        <w:ind w:left="8744" w:hanging="361"/>
      </w:pPr>
      <w:rPr>
        <w:rFonts w:hint="default"/>
        <w:lang w:val="ru-RU" w:eastAsia="en-US" w:bidi="ar-SA"/>
      </w:rPr>
    </w:lvl>
  </w:abstractNum>
  <w:abstractNum w:abstractNumId="20">
    <w:nsid w:val="3D1518B1"/>
    <w:multiLevelType w:val="hybridMultilevel"/>
    <w:tmpl w:val="CD188E0C"/>
    <w:lvl w:ilvl="0" w:tplc="0B389E00">
      <w:start w:val="1"/>
      <w:numFmt w:val="decimal"/>
      <w:pStyle w:val="2"/>
      <w:lvlText w:val="%1)"/>
      <w:lvlJc w:val="left"/>
      <w:pPr>
        <w:ind w:left="610" w:hanging="325"/>
      </w:pPr>
      <w:rPr>
        <w:rFonts w:hint="default"/>
        <w:i/>
        <w:iCs/>
        <w:w w:val="100"/>
        <w:lang w:val="ru-RU" w:eastAsia="en-US" w:bidi="ar-SA"/>
      </w:rPr>
    </w:lvl>
    <w:lvl w:ilvl="1" w:tplc="E80E0282">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2" w:tplc="8DA0D052">
      <w:numFmt w:val="bullet"/>
      <w:lvlText w:val="•"/>
      <w:lvlJc w:val="left"/>
      <w:pPr>
        <w:ind w:left="1751" w:hanging="361"/>
      </w:pPr>
      <w:rPr>
        <w:rFonts w:hint="default"/>
        <w:lang w:val="ru-RU" w:eastAsia="en-US" w:bidi="ar-SA"/>
      </w:rPr>
    </w:lvl>
    <w:lvl w:ilvl="3" w:tplc="69F8D398">
      <w:numFmt w:val="bullet"/>
      <w:lvlText w:val="•"/>
      <w:lvlJc w:val="left"/>
      <w:pPr>
        <w:ind w:left="2882" w:hanging="361"/>
      </w:pPr>
      <w:rPr>
        <w:rFonts w:hint="default"/>
        <w:lang w:val="ru-RU" w:eastAsia="en-US" w:bidi="ar-SA"/>
      </w:rPr>
    </w:lvl>
    <w:lvl w:ilvl="4" w:tplc="2A6E3F78">
      <w:numFmt w:val="bullet"/>
      <w:lvlText w:val="•"/>
      <w:lvlJc w:val="left"/>
      <w:pPr>
        <w:ind w:left="4013" w:hanging="361"/>
      </w:pPr>
      <w:rPr>
        <w:rFonts w:hint="default"/>
        <w:lang w:val="ru-RU" w:eastAsia="en-US" w:bidi="ar-SA"/>
      </w:rPr>
    </w:lvl>
    <w:lvl w:ilvl="5" w:tplc="565A56C0">
      <w:numFmt w:val="bullet"/>
      <w:lvlText w:val="•"/>
      <w:lvlJc w:val="left"/>
      <w:pPr>
        <w:ind w:left="5144" w:hanging="361"/>
      </w:pPr>
      <w:rPr>
        <w:rFonts w:hint="default"/>
        <w:lang w:val="ru-RU" w:eastAsia="en-US" w:bidi="ar-SA"/>
      </w:rPr>
    </w:lvl>
    <w:lvl w:ilvl="6" w:tplc="945AA3E8">
      <w:numFmt w:val="bullet"/>
      <w:lvlText w:val="•"/>
      <w:lvlJc w:val="left"/>
      <w:pPr>
        <w:ind w:left="6275" w:hanging="361"/>
      </w:pPr>
      <w:rPr>
        <w:rFonts w:hint="default"/>
        <w:lang w:val="ru-RU" w:eastAsia="en-US" w:bidi="ar-SA"/>
      </w:rPr>
    </w:lvl>
    <w:lvl w:ilvl="7" w:tplc="A7C6DDC6">
      <w:numFmt w:val="bullet"/>
      <w:lvlText w:val="•"/>
      <w:lvlJc w:val="left"/>
      <w:pPr>
        <w:ind w:left="7406" w:hanging="361"/>
      </w:pPr>
      <w:rPr>
        <w:rFonts w:hint="default"/>
        <w:lang w:val="ru-RU" w:eastAsia="en-US" w:bidi="ar-SA"/>
      </w:rPr>
    </w:lvl>
    <w:lvl w:ilvl="8" w:tplc="AC8E5C76">
      <w:numFmt w:val="bullet"/>
      <w:lvlText w:val="•"/>
      <w:lvlJc w:val="left"/>
      <w:pPr>
        <w:ind w:left="8537" w:hanging="361"/>
      </w:pPr>
      <w:rPr>
        <w:rFonts w:hint="default"/>
        <w:lang w:val="ru-RU" w:eastAsia="en-US" w:bidi="ar-SA"/>
      </w:rPr>
    </w:lvl>
  </w:abstractNum>
  <w:abstractNum w:abstractNumId="21">
    <w:nsid w:val="4621253F"/>
    <w:multiLevelType w:val="multilevel"/>
    <w:tmpl w:val="48F6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8D1A3D"/>
    <w:multiLevelType w:val="multilevel"/>
    <w:tmpl w:val="97A0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F34720"/>
    <w:multiLevelType w:val="hybridMultilevel"/>
    <w:tmpl w:val="D690EC5E"/>
    <w:lvl w:ilvl="0" w:tplc="70B07FE8">
      <w:numFmt w:val="bullet"/>
      <w:pStyle w:val="20"/>
      <w:lvlText w:val="—"/>
      <w:lvlJc w:val="left"/>
      <w:pPr>
        <w:ind w:left="526" w:hanging="361"/>
      </w:pPr>
      <w:rPr>
        <w:rFonts w:ascii="Times New Roman" w:eastAsia="Times New Roman" w:hAnsi="Times New Roman" w:cs="Times New Roman" w:hint="default"/>
        <w:w w:val="100"/>
        <w:sz w:val="24"/>
        <w:szCs w:val="24"/>
        <w:lang w:val="ru-RU" w:eastAsia="en-US" w:bidi="ar-SA"/>
      </w:rPr>
    </w:lvl>
    <w:lvl w:ilvl="1" w:tplc="79E6CF7A">
      <w:numFmt w:val="bullet"/>
      <w:lvlText w:val="•"/>
      <w:lvlJc w:val="left"/>
      <w:pPr>
        <w:ind w:left="1548" w:hanging="361"/>
      </w:pPr>
      <w:rPr>
        <w:lang w:val="ru-RU" w:eastAsia="en-US" w:bidi="ar-SA"/>
      </w:rPr>
    </w:lvl>
    <w:lvl w:ilvl="2" w:tplc="23F6DDBA">
      <w:numFmt w:val="bullet"/>
      <w:lvlText w:val="•"/>
      <w:lvlJc w:val="left"/>
      <w:pPr>
        <w:ind w:left="2576" w:hanging="361"/>
      </w:pPr>
      <w:rPr>
        <w:lang w:val="ru-RU" w:eastAsia="en-US" w:bidi="ar-SA"/>
      </w:rPr>
    </w:lvl>
    <w:lvl w:ilvl="3" w:tplc="BD969E92">
      <w:numFmt w:val="bullet"/>
      <w:lvlText w:val="•"/>
      <w:lvlJc w:val="left"/>
      <w:pPr>
        <w:ind w:left="3604" w:hanging="361"/>
      </w:pPr>
      <w:rPr>
        <w:lang w:val="ru-RU" w:eastAsia="en-US" w:bidi="ar-SA"/>
      </w:rPr>
    </w:lvl>
    <w:lvl w:ilvl="4" w:tplc="F58CAC0E">
      <w:numFmt w:val="bullet"/>
      <w:lvlText w:val="•"/>
      <w:lvlJc w:val="left"/>
      <w:pPr>
        <w:ind w:left="4632" w:hanging="361"/>
      </w:pPr>
      <w:rPr>
        <w:lang w:val="ru-RU" w:eastAsia="en-US" w:bidi="ar-SA"/>
      </w:rPr>
    </w:lvl>
    <w:lvl w:ilvl="5" w:tplc="142E7AEA">
      <w:numFmt w:val="bullet"/>
      <w:lvlText w:val="•"/>
      <w:lvlJc w:val="left"/>
      <w:pPr>
        <w:ind w:left="5660" w:hanging="361"/>
      </w:pPr>
      <w:rPr>
        <w:lang w:val="ru-RU" w:eastAsia="en-US" w:bidi="ar-SA"/>
      </w:rPr>
    </w:lvl>
    <w:lvl w:ilvl="6" w:tplc="D3225772">
      <w:numFmt w:val="bullet"/>
      <w:lvlText w:val="•"/>
      <w:lvlJc w:val="left"/>
      <w:pPr>
        <w:ind w:left="6688" w:hanging="361"/>
      </w:pPr>
      <w:rPr>
        <w:lang w:val="ru-RU" w:eastAsia="en-US" w:bidi="ar-SA"/>
      </w:rPr>
    </w:lvl>
    <w:lvl w:ilvl="7" w:tplc="2EB8C826">
      <w:numFmt w:val="bullet"/>
      <w:lvlText w:val="•"/>
      <w:lvlJc w:val="left"/>
      <w:pPr>
        <w:ind w:left="7716" w:hanging="361"/>
      </w:pPr>
      <w:rPr>
        <w:lang w:val="ru-RU" w:eastAsia="en-US" w:bidi="ar-SA"/>
      </w:rPr>
    </w:lvl>
    <w:lvl w:ilvl="8" w:tplc="0826DFC4">
      <w:numFmt w:val="bullet"/>
      <w:lvlText w:val="•"/>
      <w:lvlJc w:val="left"/>
      <w:pPr>
        <w:ind w:left="8744" w:hanging="361"/>
      </w:pPr>
      <w:rPr>
        <w:lang w:val="ru-RU" w:eastAsia="en-US" w:bidi="ar-SA"/>
      </w:rPr>
    </w:lvl>
  </w:abstractNum>
  <w:abstractNum w:abstractNumId="24">
    <w:nsid w:val="5F353DF5"/>
    <w:multiLevelType w:val="hybridMultilevel"/>
    <w:tmpl w:val="60E212CE"/>
    <w:lvl w:ilvl="0" w:tplc="A8402FDA">
      <w:start w:val="1"/>
      <w:numFmt w:val="decimal"/>
      <w:pStyle w:val="a"/>
      <w:lvlText w:val="%1)"/>
      <w:lvlJc w:val="left"/>
      <w:pPr>
        <w:ind w:left="610" w:hanging="325"/>
      </w:pPr>
      <w:rPr>
        <w:rFonts w:ascii="Times New Roman" w:eastAsia="Times New Roman" w:hAnsi="Times New Roman" w:cs="Times New Roman" w:hint="default"/>
        <w:i/>
        <w:iCs/>
        <w:w w:val="100"/>
        <w:sz w:val="24"/>
        <w:szCs w:val="24"/>
        <w:lang w:val="ru-RU" w:eastAsia="en-US" w:bidi="ar-SA"/>
      </w:rPr>
    </w:lvl>
    <w:lvl w:ilvl="1" w:tplc="0C822B20">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2" w:tplc="EA38EA30">
      <w:numFmt w:val="bullet"/>
      <w:lvlText w:val="•"/>
      <w:lvlJc w:val="left"/>
      <w:pPr>
        <w:ind w:left="1751" w:hanging="361"/>
      </w:pPr>
      <w:rPr>
        <w:rFonts w:hint="default"/>
        <w:lang w:val="ru-RU" w:eastAsia="en-US" w:bidi="ar-SA"/>
      </w:rPr>
    </w:lvl>
    <w:lvl w:ilvl="3" w:tplc="BA2A6D1E">
      <w:numFmt w:val="bullet"/>
      <w:lvlText w:val="•"/>
      <w:lvlJc w:val="left"/>
      <w:pPr>
        <w:ind w:left="2882" w:hanging="361"/>
      </w:pPr>
      <w:rPr>
        <w:rFonts w:hint="default"/>
        <w:lang w:val="ru-RU" w:eastAsia="en-US" w:bidi="ar-SA"/>
      </w:rPr>
    </w:lvl>
    <w:lvl w:ilvl="4" w:tplc="79E60F38">
      <w:numFmt w:val="bullet"/>
      <w:lvlText w:val="•"/>
      <w:lvlJc w:val="left"/>
      <w:pPr>
        <w:ind w:left="4013" w:hanging="361"/>
      </w:pPr>
      <w:rPr>
        <w:rFonts w:hint="default"/>
        <w:lang w:val="ru-RU" w:eastAsia="en-US" w:bidi="ar-SA"/>
      </w:rPr>
    </w:lvl>
    <w:lvl w:ilvl="5" w:tplc="1B1A074C">
      <w:numFmt w:val="bullet"/>
      <w:lvlText w:val="•"/>
      <w:lvlJc w:val="left"/>
      <w:pPr>
        <w:ind w:left="5144" w:hanging="361"/>
      </w:pPr>
      <w:rPr>
        <w:rFonts w:hint="default"/>
        <w:lang w:val="ru-RU" w:eastAsia="en-US" w:bidi="ar-SA"/>
      </w:rPr>
    </w:lvl>
    <w:lvl w:ilvl="6" w:tplc="28A4A6F4">
      <w:numFmt w:val="bullet"/>
      <w:lvlText w:val="•"/>
      <w:lvlJc w:val="left"/>
      <w:pPr>
        <w:ind w:left="6275" w:hanging="361"/>
      </w:pPr>
      <w:rPr>
        <w:rFonts w:hint="default"/>
        <w:lang w:val="ru-RU" w:eastAsia="en-US" w:bidi="ar-SA"/>
      </w:rPr>
    </w:lvl>
    <w:lvl w:ilvl="7" w:tplc="7FAC69E2">
      <w:numFmt w:val="bullet"/>
      <w:lvlText w:val="•"/>
      <w:lvlJc w:val="left"/>
      <w:pPr>
        <w:ind w:left="7406" w:hanging="361"/>
      </w:pPr>
      <w:rPr>
        <w:rFonts w:hint="default"/>
        <w:lang w:val="ru-RU" w:eastAsia="en-US" w:bidi="ar-SA"/>
      </w:rPr>
    </w:lvl>
    <w:lvl w:ilvl="8" w:tplc="7BD62896">
      <w:numFmt w:val="bullet"/>
      <w:lvlText w:val="•"/>
      <w:lvlJc w:val="left"/>
      <w:pPr>
        <w:ind w:left="8537" w:hanging="361"/>
      </w:pPr>
      <w:rPr>
        <w:rFonts w:hint="default"/>
        <w:lang w:val="ru-RU" w:eastAsia="en-US" w:bidi="ar-SA"/>
      </w:rPr>
    </w:lvl>
  </w:abstractNum>
  <w:abstractNum w:abstractNumId="25">
    <w:nsid w:val="601B34A5"/>
    <w:multiLevelType w:val="multilevel"/>
    <w:tmpl w:val="ACA8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735751"/>
    <w:multiLevelType w:val="multilevel"/>
    <w:tmpl w:val="0EF2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AF29FA"/>
    <w:multiLevelType w:val="multilevel"/>
    <w:tmpl w:val="40BC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F21095"/>
    <w:multiLevelType w:val="multilevel"/>
    <w:tmpl w:val="B368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687D04"/>
    <w:multiLevelType w:val="multilevel"/>
    <w:tmpl w:val="C8BC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C61AEA"/>
    <w:multiLevelType w:val="multilevel"/>
    <w:tmpl w:val="950C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851CD8"/>
    <w:multiLevelType w:val="multilevel"/>
    <w:tmpl w:val="6498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F54E9C"/>
    <w:multiLevelType w:val="multilevel"/>
    <w:tmpl w:val="F070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C9659E"/>
    <w:multiLevelType w:val="multilevel"/>
    <w:tmpl w:val="3B22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D9007A"/>
    <w:multiLevelType w:val="hybridMultilevel"/>
    <w:tmpl w:val="E3D0208A"/>
    <w:lvl w:ilvl="0" w:tplc="AFC23390">
      <w:numFmt w:val="bullet"/>
      <w:pStyle w:val="a0"/>
      <w:lvlText w:val="—"/>
      <w:lvlJc w:val="left"/>
      <w:pPr>
        <w:ind w:left="530" w:hanging="360"/>
      </w:pPr>
      <w:rPr>
        <w:rFonts w:ascii="Times New Roman" w:eastAsia="Times New Roman" w:hAnsi="Times New Roman" w:cs="Times New Roman" w:hint="default"/>
        <w:w w:val="100"/>
        <w:sz w:val="24"/>
        <w:szCs w:val="24"/>
        <w:lang w:val="ru-RU" w:eastAsia="en-US" w:bidi="ar-SA"/>
      </w:rPr>
    </w:lvl>
    <w:lvl w:ilvl="1" w:tplc="807EBFBA">
      <w:numFmt w:val="bullet"/>
      <w:lvlText w:val="•"/>
      <w:lvlJc w:val="left"/>
      <w:pPr>
        <w:ind w:left="1563" w:hanging="360"/>
      </w:pPr>
      <w:rPr>
        <w:lang w:val="ru-RU" w:eastAsia="en-US" w:bidi="ar-SA"/>
      </w:rPr>
    </w:lvl>
    <w:lvl w:ilvl="2" w:tplc="CE7AB4BC">
      <w:numFmt w:val="bullet"/>
      <w:lvlText w:val="•"/>
      <w:lvlJc w:val="left"/>
      <w:pPr>
        <w:ind w:left="2587" w:hanging="360"/>
      </w:pPr>
      <w:rPr>
        <w:lang w:val="ru-RU" w:eastAsia="en-US" w:bidi="ar-SA"/>
      </w:rPr>
    </w:lvl>
    <w:lvl w:ilvl="3" w:tplc="06D0C6C8">
      <w:numFmt w:val="bullet"/>
      <w:lvlText w:val="•"/>
      <w:lvlJc w:val="left"/>
      <w:pPr>
        <w:ind w:left="3611" w:hanging="360"/>
      </w:pPr>
      <w:rPr>
        <w:lang w:val="ru-RU" w:eastAsia="en-US" w:bidi="ar-SA"/>
      </w:rPr>
    </w:lvl>
    <w:lvl w:ilvl="4" w:tplc="7FD6ACF8">
      <w:numFmt w:val="bullet"/>
      <w:lvlText w:val="•"/>
      <w:lvlJc w:val="left"/>
      <w:pPr>
        <w:ind w:left="4635" w:hanging="360"/>
      </w:pPr>
      <w:rPr>
        <w:lang w:val="ru-RU" w:eastAsia="en-US" w:bidi="ar-SA"/>
      </w:rPr>
    </w:lvl>
    <w:lvl w:ilvl="5" w:tplc="534E6C1A">
      <w:numFmt w:val="bullet"/>
      <w:lvlText w:val="•"/>
      <w:lvlJc w:val="left"/>
      <w:pPr>
        <w:ind w:left="5659" w:hanging="360"/>
      </w:pPr>
      <w:rPr>
        <w:lang w:val="ru-RU" w:eastAsia="en-US" w:bidi="ar-SA"/>
      </w:rPr>
    </w:lvl>
    <w:lvl w:ilvl="6" w:tplc="B4443F2A">
      <w:numFmt w:val="bullet"/>
      <w:lvlText w:val="•"/>
      <w:lvlJc w:val="left"/>
      <w:pPr>
        <w:ind w:left="6683" w:hanging="360"/>
      </w:pPr>
      <w:rPr>
        <w:lang w:val="ru-RU" w:eastAsia="en-US" w:bidi="ar-SA"/>
      </w:rPr>
    </w:lvl>
    <w:lvl w:ilvl="7" w:tplc="A816C2DC">
      <w:numFmt w:val="bullet"/>
      <w:lvlText w:val="•"/>
      <w:lvlJc w:val="left"/>
      <w:pPr>
        <w:ind w:left="7707" w:hanging="360"/>
      </w:pPr>
      <w:rPr>
        <w:lang w:val="ru-RU" w:eastAsia="en-US" w:bidi="ar-SA"/>
      </w:rPr>
    </w:lvl>
    <w:lvl w:ilvl="8" w:tplc="15EA0964">
      <w:numFmt w:val="bullet"/>
      <w:lvlText w:val="•"/>
      <w:lvlJc w:val="left"/>
      <w:pPr>
        <w:ind w:left="8731" w:hanging="360"/>
      </w:pPr>
      <w:rPr>
        <w:lang w:val="ru-RU" w:eastAsia="en-US" w:bidi="ar-SA"/>
      </w:rPr>
    </w:lvl>
  </w:abstractNum>
  <w:num w:numId="1">
    <w:abstractNumId w:val="12"/>
  </w:num>
  <w:num w:numId="2">
    <w:abstractNumId w:val="32"/>
  </w:num>
  <w:num w:numId="3">
    <w:abstractNumId w:val="10"/>
  </w:num>
  <w:num w:numId="4">
    <w:abstractNumId w:val="21"/>
  </w:num>
  <w:num w:numId="5">
    <w:abstractNumId w:val="13"/>
  </w:num>
  <w:num w:numId="6">
    <w:abstractNumId w:val="9"/>
  </w:num>
  <w:num w:numId="7">
    <w:abstractNumId w:val="29"/>
  </w:num>
  <w:num w:numId="8">
    <w:abstractNumId w:val="22"/>
  </w:num>
  <w:num w:numId="9">
    <w:abstractNumId w:val="30"/>
  </w:num>
  <w:num w:numId="10">
    <w:abstractNumId w:val="6"/>
  </w:num>
  <w:num w:numId="11">
    <w:abstractNumId w:val="18"/>
  </w:num>
  <w:num w:numId="12">
    <w:abstractNumId w:val="28"/>
  </w:num>
  <w:num w:numId="13">
    <w:abstractNumId w:val="33"/>
  </w:num>
  <w:num w:numId="14">
    <w:abstractNumId w:val="16"/>
  </w:num>
  <w:num w:numId="15">
    <w:abstractNumId w:val="7"/>
  </w:num>
  <w:num w:numId="16">
    <w:abstractNumId w:val="14"/>
  </w:num>
  <w:num w:numId="17">
    <w:abstractNumId w:val="15"/>
  </w:num>
  <w:num w:numId="18">
    <w:abstractNumId w:val="31"/>
  </w:num>
  <w:num w:numId="19">
    <w:abstractNumId w:val="11"/>
  </w:num>
  <w:num w:numId="20">
    <w:abstractNumId w:val="25"/>
  </w:num>
  <w:num w:numId="21">
    <w:abstractNumId w:val="17"/>
  </w:num>
  <w:num w:numId="22">
    <w:abstractNumId w:val="27"/>
  </w:num>
  <w:num w:numId="23">
    <w:abstractNumId w:val="26"/>
  </w:num>
  <w:num w:numId="24">
    <w:abstractNumId w:val="24"/>
  </w:num>
  <w:num w:numId="25">
    <w:abstractNumId w:val="20"/>
  </w:num>
  <w:num w:numId="26">
    <w:abstractNumId w:val="19"/>
  </w:num>
  <w:num w:numId="27">
    <w:abstractNumId w:val="34"/>
  </w:num>
  <w:num w:numId="28">
    <w:abstractNumId w:val="23"/>
  </w:num>
  <w:num w:numId="29">
    <w:abstractNumId w:val="8"/>
  </w:num>
  <w:num w:numId="30">
    <w:abstractNumId w:val="5"/>
  </w:num>
  <w:num w:numId="31">
    <w:abstractNumId w:val="3"/>
  </w:num>
  <w:num w:numId="32">
    <w:abstractNumId w:val="2"/>
  </w:num>
  <w:num w:numId="33">
    <w:abstractNumId w:val="4"/>
  </w:num>
  <w:num w:numId="34">
    <w:abstractNumId w:val="1"/>
  </w:num>
  <w:num w:numId="35">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29A"/>
    <w:rsid w:val="000033BE"/>
    <w:rsid w:val="0001462A"/>
    <w:rsid w:val="000247EB"/>
    <w:rsid w:val="00031568"/>
    <w:rsid w:val="000765C7"/>
    <w:rsid w:val="000866DF"/>
    <w:rsid w:val="000B413C"/>
    <w:rsid w:val="00100AE6"/>
    <w:rsid w:val="001078D7"/>
    <w:rsid w:val="001400A3"/>
    <w:rsid w:val="00152DE0"/>
    <w:rsid w:val="00155B5B"/>
    <w:rsid w:val="001A157E"/>
    <w:rsid w:val="001E01B7"/>
    <w:rsid w:val="002519C2"/>
    <w:rsid w:val="0029072F"/>
    <w:rsid w:val="002920B0"/>
    <w:rsid w:val="0030064F"/>
    <w:rsid w:val="00302273"/>
    <w:rsid w:val="00303A27"/>
    <w:rsid w:val="00305411"/>
    <w:rsid w:val="00344342"/>
    <w:rsid w:val="003C2CBE"/>
    <w:rsid w:val="003C5792"/>
    <w:rsid w:val="003D06ED"/>
    <w:rsid w:val="003E1422"/>
    <w:rsid w:val="00404606"/>
    <w:rsid w:val="0040568C"/>
    <w:rsid w:val="004538F3"/>
    <w:rsid w:val="00476239"/>
    <w:rsid w:val="0048761D"/>
    <w:rsid w:val="00492801"/>
    <w:rsid w:val="004A3DFD"/>
    <w:rsid w:val="004D5B88"/>
    <w:rsid w:val="004F0B3A"/>
    <w:rsid w:val="00535CDB"/>
    <w:rsid w:val="0057175B"/>
    <w:rsid w:val="00582A4D"/>
    <w:rsid w:val="005912E2"/>
    <w:rsid w:val="00635884"/>
    <w:rsid w:val="00646E8B"/>
    <w:rsid w:val="006563A7"/>
    <w:rsid w:val="00656982"/>
    <w:rsid w:val="00673475"/>
    <w:rsid w:val="00673A41"/>
    <w:rsid w:val="006766A9"/>
    <w:rsid w:val="00677B99"/>
    <w:rsid w:val="006C70DC"/>
    <w:rsid w:val="00740D2D"/>
    <w:rsid w:val="00746669"/>
    <w:rsid w:val="00792422"/>
    <w:rsid w:val="007E4EFD"/>
    <w:rsid w:val="00832503"/>
    <w:rsid w:val="00835234"/>
    <w:rsid w:val="00864556"/>
    <w:rsid w:val="00864DFA"/>
    <w:rsid w:val="008656D2"/>
    <w:rsid w:val="00866319"/>
    <w:rsid w:val="008813A8"/>
    <w:rsid w:val="008906B5"/>
    <w:rsid w:val="008B00AA"/>
    <w:rsid w:val="008E16E1"/>
    <w:rsid w:val="008F51B0"/>
    <w:rsid w:val="0092729A"/>
    <w:rsid w:val="00931F6E"/>
    <w:rsid w:val="00934E97"/>
    <w:rsid w:val="009C15D5"/>
    <w:rsid w:val="009D1141"/>
    <w:rsid w:val="009F4374"/>
    <w:rsid w:val="009F5122"/>
    <w:rsid w:val="00A6320E"/>
    <w:rsid w:val="00A87841"/>
    <w:rsid w:val="00AB3BD0"/>
    <w:rsid w:val="00AC14CD"/>
    <w:rsid w:val="00AF7A1A"/>
    <w:rsid w:val="00B16315"/>
    <w:rsid w:val="00B3297C"/>
    <w:rsid w:val="00B51D27"/>
    <w:rsid w:val="00B52581"/>
    <w:rsid w:val="00B53FE3"/>
    <w:rsid w:val="00B7545A"/>
    <w:rsid w:val="00BB10A0"/>
    <w:rsid w:val="00C00B70"/>
    <w:rsid w:val="00C05EB6"/>
    <w:rsid w:val="00C75469"/>
    <w:rsid w:val="00C93155"/>
    <w:rsid w:val="00D468DB"/>
    <w:rsid w:val="00D6042E"/>
    <w:rsid w:val="00D708E8"/>
    <w:rsid w:val="00D83AB1"/>
    <w:rsid w:val="00D91621"/>
    <w:rsid w:val="00DB4B6B"/>
    <w:rsid w:val="00DE3DD4"/>
    <w:rsid w:val="00DF10AC"/>
    <w:rsid w:val="00DF1FC6"/>
    <w:rsid w:val="00E15B1F"/>
    <w:rsid w:val="00E40852"/>
    <w:rsid w:val="00E471D3"/>
    <w:rsid w:val="00E513C0"/>
    <w:rsid w:val="00EB2C58"/>
    <w:rsid w:val="00EC1791"/>
    <w:rsid w:val="00EF1DCA"/>
    <w:rsid w:val="00F062CB"/>
    <w:rsid w:val="00F30150"/>
    <w:rsid w:val="00F573B9"/>
    <w:rsid w:val="00F97BE4"/>
    <w:rsid w:val="00FB3EB1"/>
    <w:rsid w:val="00FF41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Table Subtle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813A8"/>
  </w:style>
  <w:style w:type="paragraph" w:styleId="11">
    <w:name w:val="heading 1"/>
    <w:basedOn w:val="a1"/>
    <w:link w:val="12"/>
    <w:uiPriority w:val="9"/>
    <w:qFormat/>
    <w:rsid w:val="00AB3B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2">
    <w:name w:val="heading 2"/>
    <w:basedOn w:val="a1"/>
    <w:link w:val="23"/>
    <w:uiPriority w:val="9"/>
    <w:qFormat/>
    <w:rsid w:val="00AB3B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2">
    <w:name w:val="heading 3"/>
    <w:basedOn w:val="a1"/>
    <w:next w:val="a1"/>
    <w:link w:val="33"/>
    <w:uiPriority w:val="9"/>
    <w:unhideWhenUsed/>
    <w:qFormat/>
    <w:rsid w:val="00A87841"/>
    <w:pPr>
      <w:keepNext/>
      <w:keepLines/>
      <w:spacing w:before="200" w:after="0"/>
      <w:outlineLvl w:val="2"/>
    </w:pPr>
    <w:rPr>
      <w:rFonts w:ascii="Cambria" w:eastAsia="Times New Roman" w:hAnsi="Cambria" w:cs="Times New Roman"/>
      <w:b/>
      <w:bCs/>
      <w:color w:val="4F81BD"/>
    </w:rPr>
  </w:style>
  <w:style w:type="paragraph" w:styleId="4">
    <w:name w:val="heading 4"/>
    <w:basedOn w:val="a1"/>
    <w:link w:val="40"/>
    <w:uiPriority w:val="9"/>
    <w:qFormat/>
    <w:rsid w:val="00AB3B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1"/>
    <w:next w:val="a1"/>
    <w:link w:val="50"/>
    <w:unhideWhenUsed/>
    <w:qFormat/>
    <w:rsid w:val="00A87841"/>
    <w:pPr>
      <w:keepNext/>
      <w:keepLines/>
      <w:spacing w:before="200" w:after="0"/>
      <w:outlineLvl w:val="4"/>
    </w:pPr>
    <w:rPr>
      <w:rFonts w:ascii="Cambria" w:eastAsia="Times New Roman" w:hAnsi="Cambria" w:cs="Times New Roman"/>
      <w:color w:val="243F60"/>
    </w:rPr>
  </w:style>
  <w:style w:type="paragraph" w:styleId="6">
    <w:name w:val="heading 6"/>
    <w:basedOn w:val="a1"/>
    <w:next w:val="a1"/>
    <w:link w:val="60"/>
    <w:unhideWhenUsed/>
    <w:qFormat/>
    <w:rsid w:val="00A87841"/>
    <w:pPr>
      <w:keepNext/>
      <w:keepLines/>
      <w:spacing w:before="200" w:after="0"/>
      <w:outlineLvl w:val="5"/>
    </w:pPr>
    <w:rPr>
      <w:rFonts w:ascii="Cambria" w:eastAsia="Times New Roman" w:hAnsi="Cambria" w:cs="Times New Roman"/>
      <w:i/>
      <w:iCs/>
      <w:color w:val="243F60"/>
    </w:rPr>
  </w:style>
  <w:style w:type="paragraph" w:styleId="7">
    <w:name w:val="heading 7"/>
    <w:basedOn w:val="a1"/>
    <w:next w:val="a1"/>
    <w:link w:val="70"/>
    <w:unhideWhenUsed/>
    <w:qFormat/>
    <w:rsid w:val="00A87841"/>
    <w:pPr>
      <w:keepNext/>
      <w:keepLines/>
      <w:spacing w:before="200" w:after="0"/>
      <w:outlineLvl w:val="6"/>
    </w:pPr>
    <w:rPr>
      <w:rFonts w:ascii="Cambria" w:eastAsia="Times New Roman" w:hAnsi="Cambria" w:cs="Times New Roman"/>
      <w:i/>
      <w:iCs/>
      <w:color w:val="404040"/>
    </w:rPr>
  </w:style>
  <w:style w:type="paragraph" w:styleId="8">
    <w:name w:val="heading 8"/>
    <w:basedOn w:val="a1"/>
    <w:next w:val="a1"/>
    <w:link w:val="80"/>
    <w:unhideWhenUsed/>
    <w:qFormat/>
    <w:rsid w:val="00A87841"/>
    <w:pPr>
      <w:keepNext/>
      <w:keepLines/>
      <w:spacing w:before="200" w:after="0"/>
      <w:outlineLvl w:val="7"/>
    </w:pPr>
    <w:rPr>
      <w:rFonts w:ascii="Cambria" w:eastAsia="Times New Roman" w:hAnsi="Cambria" w:cs="Times New Roman"/>
      <w:color w:val="4F81BD"/>
      <w:sz w:val="20"/>
      <w:szCs w:val="20"/>
    </w:rPr>
  </w:style>
  <w:style w:type="paragraph" w:styleId="9">
    <w:name w:val="heading 9"/>
    <w:basedOn w:val="a1"/>
    <w:next w:val="a1"/>
    <w:link w:val="90"/>
    <w:unhideWhenUsed/>
    <w:qFormat/>
    <w:rsid w:val="00A87841"/>
    <w:pPr>
      <w:keepNext/>
      <w:keepLines/>
      <w:spacing w:before="200" w:after="0"/>
      <w:outlineLvl w:val="8"/>
    </w:pPr>
    <w:rPr>
      <w:rFonts w:ascii="Cambria" w:eastAsia="Times New Roman" w:hAnsi="Cambria" w:cs="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1"/>
    <w:uiPriority w:val="9"/>
    <w:rsid w:val="00AB3BD0"/>
    <w:rPr>
      <w:rFonts w:ascii="Times New Roman" w:eastAsia="Times New Roman" w:hAnsi="Times New Roman" w:cs="Times New Roman"/>
      <w:b/>
      <w:bCs/>
      <w:kern w:val="36"/>
      <w:sz w:val="48"/>
      <w:szCs w:val="48"/>
      <w:lang w:eastAsia="ru-RU"/>
    </w:rPr>
  </w:style>
  <w:style w:type="character" w:customStyle="1" w:styleId="23">
    <w:name w:val="Заголовок 2 Знак"/>
    <w:basedOn w:val="a2"/>
    <w:link w:val="22"/>
    <w:uiPriority w:val="9"/>
    <w:rsid w:val="00AB3BD0"/>
    <w:rPr>
      <w:rFonts w:ascii="Times New Roman" w:eastAsia="Times New Roman" w:hAnsi="Times New Roman" w:cs="Times New Roman"/>
      <w:b/>
      <w:bCs/>
      <w:sz w:val="36"/>
      <w:szCs w:val="36"/>
      <w:lang w:eastAsia="ru-RU"/>
    </w:rPr>
  </w:style>
  <w:style w:type="character" w:customStyle="1" w:styleId="40">
    <w:name w:val="Заголовок 4 Знак"/>
    <w:basedOn w:val="a2"/>
    <w:link w:val="4"/>
    <w:uiPriority w:val="9"/>
    <w:rsid w:val="00AB3BD0"/>
    <w:rPr>
      <w:rFonts w:ascii="Times New Roman" w:eastAsia="Times New Roman" w:hAnsi="Times New Roman" w:cs="Times New Roman"/>
      <w:b/>
      <w:bCs/>
      <w:sz w:val="24"/>
      <w:szCs w:val="24"/>
      <w:lang w:eastAsia="ru-RU"/>
    </w:rPr>
  </w:style>
  <w:style w:type="paragraph" w:styleId="a5">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6"/>
    <w:uiPriority w:val="99"/>
    <w:unhideWhenUsed/>
    <w:qFormat/>
    <w:rsid w:val="00AB3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2"/>
    <w:qFormat/>
    <w:rsid w:val="00AB3BD0"/>
    <w:rPr>
      <w:b/>
      <w:bCs/>
    </w:rPr>
  </w:style>
  <w:style w:type="character" w:styleId="a8">
    <w:name w:val="Hyperlink"/>
    <w:basedOn w:val="a2"/>
    <w:unhideWhenUsed/>
    <w:rsid w:val="00AB3BD0"/>
    <w:rPr>
      <w:color w:val="0563C1" w:themeColor="hyperlink"/>
      <w:u w:val="single"/>
    </w:rPr>
  </w:style>
  <w:style w:type="paragraph" w:styleId="a9">
    <w:name w:val="No Spacing"/>
    <w:link w:val="aa"/>
    <w:uiPriority w:val="1"/>
    <w:qFormat/>
    <w:rsid w:val="00AB3BD0"/>
    <w:pPr>
      <w:spacing w:after="0" w:line="240" w:lineRule="auto"/>
    </w:pPr>
    <w:rPr>
      <w:rFonts w:ascii="Times New Roman" w:hAnsi="Times New Roman"/>
      <w:sz w:val="24"/>
    </w:rPr>
  </w:style>
  <w:style w:type="paragraph" w:styleId="ab">
    <w:name w:val="List Paragraph"/>
    <w:basedOn w:val="a1"/>
    <w:link w:val="ac"/>
    <w:uiPriority w:val="34"/>
    <w:qFormat/>
    <w:rsid w:val="00AB3BD0"/>
    <w:pPr>
      <w:ind w:left="720"/>
      <w:contextualSpacing/>
    </w:pPr>
  </w:style>
  <w:style w:type="paragraph" w:styleId="ad">
    <w:name w:val="header"/>
    <w:basedOn w:val="a1"/>
    <w:link w:val="ae"/>
    <w:uiPriority w:val="99"/>
    <w:unhideWhenUsed/>
    <w:rsid w:val="00D468DB"/>
    <w:pPr>
      <w:tabs>
        <w:tab w:val="center" w:pos="4677"/>
        <w:tab w:val="right" w:pos="9355"/>
      </w:tabs>
      <w:spacing w:after="0" w:line="240" w:lineRule="auto"/>
    </w:pPr>
  </w:style>
  <w:style w:type="character" w:customStyle="1" w:styleId="ae">
    <w:name w:val="Верхний колонтитул Знак"/>
    <w:basedOn w:val="a2"/>
    <w:link w:val="ad"/>
    <w:uiPriority w:val="99"/>
    <w:rsid w:val="00D468DB"/>
  </w:style>
  <w:style w:type="paragraph" w:styleId="af">
    <w:name w:val="footer"/>
    <w:basedOn w:val="a1"/>
    <w:link w:val="af0"/>
    <w:uiPriority w:val="99"/>
    <w:unhideWhenUsed/>
    <w:rsid w:val="00D468DB"/>
    <w:pPr>
      <w:tabs>
        <w:tab w:val="center" w:pos="4677"/>
        <w:tab w:val="right" w:pos="9355"/>
      </w:tabs>
      <w:spacing w:after="0" w:line="240" w:lineRule="auto"/>
    </w:pPr>
  </w:style>
  <w:style w:type="character" w:customStyle="1" w:styleId="af0">
    <w:name w:val="Нижний колонтитул Знак"/>
    <w:basedOn w:val="a2"/>
    <w:link w:val="af"/>
    <w:uiPriority w:val="99"/>
    <w:rsid w:val="00D468DB"/>
  </w:style>
  <w:style w:type="numbering" w:customStyle="1" w:styleId="13">
    <w:name w:val="Нет списка1"/>
    <w:next w:val="a4"/>
    <w:uiPriority w:val="99"/>
    <w:semiHidden/>
    <w:unhideWhenUsed/>
    <w:rsid w:val="009C15D5"/>
  </w:style>
  <w:style w:type="table" w:customStyle="1" w:styleId="14">
    <w:name w:val="Сетка таблицы1"/>
    <w:basedOn w:val="a3"/>
    <w:next w:val="af1"/>
    <w:uiPriority w:val="59"/>
    <w:rsid w:val="009C1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9C15D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0">
    <w:name w:val="Сетка таблицы11"/>
    <w:basedOn w:val="a3"/>
    <w:next w:val="af1"/>
    <w:uiPriority w:val="59"/>
    <w:rsid w:val="009C15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3"/>
    <w:next w:val="af1"/>
    <w:uiPriority w:val="59"/>
    <w:rsid w:val="009C1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3"/>
    <w:next w:val="af1"/>
    <w:uiPriority w:val="59"/>
    <w:rsid w:val="009C1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3"/>
    <w:next w:val="af1"/>
    <w:uiPriority w:val="59"/>
    <w:rsid w:val="009C1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f1"/>
    <w:uiPriority w:val="59"/>
    <w:rsid w:val="009C1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next w:val="af1"/>
    <w:uiPriority w:val="59"/>
    <w:rsid w:val="009C1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Текст выноски1"/>
    <w:basedOn w:val="a1"/>
    <w:next w:val="af2"/>
    <w:link w:val="af3"/>
    <w:uiPriority w:val="99"/>
    <w:semiHidden/>
    <w:unhideWhenUsed/>
    <w:rsid w:val="009C15D5"/>
    <w:pPr>
      <w:spacing w:after="0" w:line="240" w:lineRule="auto"/>
    </w:pPr>
    <w:rPr>
      <w:rFonts w:ascii="Tahoma" w:hAnsi="Tahoma" w:cs="Tahoma"/>
      <w:sz w:val="16"/>
      <w:szCs w:val="16"/>
    </w:rPr>
  </w:style>
  <w:style w:type="character" w:customStyle="1" w:styleId="af3">
    <w:name w:val="Текст выноски Знак"/>
    <w:basedOn w:val="a2"/>
    <w:link w:val="15"/>
    <w:rsid w:val="009C15D5"/>
    <w:rPr>
      <w:rFonts w:ascii="Tahoma" w:hAnsi="Tahoma" w:cs="Tahoma"/>
      <w:sz w:val="16"/>
      <w:szCs w:val="16"/>
    </w:rPr>
  </w:style>
  <w:style w:type="paragraph" w:customStyle="1" w:styleId="16">
    <w:name w:val="Название1"/>
    <w:basedOn w:val="a1"/>
    <w:next w:val="a1"/>
    <w:qFormat/>
    <w:rsid w:val="009C15D5"/>
    <w:pPr>
      <w:pBdr>
        <w:bottom w:val="single" w:sz="8" w:space="4" w:color="4472C4"/>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af4">
    <w:name w:val="Название Знак"/>
    <w:basedOn w:val="a2"/>
    <w:link w:val="af5"/>
    <w:uiPriority w:val="10"/>
    <w:rsid w:val="009C15D5"/>
    <w:rPr>
      <w:rFonts w:ascii="Calibri Light" w:eastAsia="Times New Roman" w:hAnsi="Calibri Light" w:cs="Times New Roman"/>
      <w:color w:val="323E4F"/>
      <w:spacing w:val="5"/>
      <w:kern w:val="28"/>
      <w:sz w:val="52"/>
      <w:szCs w:val="52"/>
    </w:rPr>
  </w:style>
  <w:style w:type="paragraph" w:customStyle="1" w:styleId="17">
    <w:name w:val="Основной текст1"/>
    <w:basedOn w:val="a1"/>
    <w:next w:val="af6"/>
    <w:link w:val="af7"/>
    <w:unhideWhenUsed/>
    <w:qFormat/>
    <w:rsid w:val="009C15D5"/>
    <w:pPr>
      <w:spacing w:after="120"/>
    </w:pPr>
  </w:style>
  <w:style w:type="character" w:customStyle="1" w:styleId="af7">
    <w:name w:val="Основной текст Знак"/>
    <w:basedOn w:val="a2"/>
    <w:link w:val="17"/>
    <w:uiPriority w:val="99"/>
    <w:rsid w:val="009C15D5"/>
  </w:style>
  <w:style w:type="character" w:customStyle="1" w:styleId="27pt">
    <w:name w:val="Основной текст (2) + 7 pt"/>
    <w:basedOn w:val="a2"/>
    <w:rsid w:val="009C15D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numbering" w:customStyle="1" w:styleId="111">
    <w:name w:val="Нет списка11"/>
    <w:next w:val="a4"/>
    <w:uiPriority w:val="99"/>
    <w:semiHidden/>
    <w:unhideWhenUsed/>
    <w:rsid w:val="009C15D5"/>
  </w:style>
  <w:style w:type="character" w:customStyle="1" w:styleId="25">
    <w:name w:val="Основной текст (2)_"/>
    <w:basedOn w:val="a2"/>
    <w:link w:val="26"/>
    <w:rsid w:val="009C15D5"/>
    <w:rPr>
      <w:rFonts w:ascii="Times New Roman" w:eastAsia="Times New Roman" w:hAnsi="Times New Roman" w:cs="Times New Roman"/>
      <w:shd w:val="clear" w:color="auto" w:fill="FFFFFF"/>
    </w:rPr>
  </w:style>
  <w:style w:type="paragraph" w:customStyle="1" w:styleId="26">
    <w:name w:val="Основной текст (2)"/>
    <w:basedOn w:val="a1"/>
    <w:link w:val="25"/>
    <w:qFormat/>
    <w:rsid w:val="009C15D5"/>
    <w:pPr>
      <w:widowControl w:val="0"/>
      <w:shd w:val="clear" w:color="auto" w:fill="FFFFFF"/>
      <w:spacing w:before="720" w:after="0" w:line="571" w:lineRule="exact"/>
      <w:ind w:hanging="400"/>
      <w:jc w:val="center"/>
    </w:pPr>
    <w:rPr>
      <w:rFonts w:ascii="Times New Roman" w:eastAsia="Times New Roman" w:hAnsi="Times New Roman" w:cs="Times New Roman"/>
    </w:rPr>
  </w:style>
  <w:style w:type="character" w:customStyle="1" w:styleId="27">
    <w:name w:val="Основной текст (2) + Полужирный"/>
    <w:basedOn w:val="25"/>
    <w:rsid w:val="009C15D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TableParagraph">
    <w:name w:val="Table Paragraph"/>
    <w:basedOn w:val="a1"/>
    <w:uiPriority w:val="1"/>
    <w:qFormat/>
    <w:rsid w:val="009C15D5"/>
    <w:pPr>
      <w:widowControl w:val="0"/>
      <w:autoSpaceDE w:val="0"/>
      <w:autoSpaceDN w:val="0"/>
      <w:spacing w:after="0" w:line="240" w:lineRule="auto"/>
      <w:ind w:left="107"/>
    </w:pPr>
    <w:rPr>
      <w:rFonts w:ascii="Times New Roman" w:eastAsia="Times New Roman" w:hAnsi="Times New Roman" w:cs="Times New Roman"/>
    </w:rPr>
  </w:style>
  <w:style w:type="numbering" w:customStyle="1" w:styleId="28">
    <w:name w:val="Нет списка2"/>
    <w:next w:val="a4"/>
    <w:uiPriority w:val="99"/>
    <w:semiHidden/>
    <w:unhideWhenUsed/>
    <w:rsid w:val="009C15D5"/>
  </w:style>
  <w:style w:type="table" w:customStyle="1" w:styleId="TableNormal">
    <w:name w:val="Table Normal"/>
    <w:uiPriority w:val="2"/>
    <w:semiHidden/>
    <w:unhideWhenUsed/>
    <w:qFormat/>
    <w:rsid w:val="009C15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5">
    <w:name w:val="Нет списка3"/>
    <w:next w:val="a4"/>
    <w:uiPriority w:val="99"/>
    <w:semiHidden/>
    <w:unhideWhenUsed/>
    <w:rsid w:val="009C15D5"/>
  </w:style>
  <w:style w:type="paragraph" w:customStyle="1" w:styleId="af8">
    <w:name w:val="Стиль"/>
    <w:rsid w:val="009C15D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aragraphStyle">
    <w:name w:val="Paragraph Style"/>
    <w:qFormat/>
    <w:rsid w:val="009C15D5"/>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19">
    <w:name w:val="c19"/>
    <w:basedOn w:val="a1"/>
    <w:qFormat/>
    <w:rsid w:val="009C1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rsid w:val="009C15D5"/>
  </w:style>
  <w:style w:type="paragraph" w:customStyle="1" w:styleId="c3">
    <w:name w:val="c3"/>
    <w:basedOn w:val="a1"/>
    <w:rsid w:val="009C15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1"/>
    <w:qFormat/>
    <w:rsid w:val="009C1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9C15D5"/>
  </w:style>
  <w:style w:type="paragraph" w:customStyle="1" w:styleId="c14">
    <w:name w:val="c14"/>
    <w:basedOn w:val="a1"/>
    <w:qFormat/>
    <w:rsid w:val="009C15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1"/>
    <w:rsid w:val="009C15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1"/>
    <w:qFormat/>
    <w:rsid w:val="009C15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1"/>
    <w:rsid w:val="009C1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link w:val="ab"/>
    <w:uiPriority w:val="34"/>
    <w:locked/>
    <w:rsid w:val="009C15D5"/>
  </w:style>
  <w:style w:type="table" w:customStyle="1" w:styleId="71">
    <w:name w:val="Сетка таблицы7"/>
    <w:basedOn w:val="a3"/>
    <w:next w:val="af1"/>
    <w:rsid w:val="009C15D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5pt">
    <w:name w:val="Основной текст (2) + 7;5 pt;Полужирный"/>
    <w:rsid w:val="009C15D5"/>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75pt0">
    <w:name w:val="Основной текст (2) + 7;5 pt"/>
    <w:rsid w:val="009C15D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pt0">
    <w:name w:val="Основной текст (2) + 7 pt;Полужирный"/>
    <w:rsid w:val="009C15D5"/>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CenturyGothic65pt">
    <w:name w:val="Основной текст (2) + Century Gothic;6;5 pt;Полужирный"/>
    <w:rsid w:val="009C15D5"/>
    <w:rPr>
      <w:rFonts w:ascii="Century Gothic" w:eastAsia="Century Gothic" w:hAnsi="Century Gothic" w:cs="Century Gothic"/>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
    <w:name w:val="Основной текст (2) + 6;5 pt"/>
    <w:rsid w:val="009C15D5"/>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numbering" w:customStyle="1" w:styleId="42">
    <w:name w:val="Нет списка4"/>
    <w:next w:val="a4"/>
    <w:uiPriority w:val="99"/>
    <w:semiHidden/>
    <w:unhideWhenUsed/>
    <w:rsid w:val="009C15D5"/>
  </w:style>
  <w:style w:type="table" w:customStyle="1" w:styleId="81">
    <w:name w:val="Сетка таблицы8"/>
    <w:basedOn w:val="a3"/>
    <w:next w:val="af1"/>
    <w:uiPriority w:val="59"/>
    <w:rsid w:val="009C15D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3"/>
    <w:next w:val="af1"/>
    <w:uiPriority w:val="59"/>
    <w:rsid w:val="009C15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4"/>
    <w:uiPriority w:val="99"/>
    <w:semiHidden/>
    <w:unhideWhenUsed/>
    <w:rsid w:val="009C15D5"/>
  </w:style>
  <w:style w:type="numbering" w:customStyle="1" w:styleId="62">
    <w:name w:val="Нет списка6"/>
    <w:next w:val="a4"/>
    <w:uiPriority w:val="99"/>
    <w:semiHidden/>
    <w:unhideWhenUsed/>
    <w:rsid w:val="009C15D5"/>
  </w:style>
  <w:style w:type="numbering" w:customStyle="1" w:styleId="72">
    <w:name w:val="Нет списка7"/>
    <w:next w:val="a4"/>
    <w:uiPriority w:val="99"/>
    <w:semiHidden/>
    <w:unhideWhenUsed/>
    <w:rsid w:val="009C15D5"/>
  </w:style>
  <w:style w:type="numbering" w:customStyle="1" w:styleId="82">
    <w:name w:val="Нет списка8"/>
    <w:next w:val="a4"/>
    <w:uiPriority w:val="99"/>
    <w:semiHidden/>
    <w:unhideWhenUsed/>
    <w:rsid w:val="009C15D5"/>
  </w:style>
  <w:style w:type="table" w:styleId="af1">
    <w:name w:val="Table Grid"/>
    <w:basedOn w:val="a3"/>
    <w:uiPriority w:val="59"/>
    <w:unhideWhenUsed/>
    <w:rsid w:val="009C1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18"/>
    <w:unhideWhenUsed/>
    <w:rsid w:val="009C15D5"/>
    <w:pPr>
      <w:spacing w:after="0" w:line="240" w:lineRule="auto"/>
    </w:pPr>
    <w:rPr>
      <w:rFonts w:ascii="Tahoma" w:hAnsi="Tahoma" w:cs="Tahoma"/>
      <w:sz w:val="16"/>
      <w:szCs w:val="16"/>
    </w:rPr>
  </w:style>
  <w:style w:type="character" w:customStyle="1" w:styleId="18">
    <w:name w:val="Текст выноски Знак1"/>
    <w:basedOn w:val="a2"/>
    <w:link w:val="af2"/>
    <w:uiPriority w:val="99"/>
    <w:semiHidden/>
    <w:rsid w:val="009C15D5"/>
    <w:rPr>
      <w:rFonts w:ascii="Tahoma" w:hAnsi="Tahoma" w:cs="Tahoma"/>
      <w:sz w:val="16"/>
      <w:szCs w:val="16"/>
    </w:rPr>
  </w:style>
  <w:style w:type="paragraph" w:styleId="af5">
    <w:name w:val="Title"/>
    <w:basedOn w:val="a1"/>
    <w:next w:val="a1"/>
    <w:link w:val="af4"/>
    <w:uiPriority w:val="10"/>
    <w:qFormat/>
    <w:rsid w:val="009C15D5"/>
    <w:pPr>
      <w:pBdr>
        <w:bottom w:val="single" w:sz="8" w:space="4" w:color="4472C4" w:themeColor="accent1"/>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19">
    <w:name w:val="Название Знак1"/>
    <w:basedOn w:val="a2"/>
    <w:rsid w:val="009C15D5"/>
    <w:rPr>
      <w:rFonts w:asciiTheme="majorHAnsi" w:eastAsiaTheme="majorEastAsia" w:hAnsiTheme="majorHAnsi" w:cstheme="majorBidi"/>
      <w:color w:val="323E4F" w:themeColor="text2" w:themeShade="BF"/>
      <w:spacing w:val="5"/>
      <w:kern w:val="28"/>
      <w:sz w:val="52"/>
      <w:szCs w:val="52"/>
    </w:rPr>
  </w:style>
  <w:style w:type="paragraph" w:styleId="af6">
    <w:name w:val="Body Text"/>
    <w:basedOn w:val="a1"/>
    <w:link w:val="1a"/>
    <w:uiPriority w:val="99"/>
    <w:unhideWhenUsed/>
    <w:qFormat/>
    <w:rsid w:val="009C15D5"/>
    <w:pPr>
      <w:spacing w:after="120"/>
    </w:pPr>
  </w:style>
  <w:style w:type="character" w:customStyle="1" w:styleId="1a">
    <w:name w:val="Основной текст Знак1"/>
    <w:basedOn w:val="a2"/>
    <w:link w:val="af6"/>
    <w:rsid w:val="009C15D5"/>
  </w:style>
  <w:style w:type="paragraph" w:customStyle="1" w:styleId="311">
    <w:name w:val="Заголовок 31"/>
    <w:basedOn w:val="a1"/>
    <w:next w:val="a1"/>
    <w:uiPriority w:val="9"/>
    <w:unhideWhenUsed/>
    <w:qFormat/>
    <w:rsid w:val="00A87841"/>
    <w:pPr>
      <w:keepNext/>
      <w:keepLines/>
      <w:spacing w:before="200" w:after="0" w:line="276" w:lineRule="auto"/>
      <w:outlineLvl w:val="2"/>
    </w:pPr>
    <w:rPr>
      <w:rFonts w:ascii="Cambria" w:eastAsia="Times New Roman" w:hAnsi="Cambria" w:cs="Times New Roman"/>
      <w:b/>
      <w:bCs/>
      <w:color w:val="4F81BD"/>
      <w:lang w:val="en-US"/>
    </w:rPr>
  </w:style>
  <w:style w:type="paragraph" w:customStyle="1" w:styleId="510">
    <w:name w:val="Заголовок 51"/>
    <w:basedOn w:val="a1"/>
    <w:next w:val="a1"/>
    <w:uiPriority w:val="9"/>
    <w:semiHidden/>
    <w:unhideWhenUsed/>
    <w:qFormat/>
    <w:rsid w:val="00A87841"/>
    <w:pPr>
      <w:keepNext/>
      <w:keepLines/>
      <w:spacing w:before="200" w:after="0" w:line="276" w:lineRule="auto"/>
      <w:outlineLvl w:val="4"/>
    </w:pPr>
    <w:rPr>
      <w:rFonts w:ascii="Cambria" w:eastAsia="Times New Roman" w:hAnsi="Cambria" w:cs="Times New Roman"/>
      <w:color w:val="243F60"/>
      <w:lang w:val="en-US"/>
    </w:rPr>
  </w:style>
  <w:style w:type="paragraph" w:customStyle="1" w:styleId="610">
    <w:name w:val="Заголовок 61"/>
    <w:basedOn w:val="a1"/>
    <w:next w:val="a1"/>
    <w:uiPriority w:val="9"/>
    <w:semiHidden/>
    <w:unhideWhenUsed/>
    <w:qFormat/>
    <w:rsid w:val="00A87841"/>
    <w:pPr>
      <w:keepNext/>
      <w:keepLines/>
      <w:spacing w:before="200" w:after="0" w:line="276" w:lineRule="auto"/>
      <w:outlineLvl w:val="5"/>
    </w:pPr>
    <w:rPr>
      <w:rFonts w:ascii="Cambria" w:eastAsia="Times New Roman" w:hAnsi="Cambria" w:cs="Times New Roman"/>
      <w:i/>
      <w:iCs/>
      <w:color w:val="243F60"/>
      <w:lang w:val="en-US"/>
    </w:rPr>
  </w:style>
  <w:style w:type="paragraph" w:customStyle="1" w:styleId="710">
    <w:name w:val="Заголовок 71"/>
    <w:basedOn w:val="a1"/>
    <w:next w:val="a1"/>
    <w:uiPriority w:val="9"/>
    <w:semiHidden/>
    <w:unhideWhenUsed/>
    <w:qFormat/>
    <w:rsid w:val="00A87841"/>
    <w:pPr>
      <w:keepNext/>
      <w:keepLines/>
      <w:spacing w:before="200" w:after="0" w:line="276" w:lineRule="auto"/>
      <w:outlineLvl w:val="6"/>
    </w:pPr>
    <w:rPr>
      <w:rFonts w:ascii="Cambria" w:eastAsia="Times New Roman" w:hAnsi="Cambria" w:cs="Times New Roman"/>
      <w:i/>
      <w:iCs/>
      <w:color w:val="404040"/>
      <w:lang w:val="en-US"/>
    </w:rPr>
  </w:style>
  <w:style w:type="paragraph" w:customStyle="1" w:styleId="810">
    <w:name w:val="Заголовок 81"/>
    <w:basedOn w:val="a1"/>
    <w:next w:val="a1"/>
    <w:uiPriority w:val="9"/>
    <w:semiHidden/>
    <w:unhideWhenUsed/>
    <w:qFormat/>
    <w:rsid w:val="00A87841"/>
    <w:pPr>
      <w:keepNext/>
      <w:keepLines/>
      <w:spacing w:before="200" w:after="0" w:line="276" w:lineRule="auto"/>
      <w:outlineLvl w:val="7"/>
    </w:pPr>
    <w:rPr>
      <w:rFonts w:ascii="Cambria" w:eastAsia="Times New Roman" w:hAnsi="Cambria" w:cs="Times New Roman"/>
      <w:color w:val="4F81BD"/>
      <w:sz w:val="20"/>
      <w:szCs w:val="20"/>
      <w:lang w:val="en-US"/>
    </w:rPr>
  </w:style>
  <w:style w:type="paragraph" w:customStyle="1" w:styleId="91">
    <w:name w:val="Заголовок 91"/>
    <w:basedOn w:val="a1"/>
    <w:next w:val="a1"/>
    <w:uiPriority w:val="9"/>
    <w:semiHidden/>
    <w:unhideWhenUsed/>
    <w:qFormat/>
    <w:rsid w:val="00A87841"/>
    <w:pPr>
      <w:keepNext/>
      <w:keepLines/>
      <w:spacing w:before="200" w:after="0" w:line="276" w:lineRule="auto"/>
      <w:outlineLvl w:val="8"/>
    </w:pPr>
    <w:rPr>
      <w:rFonts w:ascii="Cambria" w:eastAsia="Times New Roman" w:hAnsi="Cambria" w:cs="Times New Roman"/>
      <w:i/>
      <w:iCs/>
      <w:color w:val="404040"/>
      <w:sz w:val="20"/>
      <w:szCs w:val="20"/>
      <w:lang w:val="en-US"/>
    </w:rPr>
  </w:style>
  <w:style w:type="numbering" w:customStyle="1" w:styleId="92">
    <w:name w:val="Нет списка9"/>
    <w:next w:val="a4"/>
    <w:uiPriority w:val="99"/>
    <w:semiHidden/>
    <w:unhideWhenUsed/>
    <w:rsid w:val="00A87841"/>
  </w:style>
  <w:style w:type="character" w:customStyle="1" w:styleId="33">
    <w:name w:val="Заголовок 3 Знак"/>
    <w:basedOn w:val="a2"/>
    <w:link w:val="32"/>
    <w:uiPriority w:val="9"/>
    <w:rsid w:val="00A87841"/>
    <w:rPr>
      <w:rFonts w:ascii="Cambria" w:eastAsia="Times New Roman" w:hAnsi="Cambria" w:cs="Times New Roman"/>
      <w:b/>
      <w:bCs/>
      <w:color w:val="4F81BD"/>
    </w:rPr>
  </w:style>
  <w:style w:type="character" w:customStyle="1" w:styleId="50">
    <w:name w:val="Заголовок 5 Знак"/>
    <w:basedOn w:val="a2"/>
    <w:link w:val="5"/>
    <w:rsid w:val="00A87841"/>
    <w:rPr>
      <w:rFonts w:ascii="Cambria" w:eastAsia="Times New Roman" w:hAnsi="Cambria" w:cs="Times New Roman"/>
      <w:color w:val="243F60"/>
    </w:rPr>
  </w:style>
  <w:style w:type="character" w:customStyle="1" w:styleId="60">
    <w:name w:val="Заголовок 6 Знак"/>
    <w:basedOn w:val="a2"/>
    <w:link w:val="6"/>
    <w:rsid w:val="00A87841"/>
    <w:rPr>
      <w:rFonts w:ascii="Cambria" w:eastAsia="Times New Roman" w:hAnsi="Cambria" w:cs="Times New Roman"/>
      <w:i/>
      <w:iCs/>
      <w:color w:val="243F60"/>
    </w:rPr>
  </w:style>
  <w:style w:type="character" w:customStyle="1" w:styleId="70">
    <w:name w:val="Заголовок 7 Знак"/>
    <w:basedOn w:val="a2"/>
    <w:link w:val="7"/>
    <w:rsid w:val="00A87841"/>
    <w:rPr>
      <w:rFonts w:ascii="Cambria" w:eastAsia="Times New Roman" w:hAnsi="Cambria" w:cs="Times New Roman"/>
      <w:i/>
      <w:iCs/>
      <w:color w:val="404040"/>
    </w:rPr>
  </w:style>
  <w:style w:type="character" w:customStyle="1" w:styleId="80">
    <w:name w:val="Заголовок 8 Знак"/>
    <w:basedOn w:val="a2"/>
    <w:link w:val="8"/>
    <w:rsid w:val="00A87841"/>
    <w:rPr>
      <w:rFonts w:ascii="Cambria" w:eastAsia="Times New Roman" w:hAnsi="Cambria" w:cs="Times New Roman"/>
      <w:color w:val="4F81BD"/>
      <w:sz w:val="20"/>
      <w:szCs w:val="20"/>
    </w:rPr>
  </w:style>
  <w:style w:type="character" w:customStyle="1" w:styleId="90">
    <w:name w:val="Заголовок 9 Знак"/>
    <w:basedOn w:val="a2"/>
    <w:link w:val="9"/>
    <w:rsid w:val="00A87841"/>
    <w:rPr>
      <w:rFonts w:ascii="Cambria" w:eastAsia="Times New Roman" w:hAnsi="Cambria" w:cs="Times New Roman"/>
      <w:i/>
      <w:iCs/>
      <w:color w:val="404040"/>
      <w:sz w:val="20"/>
      <w:szCs w:val="20"/>
    </w:rPr>
  </w:style>
  <w:style w:type="paragraph" w:customStyle="1" w:styleId="1b">
    <w:name w:val="Подзаголовок1"/>
    <w:basedOn w:val="a1"/>
    <w:next w:val="a1"/>
    <w:uiPriority w:val="11"/>
    <w:qFormat/>
    <w:rsid w:val="00A87841"/>
    <w:pPr>
      <w:numPr>
        <w:ilvl w:val="1"/>
      </w:numPr>
      <w:spacing w:after="200" w:line="276" w:lineRule="auto"/>
    </w:pPr>
    <w:rPr>
      <w:rFonts w:ascii="Cambria" w:eastAsia="Times New Roman" w:hAnsi="Cambria" w:cs="Times New Roman"/>
      <w:i/>
      <w:iCs/>
      <w:color w:val="4F81BD"/>
      <w:spacing w:val="15"/>
      <w:sz w:val="24"/>
      <w:szCs w:val="24"/>
      <w:lang w:val="en-US"/>
    </w:rPr>
  </w:style>
  <w:style w:type="character" w:customStyle="1" w:styleId="af9">
    <w:name w:val="Подзаголовок Знак"/>
    <w:basedOn w:val="a2"/>
    <w:link w:val="afa"/>
    <w:uiPriority w:val="11"/>
    <w:rsid w:val="00A87841"/>
    <w:rPr>
      <w:rFonts w:ascii="Cambria" w:eastAsia="Times New Roman" w:hAnsi="Cambria" w:cs="Times New Roman"/>
      <w:i/>
      <w:iCs/>
      <w:color w:val="4F81BD"/>
      <w:spacing w:val="15"/>
      <w:sz w:val="24"/>
      <w:szCs w:val="24"/>
    </w:rPr>
  </w:style>
  <w:style w:type="paragraph" w:customStyle="1" w:styleId="211">
    <w:name w:val="Основной текст 21"/>
    <w:basedOn w:val="a1"/>
    <w:next w:val="29"/>
    <w:link w:val="2a"/>
    <w:uiPriority w:val="99"/>
    <w:unhideWhenUsed/>
    <w:rsid w:val="00A87841"/>
    <w:pPr>
      <w:spacing w:after="120" w:line="480" w:lineRule="auto"/>
    </w:pPr>
    <w:rPr>
      <w:rFonts w:eastAsia="Times New Roman"/>
    </w:rPr>
  </w:style>
  <w:style w:type="character" w:customStyle="1" w:styleId="2a">
    <w:name w:val="Основной текст 2 Знак"/>
    <w:basedOn w:val="a2"/>
    <w:link w:val="211"/>
    <w:rsid w:val="00A87841"/>
    <w:rPr>
      <w:rFonts w:eastAsia="Times New Roman"/>
    </w:rPr>
  </w:style>
  <w:style w:type="paragraph" w:customStyle="1" w:styleId="312">
    <w:name w:val="Основной текст 31"/>
    <w:basedOn w:val="a1"/>
    <w:next w:val="36"/>
    <w:link w:val="37"/>
    <w:uiPriority w:val="99"/>
    <w:unhideWhenUsed/>
    <w:rsid w:val="00A87841"/>
    <w:pPr>
      <w:spacing w:after="120" w:line="276" w:lineRule="auto"/>
    </w:pPr>
    <w:rPr>
      <w:rFonts w:eastAsia="Times New Roman"/>
      <w:sz w:val="16"/>
      <w:szCs w:val="16"/>
    </w:rPr>
  </w:style>
  <w:style w:type="character" w:customStyle="1" w:styleId="37">
    <w:name w:val="Основной текст 3 Знак"/>
    <w:basedOn w:val="a2"/>
    <w:link w:val="312"/>
    <w:rsid w:val="00A87841"/>
    <w:rPr>
      <w:rFonts w:eastAsia="Times New Roman"/>
      <w:sz w:val="16"/>
      <w:szCs w:val="16"/>
    </w:rPr>
  </w:style>
  <w:style w:type="paragraph" w:customStyle="1" w:styleId="1c">
    <w:name w:val="Список1"/>
    <w:basedOn w:val="a1"/>
    <w:next w:val="afb"/>
    <w:uiPriority w:val="99"/>
    <w:unhideWhenUsed/>
    <w:rsid w:val="00A87841"/>
    <w:pPr>
      <w:spacing w:after="200" w:line="276" w:lineRule="auto"/>
      <w:ind w:left="360" w:hanging="360"/>
      <w:contextualSpacing/>
    </w:pPr>
    <w:rPr>
      <w:rFonts w:eastAsia="Times New Roman"/>
      <w:lang w:val="en-US"/>
    </w:rPr>
  </w:style>
  <w:style w:type="paragraph" w:customStyle="1" w:styleId="212">
    <w:name w:val="Список 21"/>
    <w:basedOn w:val="a1"/>
    <w:next w:val="2b"/>
    <w:uiPriority w:val="99"/>
    <w:unhideWhenUsed/>
    <w:rsid w:val="00A87841"/>
    <w:pPr>
      <w:spacing w:after="200" w:line="276" w:lineRule="auto"/>
      <w:ind w:left="720" w:hanging="360"/>
      <w:contextualSpacing/>
    </w:pPr>
    <w:rPr>
      <w:rFonts w:eastAsia="Times New Roman"/>
      <w:lang w:val="en-US"/>
    </w:rPr>
  </w:style>
  <w:style w:type="paragraph" w:customStyle="1" w:styleId="313">
    <w:name w:val="Список 31"/>
    <w:basedOn w:val="a1"/>
    <w:next w:val="38"/>
    <w:uiPriority w:val="99"/>
    <w:unhideWhenUsed/>
    <w:rsid w:val="00A87841"/>
    <w:pPr>
      <w:spacing w:after="200" w:line="276" w:lineRule="auto"/>
      <w:ind w:left="1080" w:hanging="360"/>
      <w:contextualSpacing/>
    </w:pPr>
    <w:rPr>
      <w:rFonts w:eastAsia="Times New Roman"/>
      <w:lang w:val="en-US"/>
    </w:rPr>
  </w:style>
  <w:style w:type="paragraph" w:customStyle="1" w:styleId="10">
    <w:name w:val="Маркированный список1"/>
    <w:basedOn w:val="a1"/>
    <w:next w:val="a"/>
    <w:uiPriority w:val="99"/>
    <w:unhideWhenUsed/>
    <w:rsid w:val="00A87841"/>
    <w:pPr>
      <w:numPr>
        <w:numId w:val="30"/>
      </w:numPr>
      <w:tabs>
        <w:tab w:val="clear" w:pos="360"/>
        <w:tab w:val="num" w:pos="720"/>
      </w:tabs>
      <w:spacing w:after="200" w:line="276" w:lineRule="auto"/>
      <w:ind w:left="720"/>
      <w:contextualSpacing/>
    </w:pPr>
    <w:rPr>
      <w:rFonts w:eastAsia="Times New Roman"/>
      <w:lang w:val="en-US"/>
    </w:rPr>
  </w:style>
  <w:style w:type="paragraph" w:customStyle="1" w:styleId="210">
    <w:name w:val="Маркированный список 21"/>
    <w:basedOn w:val="a1"/>
    <w:next w:val="2"/>
    <w:uiPriority w:val="99"/>
    <w:unhideWhenUsed/>
    <w:rsid w:val="00A87841"/>
    <w:pPr>
      <w:numPr>
        <w:numId w:val="31"/>
      </w:numPr>
      <w:spacing w:after="200" w:line="276" w:lineRule="auto"/>
      <w:contextualSpacing/>
    </w:pPr>
    <w:rPr>
      <w:rFonts w:eastAsia="Times New Roman"/>
      <w:lang w:val="en-US"/>
    </w:rPr>
  </w:style>
  <w:style w:type="paragraph" w:customStyle="1" w:styleId="310">
    <w:name w:val="Маркированный список 31"/>
    <w:basedOn w:val="a1"/>
    <w:next w:val="30"/>
    <w:uiPriority w:val="99"/>
    <w:unhideWhenUsed/>
    <w:rsid w:val="00A87841"/>
    <w:pPr>
      <w:numPr>
        <w:numId w:val="32"/>
      </w:numPr>
      <w:tabs>
        <w:tab w:val="clear" w:pos="1080"/>
        <w:tab w:val="num" w:pos="720"/>
      </w:tabs>
      <w:spacing w:after="200" w:line="276" w:lineRule="auto"/>
      <w:ind w:left="720"/>
      <w:contextualSpacing/>
    </w:pPr>
    <w:rPr>
      <w:rFonts w:eastAsia="Times New Roman"/>
      <w:lang w:val="en-US"/>
    </w:rPr>
  </w:style>
  <w:style w:type="paragraph" w:customStyle="1" w:styleId="1">
    <w:name w:val="Нумерованный список1"/>
    <w:basedOn w:val="a1"/>
    <w:next w:val="a0"/>
    <w:uiPriority w:val="99"/>
    <w:unhideWhenUsed/>
    <w:rsid w:val="00A87841"/>
    <w:pPr>
      <w:numPr>
        <w:numId w:val="33"/>
      </w:numPr>
      <w:tabs>
        <w:tab w:val="clear" w:pos="360"/>
        <w:tab w:val="num" w:pos="720"/>
      </w:tabs>
      <w:spacing w:after="200" w:line="276" w:lineRule="auto"/>
      <w:ind w:left="720"/>
      <w:contextualSpacing/>
    </w:pPr>
    <w:rPr>
      <w:rFonts w:eastAsia="Times New Roman"/>
      <w:lang w:val="en-US"/>
    </w:rPr>
  </w:style>
  <w:style w:type="paragraph" w:customStyle="1" w:styleId="21">
    <w:name w:val="Нумерованный список 21"/>
    <w:basedOn w:val="a1"/>
    <w:next w:val="20"/>
    <w:uiPriority w:val="99"/>
    <w:unhideWhenUsed/>
    <w:rsid w:val="00A87841"/>
    <w:pPr>
      <w:numPr>
        <w:numId w:val="34"/>
      </w:numPr>
      <w:spacing w:after="200" w:line="276" w:lineRule="auto"/>
      <w:contextualSpacing/>
    </w:pPr>
    <w:rPr>
      <w:rFonts w:eastAsia="Times New Roman"/>
      <w:lang w:val="en-US"/>
    </w:rPr>
  </w:style>
  <w:style w:type="paragraph" w:customStyle="1" w:styleId="31">
    <w:name w:val="Нумерованный список 31"/>
    <w:basedOn w:val="a1"/>
    <w:next w:val="3"/>
    <w:uiPriority w:val="99"/>
    <w:unhideWhenUsed/>
    <w:rsid w:val="00A87841"/>
    <w:pPr>
      <w:numPr>
        <w:numId w:val="35"/>
      </w:numPr>
      <w:tabs>
        <w:tab w:val="clear" w:pos="1080"/>
        <w:tab w:val="num" w:pos="720"/>
      </w:tabs>
      <w:spacing w:after="200" w:line="276" w:lineRule="auto"/>
      <w:ind w:left="720"/>
      <w:contextualSpacing/>
    </w:pPr>
    <w:rPr>
      <w:rFonts w:eastAsia="Times New Roman"/>
      <w:lang w:val="en-US"/>
    </w:rPr>
  </w:style>
  <w:style w:type="paragraph" w:customStyle="1" w:styleId="1d">
    <w:name w:val="Продолжение списка1"/>
    <w:basedOn w:val="a1"/>
    <w:next w:val="afc"/>
    <w:unhideWhenUsed/>
    <w:qFormat/>
    <w:rsid w:val="00A87841"/>
    <w:pPr>
      <w:spacing w:after="120" w:line="276" w:lineRule="auto"/>
      <w:ind w:left="360"/>
      <w:contextualSpacing/>
    </w:pPr>
    <w:rPr>
      <w:rFonts w:eastAsia="Times New Roman"/>
      <w:lang w:val="en-US"/>
    </w:rPr>
  </w:style>
  <w:style w:type="paragraph" w:customStyle="1" w:styleId="213">
    <w:name w:val="Продолжение списка 21"/>
    <w:basedOn w:val="a1"/>
    <w:next w:val="2c"/>
    <w:uiPriority w:val="99"/>
    <w:unhideWhenUsed/>
    <w:rsid w:val="00A87841"/>
    <w:pPr>
      <w:spacing w:after="120" w:line="276" w:lineRule="auto"/>
      <w:ind w:left="720"/>
      <w:contextualSpacing/>
    </w:pPr>
    <w:rPr>
      <w:rFonts w:eastAsia="Times New Roman"/>
      <w:lang w:val="en-US"/>
    </w:rPr>
  </w:style>
  <w:style w:type="paragraph" w:customStyle="1" w:styleId="314">
    <w:name w:val="Продолжение списка 31"/>
    <w:basedOn w:val="a1"/>
    <w:next w:val="39"/>
    <w:uiPriority w:val="99"/>
    <w:unhideWhenUsed/>
    <w:rsid w:val="00A87841"/>
    <w:pPr>
      <w:spacing w:after="120" w:line="276" w:lineRule="auto"/>
      <w:ind w:left="1080"/>
      <w:contextualSpacing/>
    </w:pPr>
    <w:rPr>
      <w:rFonts w:eastAsia="Times New Roman"/>
      <w:lang w:val="en-US"/>
    </w:rPr>
  </w:style>
  <w:style w:type="paragraph" w:customStyle="1" w:styleId="1e">
    <w:name w:val="Текст макроса1"/>
    <w:next w:val="afd"/>
    <w:link w:val="afe"/>
    <w:uiPriority w:val="99"/>
    <w:unhideWhenUsed/>
    <w:rsid w:val="00A87841"/>
    <w:pPr>
      <w:tabs>
        <w:tab w:val="left" w:pos="576"/>
        <w:tab w:val="left" w:pos="1152"/>
        <w:tab w:val="left" w:pos="1728"/>
        <w:tab w:val="left" w:pos="2304"/>
        <w:tab w:val="left" w:pos="2880"/>
        <w:tab w:val="left" w:pos="3456"/>
        <w:tab w:val="left" w:pos="4032"/>
      </w:tabs>
      <w:spacing w:after="200" w:line="276" w:lineRule="auto"/>
    </w:pPr>
    <w:rPr>
      <w:rFonts w:ascii="Courier" w:eastAsia="Times New Roman" w:hAnsi="Courier"/>
      <w:sz w:val="20"/>
      <w:szCs w:val="20"/>
    </w:rPr>
  </w:style>
  <w:style w:type="character" w:customStyle="1" w:styleId="afe">
    <w:name w:val="Текст макроса Знак"/>
    <w:basedOn w:val="a2"/>
    <w:link w:val="1e"/>
    <w:uiPriority w:val="99"/>
    <w:rsid w:val="00A87841"/>
    <w:rPr>
      <w:rFonts w:ascii="Courier" w:eastAsia="Times New Roman" w:hAnsi="Courier"/>
      <w:sz w:val="20"/>
      <w:szCs w:val="20"/>
    </w:rPr>
  </w:style>
  <w:style w:type="paragraph" w:customStyle="1" w:styleId="214">
    <w:name w:val="Цитата 21"/>
    <w:basedOn w:val="a1"/>
    <w:next w:val="a1"/>
    <w:uiPriority w:val="29"/>
    <w:qFormat/>
    <w:rsid w:val="00A87841"/>
    <w:pPr>
      <w:spacing w:after="200" w:line="276" w:lineRule="auto"/>
    </w:pPr>
    <w:rPr>
      <w:rFonts w:eastAsia="Times New Roman"/>
      <w:i/>
      <w:iCs/>
      <w:color w:val="000000"/>
      <w:lang w:val="en-US"/>
    </w:rPr>
  </w:style>
  <w:style w:type="character" w:customStyle="1" w:styleId="2d">
    <w:name w:val="Цитата 2 Знак"/>
    <w:basedOn w:val="a2"/>
    <w:link w:val="2e"/>
    <w:uiPriority w:val="29"/>
    <w:rsid w:val="00A87841"/>
    <w:rPr>
      <w:rFonts w:eastAsia="Times New Roman"/>
      <w:i/>
      <w:iCs/>
      <w:color w:val="000000"/>
    </w:rPr>
  </w:style>
  <w:style w:type="paragraph" w:customStyle="1" w:styleId="1f">
    <w:name w:val="Название объекта1"/>
    <w:basedOn w:val="a1"/>
    <w:next w:val="a1"/>
    <w:uiPriority w:val="35"/>
    <w:semiHidden/>
    <w:unhideWhenUsed/>
    <w:qFormat/>
    <w:rsid w:val="00A87841"/>
    <w:pPr>
      <w:spacing w:after="200" w:line="240" w:lineRule="auto"/>
    </w:pPr>
    <w:rPr>
      <w:rFonts w:eastAsia="Times New Roman"/>
      <w:b/>
      <w:bCs/>
      <w:color w:val="4F81BD"/>
      <w:sz w:val="18"/>
      <w:szCs w:val="18"/>
      <w:lang w:val="en-US"/>
    </w:rPr>
  </w:style>
  <w:style w:type="character" w:styleId="aff">
    <w:name w:val="Emphasis"/>
    <w:basedOn w:val="a2"/>
    <w:uiPriority w:val="20"/>
    <w:qFormat/>
    <w:rsid w:val="00A87841"/>
    <w:rPr>
      <w:i/>
      <w:iCs/>
    </w:rPr>
  </w:style>
  <w:style w:type="paragraph" w:customStyle="1" w:styleId="1f0">
    <w:name w:val="Выделенная цитата1"/>
    <w:basedOn w:val="a1"/>
    <w:next w:val="a1"/>
    <w:uiPriority w:val="30"/>
    <w:qFormat/>
    <w:rsid w:val="00A87841"/>
    <w:pPr>
      <w:pBdr>
        <w:bottom w:val="single" w:sz="4" w:space="4" w:color="4F81BD"/>
      </w:pBdr>
      <w:spacing w:before="200" w:after="280" w:line="276" w:lineRule="auto"/>
      <w:ind w:left="936" w:right="936"/>
    </w:pPr>
    <w:rPr>
      <w:rFonts w:eastAsia="Times New Roman"/>
      <w:b/>
      <w:bCs/>
      <w:i/>
      <w:iCs/>
      <w:color w:val="4F81BD"/>
      <w:lang w:val="en-US"/>
    </w:rPr>
  </w:style>
  <w:style w:type="character" w:customStyle="1" w:styleId="aff0">
    <w:name w:val="Выделенная цитата Знак"/>
    <w:basedOn w:val="a2"/>
    <w:link w:val="aff1"/>
    <w:uiPriority w:val="30"/>
    <w:rsid w:val="00A87841"/>
    <w:rPr>
      <w:rFonts w:eastAsia="Times New Roman"/>
      <w:b/>
      <w:bCs/>
      <w:i/>
      <w:iCs/>
      <w:color w:val="4F81BD"/>
    </w:rPr>
  </w:style>
  <w:style w:type="character" w:customStyle="1" w:styleId="1f1">
    <w:name w:val="Слабое выделение1"/>
    <w:basedOn w:val="a2"/>
    <w:uiPriority w:val="19"/>
    <w:qFormat/>
    <w:rsid w:val="00A87841"/>
    <w:rPr>
      <w:i/>
      <w:iCs/>
      <w:color w:val="808080"/>
    </w:rPr>
  </w:style>
  <w:style w:type="character" w:customStyle="1" w:styleId="1f2">
    <w:name w:val="Сильное выделение1"/>
    <w:basedOn w:val="a2"/>
    <w:uiPriority w:val="21"/>
    <w:qFormat/>
    <w:rsid w:val="00A87841"/>
    <w:rPr>
      <w:b/>
      <w:bCs/>
      <w:i/>
      <w:iCs/>
      <w:color w:val="4F81BD"/>
    </w:rPr>
  </w:style>
  <w:style w:type="character" w:customStyle="1" w:styleId="1f3">
    <w:name w:val="Слабая ссылка1"/>
    <w:basedOn w:val="a2"/>
    <w:uiPriority w:val="31"/>
    <w:qFormat/>
    <w:rsid w:val="00A87841"/>
    <w:rPr>
      <w:smallCaps/>
      <w:color w:val="C0504D"/>
      <w:u w:val="single"/>
    </w:rPr>
  </w:style>
  <w:style w:type="character" w:customStyle="1" w:styleId="1f4">
    <w:name w:val="Сильная ссылка1"/>
    <w:basedOn w:val="a2"/>
    <w:uiPriority w:val="32"/>
    <w:qFormat/>
    <w:rsid w:val="00A87841"/>
    <w:rPr>
      <w:b/>
      <w:bCs/>
      <w:smallCaps/>
      <w:color w:val="C0504D"/>
      <w:spacing w:val="5"/>
      <w:u w:val="single"/>
    </w:rPr>
  </w:style>
  <w:style w:type="character" w:styleId="aff2">
    <w:name w:val="Book Title"/>
    <w:basedOn w:val="a2"/>
    <w:uiPriority w:val="33"/>
    <w:qFormat/>
    <w:rsid w:val="00A87841"/>
    <w:rPr>
      <w:b/>
      <w:bCs/>
      <w:smallCaps/>
      <w:spacing w:val="5"/>
    </w:rPr>
  </w:style>
  <w:style w:type="paragraph" w:customStyle="1" w:styleId="1f5">
    <w:name w:val="Заголовок оглавления1"/>
    <w:basedOn w:val="11"/>
    <w:next w:val="a1"/>
    <w:uiPriority w:val="39"/>
    <w:semiHidden/>
    <w:unhideWhenUsed/>
    <w:qFormat/>
    <w:rsid w:val="00A87841"/>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table" w:customStyle="1" w:styleId="93">
    <w:name w:val="Сетка таблицы9"/>
    <w:basedOn w:val="a3"/>
    <w:next w:val="af1"/>
    <w:uiPriority w:val="59"/>
    <w:rsid w:val="00A87841"/>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Светлая заливка1"/>
    <w:basedOn w:val="a3"/>
    <w:next w:val="2f"/>
    <w:uiPriority w:val="60"/>
    <w:rsid w:val="00A87841"/>
    <w:pPr>
      <w:spacing w:after="0" w:line="240" w:lineRule="auto"/>
    </w:pPr>
    <w:rPr>
      <w:rFonts w:eastAsia="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next w:val="-12"/>
    <w:uiPriority w:val="60"/>
    <w:rsid w:val="00A87841"/>
    <w:pPr>
      <w:spacing w:after="0" w:line="240" w:lineRule="auto"/>
    </w:pPr>
    <w:rPr>
      <w:rFonts w:eastAsia="Times New Roman"/>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3"/>
    <w:next w:val="-2"/>
    <w:uiPriority w:val="60"/>
    <w:rsid w:val="00A87841"/>
    <w:pPr>
      <w:spacing w:after="0" w:line="240" w:lineRule="auto"/>
    </w:pPr>
    <w:rPr>
      <w:rFonts w:eastAsia="Times New Roman"/>
      <w:color w:val="943634"/>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3"/>
    <w:next w:val="-3"/>
    <w:uiPriority w:val="60"/>
    <w:rsid w:val="00A87841"/>
    <w:pPr>
      <w:spacing w:after="0" w:line="240" w:lineRule="auto"/>
    </w:pPr>
    <w:rPr>
      <w:rFonts w:eastAsia="Times New Roman"/>
      <w:color w:val="76923C"/>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3"/>
    <w:next w:val="-4"/>
    <w:uiPriority w:val="60"/>
    <w:rsid w:val="00A87841"/>
    <w:pPr>
      <w:spacing w:after="0" w:line="240" w:lineRule="auto"/>
    </w:pPr>
    <w:rPr>
      <w:rFonts w:eastAsia="Times New Roman"/>
      <w:color w:val="5F497A"/>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ая заливка - Акцент 51"/>
    <w:basedOn w:val="a3"/>
    <w:next w:val="-5"/>
    <w:uiPriority w:val="60"/>
    <w:rsid w:val="00A87841"/>
    <w:pPr>
      <w:spacing w:after="0" w:line="240" w:lineRule="auto"/>
    </w:pPr>
    <w:rPr>
      <w:rFonts w:eastAsia="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
    <w:name w:val="Светлая заливка - Акцент 61"/>
    <w:basedOn w:val="a3"/>
    <w:next w:val="-6"/>
    <w:uiPriority w:val="60"/>
    <w:rsid w:val="00A87841"/>
    <w:pPr>
      <w:spacing w:after="0" w:line="240" w:lineRule="auto"/>
    </w:pPr>
    <w:rPr>
      <w:rFonts w:eastAsia="Times New Roman"/>
      <w:color w:val="E36C0A"/>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f7">
    <w:name w:val="Светлый список1"/>
    <w:basedOn w:val="a3"/>
    <w:next w:val="2f0"/>
    <w:uiPriority w:val="61"/>
    <w:rsid w:val="00A87841"/>
    <w:pPr>
      <w:spacing w:after="0" w:line="240" w:lineRule="auto"/>
    </w:pPr>
    <w:rPr>
      <w:rFonts w:eastAsia="Times New Roman"/>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3"/>
    <w:next w:val="-120"/>
    <w:uiPriority w:val="61"/>
    <w:rsid w:val="00A87841"/>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Светлый список - Акцент 21"/>
    <w:basedOn w:val="a3"/>
    <w:next w:val="-20"/>
    <w:uiPriority w:val="61"/>
    <w:rsid w:val="00A87841"/>
    <w:pPr>
      <w:spacing w:after="0" w:line="240" w:lineRule="auto"/>
    </w:pPr>
    <w:rPr>
      <w:rFonts w:eastAsia="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0">
    <w:name w:val="Светлый список - Акцент 31"/>
    <w:basedOn w:val="a3"/>
    <w:next w:val="-30"/>
    <w:uiPriority w:val="61"/>
    <w:rsid w:val="00A87841"/>
    <w:pPr>
      <w:spacing w:after="0" w:line="240" w:lineRule="auto"/>
    </w:pPr>
    <w:rPr>
      <w:rFonts w:eastAsia="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0">
    <w:name w:val="Светлый список - Акцент 41"/>
    <w:basedOn w:val="a3"/>
    <w:next w:val="-40"/>
    <w:uiPriority w:val="61"/>
    <w:rsid w:val="00A87841"/>
    <w:pPr>
      <w:spacing w:after="0" w:line="240" w:lineRule="auto"/>
    </w:pPr>
    <w:rPr>
      <w:rFonts w:eastAsia="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0">
    <w:name w:val="Светлый список - Акцент 51"/>
    <w:basedOn w:val="a3"/>
    <w:next w:val="-50"/>
    <w:uiPriority w:val="61"/>
    <w:rsid w:val="00A87841"/>
    <w:pPr>
      <w:spacing w:after="0" w:line="240" w:lineRule="auto"/>
    </w:pPr>
    <w:rPr>
      <w:rFonts w:eastAsia="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0">
    <w:name w:val="Светлый список - Акцент 61"/>
    <w:basedOn w:val="a3"/>
    <w:next w:val="-60"/>
    <w:uiPriority w:val="61"/>
    <w:rsid w:val="00A87841"/>
    <w:pPr>
      <w:spacing w:after="0" w:line="240" w:lineRule="auto"/>
    </w:pPr>
    <w:rPr>
      <w:rFonts w:eastAsia="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f8">
    <w:name w:val="Светлая сетка1"/>
    <w:basedOn w:val="a3"/>
    <w:next w:val="2f1"/>
    <w:uiPriority w:val="62"/>
    <w:rsid w:val="00A87841"/>
    <w:pPr>
      <w:spacing w:after="0" w:line="240" w:lineRule="auto"/>
    </w:pPr>
    <w:rPr>
      <w:rFonts w:eastAsia="Times New Roman"/>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Светлая сетка - Акцент 11"/>
    <w:basedOn w:val="a3"/>
    <w:next w:val="-121"/>
    <w:uiPriority w:val="62"/>
    <w:rsid w:val="00A87841"/>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1">
    <w:name w:val="Светлая сетка - Акцент 21"/>
    <w:basedOn w:val="a3"/>
    <w:next w:val="-22"/>
    <w:uiPriority w:val="62"/>
    <w:rsid w:val="00A87841"/>
    <w:pPr>
      <w:spacing w:after="0" w:line="240" w:lineRule="auto"/>
    </w:pPr>
    <w:rPr>
      <w:rFonts w:eastAsia="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
    <w:name w:val="Светлая сетка - Акцент 31"/>
    <w:basedOn w:val="a3"/>
    <w:next w:val="-32"/>
    <w:uiPriority w:val="62"/>
    <w:rsid w:val="00A87841"/>
    <w:pPr>
      <w:spacing w:after="0" w:line="240" w:lineRule="auto"/>
    </w:pPr>
    <w:rPr>
      <w:rFonts w:eastAsia="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
    <w:name w:val="Светлая сетка - Акцент 41"/>
    <w:basedOn w:val="a3"/>
    <w:next w:val="-42"/>
    <w:uiPriority w:val="62"/>
    <w:rsid w:val="00A87841"/>
    <w:pPr>
      <w:spacing w:after="0" w:line="240" w:lineRule="auto"/>
    </w:pPr>
    <w:rPr>
      <w:rFonts w:eastAsia="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1">
    <w:name w:val="Светлая сетка - Акцент 51"/>
    <w:basedOn w:val="a3"/>
    <w:next w:val="-52"/>
    <w:uiPriority w:val="62"/>
    <w:rsid w:val="00A87841"/>
    <w:pPr>
      <w:spacing w:after="0" w:line="240" w:lineRule="auto"/>
    </w:pPr>
    <w:rPr>
      <w:rFonts w:eastAsia="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1">
    <w:name w:val="Светлая сетка - Акцент 61"/>
    <w:basedOn w:val="a3"/>
    <w:next w:val="-62"/>
    <w:uiPriority w:val="62"/>
    <w:rsid w:val="00A87841"/>
    <w:pPr>
      <w:spacing w:after="0" w:line="240" w:lineRule="auto"/>
    </w:pPr>
    <w:rPr>
      <w:rFonts w:eastAsia="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2">
    <w:name w:val="Средняя заливка 11"/>
    <w:basedOn w:val="a3"/>
    <w:next w:val="121"/>
    <w:uiPriority w:val="63"/>
    <w:rsid w:val="00A87841"/>
    <w:pPr>
      <w:spacing w:after="0" w:line="240" w:lineRule="auto"/>
    </w:pPr>
    <w:rPr>
      <w:rFonts w:eastAsia="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a3"/>
    <w:next w:val="1-12"/>
    <w:uiPriority w:val="63"/>
    <w:rsid w:val="00A87841"/>
    <w:pPr>
      <w:spacing w:after="0" w:line="240" w:lineRule="auto"/>
    </w:pPr>
    <w:rPr>
      <w:rFonts w:eastAsia="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
    <w:name w:val="Средняя заливка 1 - Акцент 21"/>
    <w:basedOn w:val="a3"/>
    <w:next w:val="1-2"/>
    <w:uiPriority w:val="63"/>
    <w:rsid w:val="00A87841"/>
    <w:pPr>
      <w:spacing w:after="0" w:line="240" w:lineRule="auto"/>
    </w:pPr>
    <w:rPr>
      <w:rFonts w:eastAsia="Times New Roman"/>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
    <w:name w:val="Средняя заливка 1 - Акцент 31"/>
    <w:basedOn w:val="a3"/>
    <w:next w:val="1-3"/>
    <w:uiPriority w:val="63"/>
    <w:rsid w:val="00A87841"/>
    <w:pPr>
      <w:spacing w:after="0" w:line="240" w:lineRule="auto"/>
    </w:pPr>
    <w:rPr>
      <w:rFonts w:eastAsia="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
    <w:name w:val="Средняя заливка 1 - Акцент 41"/>
    <w:basedOn w:val="a3"/>
    <w:next w:val="1-4"/>
    <w:uiPriority w:val="63"/>
    <w:rsid w:val="00A87841"/>
    <w:pPr>
      <w:spacing w:after="0" w:line="240" w:lineRule="auto"/>
    </w:pPr>
    <w:rPr>
      <w:rFonts w:eastAsia="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
    <w:name w:val="Средняя заливка 1 - Акцент 51"/>
    <w:basedOn w:val="a3"/>
    <w:next w:val="1-5"/>
    <w:uiPriority w:val="63"/>
    <w:rsid w:val="00A87841"/>
    <w:pPr>
      <w:spacing w:after="0" w:line="240" w:lineRule="auto"/>
    </w:pPr>
    <w:rPr>
      <w:rFonts w:eastAsia="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
    <w:name w:val="Средняя заливка 1 - Акцент 61"/>
    <w:basedOn w:val="a3"/>
    <w:next w:val="1-6"/>
    <w:uiPriority w:val="63"/>
    <w:rsid w:val="00A87841"/>
    <w:pPr>
      <w:spacing w:after="0" w:line="240" w:lineRule="auto"/>
    </w:pPr>
    <w:rPr>
      <w:rFonts w:eastAsia="Times New Roman"/>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5">
    <w:name w:val="Средняя заливка 21"/>
    <w:basedOn w:val="a3"/>
    <w:next w:val="220"/>
    <w:uiPriority w:val="64"/>
    <w:rsid w:val="00A8784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next w:val="2-12"/>
    <w:uiPriority w:val="64"/>
    <w:rsid w:val="00A8784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
    <w:name w:val="Средняя заливка 2 - Акцент 21"/>
    <w:basedOn w:val="a3"/>
    <w:next w:val="2-2"/>
    <w:uiPriority w:val="64"/>
    <w:rsid w:val="00A8784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Средняя заливка 2 - Акцент 31"/>
    <w:basedOn w:val="a3"/>
    <w:next w:val="2-3"/>
    <w:uiPriority w:val="64"/>
    <w:rsid w:val="00A8784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3"/>
    <w:next w:val="2-4"/>
    <w:uiPriority w:val="64"/>
    <w:rsid w:val="00A8784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3"/>
    <w:next w:val="2-5"/>
    <w:uiPriority w:val="64"/>
    <w:rsid w:val="00A8784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редняя заливка 2 - Акцент 61"/>
    <w:basedOn w:val="a3"/>
    <w:next w:val="2-6"/>
    <w:uiPriority w:val="64"/>
    <w:rsid w:val="00A8784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Средний список 11"/>
    <w:basedOn w:val="a3"/>
    <w:next w:val="122"/>
    <w:uiPriority w:val="65"/>
    <w:rsid w:val="00A87841"/>
    <w:pPr>
      <w:spacing w:after="0" w:line="240" w:lineRule="auto"/>
    </w:pPr>
    <w:rPr>
      <w:rFonts w:eastAsia="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a3"/>
    <w:next w:val="1-120"/>
    <w:uiPriority w:val="65"/>
    <w:rsid w:val="00A87841"/>
    <w:pPr>
      <w:spacing w:after="0" w:line="240" w:lineRule="auto"/>
    </w:pPr>
    <w:rPr>
      <w:rFonts w:eastAsia="Times New Roman"/>
      <w:color w:val="00000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0">
    <w:name w:val="Средний список 1 - Акцент 21"/>
    <w:basedOn w:val="a3"/>
    <w:next w:val="1-20"/>
    <w:uiPriority w:val="65"/>
    <w:rsid w:val="00A87841"/>
    <w:pPr>
      <w:spacing w:after="0" w:line="240" w:lineRule="auto"/>
    </w:pPr>
    <w:rPr>
      <w:rFonts w:eastAsia="Times New Roman"/>
      <w:color w:val="000000"/>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0">
    <w:name w:val="Средний список 1 - Акцент 31"/>
    <w:basedOn w:val="a3"/>
    <w:next w:val="1-30"/>
    <w:uiPriority w:val="65"/>
    <w:rsid w:val="00A87841"/>
    <w:pPr>
      <w:spacing w:after="0" w:line="240" w:lineRule="auto"/>
    </w:pPr>
    <w:rPr>
      <w:rFonts w:eastAsia="Times New Roman"/>
      <w:color w:val="000000"/>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0">
    <w:name w:val="Средний список 1 - Акцент 41"/>
    <w:basedOn w:val="a3"/>
    <w:next w:val="1-40"/>
    <w:uiPriority w:val="65"/>
    <w:rsid w:val="00A87841"/>
    <w:pPr>
      <w:spacing w:after="0" w:line="240" w:lineRule="auto"/>
    </w:pPr>
    <w:rPr>
      <w:rFonts w:eastAsia="Times New Roman"/>
      <w:color w:val="000000"/>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0">
    <w:name w:val="Средний список 1 - Акцент 51"/>
    <w:basedOn w:val="a3"/>
    <w:next w:val="1-50"/>
    <w:uiPriority w:val="65"/>
    <w:rsid w:val="00A87841"/>
    <w:pPr>
      <w:spacing w:after="0" w:line="240" w:lineRule="auto"/>
    </w:pPr>
    <w:rPr>
      <w:rFonts w:eastAsia="Times New Roman"/>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0">
    <w:name w:val="Средний список 1 - Акцент 61"/>
    <w:basedOn w:val="a3"/>
    <w:next w:val="1-60"/>
    <w:uiPriority w:val="65"/>
    <w:rsid w:val="00A87841"/>
    <w:pPr>
      <w:spacing w:after="0" w:line="240" w:lineRule="auto"/>
    </w:pPr>
    <w:rPr>
      <w:rFonts w:eastAsia="Times New Roman"/>
      <w:color w:val="000000"/>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6">
    <w:name w:val="Средний список 21"/>
    <w:basedOn w:val="a3"/>
    <w:next w:val="221"/>
    <w:uiPriority w:val="66"/>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Средний список 2 - Акцент 11"/>
    <w:basedOn w:val="a3"/>
    <w:next w:val="2-1"/>
    <w:uiPriority w:val="66"/>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0">
    <w:name w:val="Средний список 2 - Акцент 21"/>
    <w:basedOn w:val="a3"/>
    <w:next w:val="2-20"/>
    <w:uiPriority w:val="66"/>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0">
    <w:name w:val="Средний список 2 - Акцент 31"/>
    <w:basedOn w:val="a3"/>
    <w:next w:val="2-30"/>
    <w:uiPriority w:val="66"/>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0">
    <w:name w:val="Средний список 2 - Акцент 41"/>
    <w:basedOn w:val="a3"/>
    <w:next w:val="2-40"/>
    <w:uiPriority w:val="66"/>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0">
    <w:name w:val="Средний список 2 - Акцент 51"/>
    <w:basedOn w:val="a3"/>
    <w:next w:val="2-50"/>
    <w:uiPriority w:val="66"/>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0">
    <w:name w:val="Средний список 2 - Акцент 61"/>
    <w:basedOn w:val="a3"/>
    <w:next w:val="2-60"/>
    <w:uiPriority w:val="66"/>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4">
    <w:name w:val="Средняя сетка 11"/>
    <w:basedOn w:val="a3"/>
    <w:next w:val="123"/>
    <w:uiPriority w:val="67"/>
    <w:rsid w:val="00A87841"/>
    <w:pPr>
      <w:spacing w:after="0" w:line="240" w:lineRule="auto"/>
    </w:pPr>
    <w:rPr>
      <w:rFonts w:eastAsia="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Средняя сетка 1 - Акцент 11"/>
    <w:basedOn w:val="a3"/>
    <w:next w:val="1-1"/>
    <w:uiPriority w:val="67"/>
    <w:rsid w:val="00A87841"/>
    <w:pPr>
      <w:spacing w:after="0" w:line="240" w:lineRule="auto"/>
    </w:pPr>
    <w:rPr>
      <w:rFonts w:eastAsia="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1">
    <w:name w:val="Средняя сетка 1 - Акцент 21"/>
    <w:basedOn w:val="a3"/>
    <w:next w:val="1-22"/>
    <w:uiPriority w:val="67"/>
    <w:rsid w:val="00A87841"/>
    <w:pPr>
      <w:spacing w:after="0" w:line="240" w:lineRule="auto"/>
    </w:pPr>
    <w:rPr>
      <w:rFonts w:eastAsia="Times New Roman"/>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1">
    <w:name w:val="Средняя сетка 1 - Акцент 31"/>
    <w:basedOn w:val="a3"/>
    <w:next w:val="1-32"/>
    <w:uiPriority w:val="67"/>
    <w:rsid w:val="00A87841"/>
    <w:pPr>
      <w:spacing w:after="0" w:line="240" w:lineRule="auto"/>
    </w:pPr>
    <w:rPr>
      <w:rFonts w:eastAsia="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1">
    <w:name w:val="Средняя сетка 1 - Акцент 41"/>
    <w:basedOn w:val="a3"/>
    <w:next w:val="1-42"/>
    <w:uiPriority w:val="67"/>
    <w:rsid w:val="00A87841"/>
    <w:pPr>
      <w:spacing w:after="0" w:line="240" w:lineRule="auto"/>
    </w:pPr>
    <w:rPr>
      <w:rFonts w:eastAsia="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1">
    <w:name w:val="Средняя сетка 1 - Акцент 51"/>
    <w:basedOn w:val="a3"/>
    <w:next w:val="1-52"/>
    <w:uiPriority w:val="67"/>
    <w:rsid w:val="00A87841"/>
    <w:pPr>
      <w:spacing w:after="0" w:line="240" w:lineRule="auto"/>
    </w:pPr>
    <w:rPr>
      <w:rFonts w:eastAsia="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
    <w:name w:val="Средняя сетка 1 - Акцент 61"/>
    <w:basedOn w:val="a3"/>
    <w:next w:val="1-62"/>
    <w:uiPriority w:val="67"/>
    <w:rsid w:val="00A87841"/>
    <w:pPr>
      <w:spacing w:after="0" w:line="240" w:lineRule="auto"/>
    </w:pPr>
    <w:rPr>
      <w:rFonts w:eastAsia="Times New Roman"/>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7">
    <w:name w:val="Средняя сетка 21"/>
    <w:basedOn w:val="a3"/>
    <w:next w:val="222"/>
    <w:uiPriority w:val="68"/>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Средняя сетка 2 - Акцент 11"/>
    <w:basedOn w:val="a3"/>
    <w:next w:val="2-10"/>
    <w:uiPriority w:val="68"/>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1">
    <w:name w:val="Средняя сетка 2 - Акцент 21"/>
    <w:basedOn w:val="a3"/>
    <w:next w:val="2-22"/>
    <w:uiPriority w:val="68"/>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1">
    <w:name w:val="Средняя сетка 2 - Акцент 31"/>
    <w:basedOn w:val="a3"/>
    <w:next w:val="2-32"/>
    <w:uiPriority w:val="68"/>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1">
    <w:name w:val="Средняя сетка 2 - Акцент 41"/>
    <w:basedOn w:val="a3"/>
    <w:next w:val="2-42"/>
    <w:uiPriority w:val="68"/>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1">
    <w:name w:val="Средняя сетка 2 - Акцент 51"/>
    <w:basedOn w:val="a3"/>
    <w:next w:val="2-52"/>
    <w:uiPriority w:val="68"/>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1">
    <w:name w:val="Средняя сетка 2 - Акцент 61"/>
    <w:basedOn w:val="a3"/>
    <w:next w:val="2-62"/>
    <w:uiPriority w:val="68"/>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5">
    <w:name w:val="Средняя сетка 31"/>
    <w:basedOn w:val="a3"/>
    <w:next w:val="320"/>
    <w:uiPriority w:val="69"/>
    <w:rsid w:val="00A8784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3"/>
    <w:next w:val="3-1"/>
    <w:uiPriority w:val="69"/>
    <w:rsid w:val="00A8784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
    <w:name w:val="Средняя сетка 3 - Акцент 21"/>
    <w:basedOn w:val="a3"/>
    <w:next w:val="3-2"/>
    <w:uiPriority w:val="69"/>
    <w:rsid w:val="00A8784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
    <w:name w:val="Средняя сетка 3 - Акцент 31"/>
    <w:basedOn w:val="a3"/>
    <w:next w:val="3-3"/>
    <w:uiPriority w:val="69"/>
    <w:rsid w:val="00A8784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
    <w:name w:val="Средняя сетка 3 - Акцент 41"/>
    <w:basedOn w:val="a3"/>
    <w:next w:val="3-4"/>
    <w:uiPriority w:val="69"/>
    <w:rsid w:val="00A8784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
    <w:name w:val="Средняя сетка 3 - Акцент 51"/>
    <w:basedOn w:val="a3"/>
    <w:next w:val="3-5"/>
    <w:uiPriority w:val="69"/>
    <w:rsid w:val="00A8784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
    <w:name w:val="Средняя сетка 3 - Акцент 61"/>
    <w:basedOn w:val="a3"/>
    <w:next w:val="3-6"/>
    <w:uiPriority w:val="69"/>
    <w:rsid w:val="00A8784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f9">
    <w:name w:val="Темный список1"/>
    <w:basedOn w:val="a3"/>
    <w:next w:val="2f2"/>
    <w:uiPriority w:val="70"/>
    <w:rsid w:val="00A8784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2">
    <w:name w:val="Темный список - Акцент 11"/>
    <w:basedOn w:val="a3"/>
    <w:next w:val="-1"/>
    <w:uiPriority w:val="70"/>
    <w:rsid w:val="00A8784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2">
    <w:name w:val="Темный список - Акцент 21"/>
    <w:basedOn w:val="a3"/>
    <w:next w:val="-23"/>
    <w:uiPriority w:val="70"/>
    <w:rsid w:val="00A8784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2">
    <w:name w:val="Темный список - Акцент 31"/>
    <w:basedOn w:val="a3"/>
    <w:next w:val="-33"/>
    <w:uiPriority w:val="70"/>
    <w:rsid w:val="00A8784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2">
    <w:name w:val="Темный список - Акцент 41"/>
    <w:basedOn w:val="a3"/>
    <w:next w:val="-43"/>
    <w:uiPriority w:val="70"/>
    <w:rsid w:val="00A8784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2">
    <w:name w:val="Темный список - Акцент 51"/>
    <w:basedOn w:val="a3"/>
    <w:next w:val="-53"/>
    <w:uiPriority w:val="70"/>
    <w:rsid w:val="00A8784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2">
    <w:name w:val="Темный список - Акцент 61"/>
    <w:basedOn w:val="a3"/>
    <w:next w:val="-63"/>
    <w:uiPriority w:val="70"/>
    <w:rsid w:val="00A8784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fa">
    <w:name w:val="Цветная заливка1"/>
    <w:basedOn w:val="a3"/>
    <w:next w:val="2f3"/>
    <w:uiPriority w:val="71"/>
    <w:rsid w:val="00A87841"/>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3">
    <w:name w:val="Цветная заливка - Акцент 11"/>
    <w:basedOn w:val="a3"/>
    <w:next w:val="-10"/>
    <w:uiPriority w:val="71"/>
    <w:rsid w:val="00A87841"/>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3">
    <w:name w:val="Цветная заливка - Акцент 21"/>
    <w:basedOn w:val="a3"/>
    <w:next w:val="-24"/>
    <w:uiPriority w:val="71"/>
    <w:rsid w:val="00A87841"/>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3">
    <w:name w:val="Цветная заливка - Акцент 31"/>
    <w:basedOn w:val="a3"/>
    <w:next w:val="-34"/>
    <w:uiPriority w:val="71"/>
    <w:rsid w:val="00A87841"/>
    <w:pPr>
      <w:spacing w:after="0" w:line="240" w:lineRule="auto"/>
    </w:pPr>
    <w:rPr>
      <w:rFonts w:eastAsia="Times New Roman"/>
      <w:color w:val="000000"/>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3">
    <w:name w:val="Цветная заливка - Акцент 41"/>
    <w:basedOn w:val="a3"/>
    <w:next w:val="-44"/>
    <w:uiPriority w:val="71"/>
    <w:rsid w:val="00A87841"/>
    <w:pPr>
      <w:spacing w:after="0" w:line="240" w:lineRule="auto"/>
    </w:pPr>
    <w:rPr>
      <w:rFonts w:eastAsia="Times New Roman"/>
      <w:color w:val="000000"/>
      <w:lang w:val="en-US"/>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3">
    <w:name w:val="Цветная заливка - Акцент 51"/>
    <w:basedOn w:val="a3"/>
    <w:next w:val="-54"/>
    <w:uiPriority w:val="71"/>
    <w:rsid w:val="00A87841"/>
    <w:pPr>
      <w:spacing w:after="0" w:line="240" w:lineRule="auto"/>
    </w:pPr>
    <w:rPr>
      <w:rFonts w:eastAsia="Times New Roman"/>
      <w:color w:val="000000"/>
      <w:lang w:val="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3">
    <w:name w:val="Цветная заливка - Акцент 61"/>
    <w:basedOn w:val="a3"/>
    <w:next w:val="-64"/>
    <w:uiPriority w:val="71"/>
    <w:rsid w:val="00A87841"/>
    <w:pPr>
      <w:spacing w:after="0" w:line="240" w:lineRule="auto"/>
    </w:pPr>
    <w:rPr>
      <w:rFonts w:eastAsia="Times New Roman"/>
      <w:color w:val="000000"/>
      <w:lang w:val="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fb">
    <w:name w:val="Цветной список1"/>
    <w:basedOn w:val="a3"/>
    <w:next w:val="2f4"/>
    <w:uiPriority w:val="72"/>
    <w:rsid w:val="00A8784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4">
    <w:name w:val="Цветной список - Акцент 11"/>
    <w:basedOn w:val="a3"/>
    <w:next w:val="-13"/>
    <w:uiPriority w:val="72"/>
    <w:rsid w:val="00A8784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4">
    <w:name w:val="Цветной список - Акцент 21"/>
    <w:basedOn w:val="a3"/>
    <w:next w:val="-25"/>
    <w:uiPriority w:val="72"/>
    <w:rsid w:val="00A8784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4">
    <w:name w:val="Цветной список - Акцент 31"/>
    <w:basedOn w:val="a3"/>
    <w:next w:val="-35"/>
    <w:uiPriority w:val="72"/>
    <w:rsid w:val="00A8784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4">
    <w:name w:val="Цветной список - Акцент 41"/>
    <w:basedOn w:val="a3"/>
    <w:next w:val="-45"/>
    <w:uiPriority w:val="72"/>
    <w:rsid w:val="00A8784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4">
    <w:name w:val="Цветной список - Акцент 51"/>
    <w:basedOn w:val="a3"/>
    <w:next w:val="-55"/>
    <w:uiPriority w:val="72"/>
    <w:rsid w:val="00A8784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4">
    <w:name w:val="Цветной список - Акцент 61"/>
    <w:basedOn w:val="a3"/>
    <w:next w:val="-65"/>
    <w:uiPriority w:val="72"/>
    <w:rsid w:val="00A8784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fc">
    <w:name w:val="Цветная сетка1"/>
    <w:basedOn w:val="a3"/>
    <w:next w:val="2f5"/>
    <w:uiPriority w:val="73"/>
    <w:rsid w:val="00A8784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5">
    <w:name w:val="Цветная сетка - Акцент 11"/>
    <w:basedOn w:val="a3"/>
    <w:next w:val="-14"/>
    <w:uiPriority w:val="73"/>
    <w:rsid w:val="00A8784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5">
    <w:name w:val="Цветная сетка - Акцент 21"/>
    <w:basedOn w:val="a3"/>
    <w:next w:val="-26"/>
    <w:uiPriority w:val="73"/>
    <w:rsid w:val="00A8784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5">
    <w:name w:val="Цветная сетка - Акцент 31"/>
    <w:basedOn w:val="a3"/>
    <w:next w:val="-36"/>
    <w:uiPriority w:val="73"/>
    <w:rsid w:val="00A8784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5">
    <w:name w:val="Цветная сетка - Акцент 41"/>
    <w:basedOn w:val="a3"/>
    <w:next w:val="-46"/>
    <w:uiPriority w:val="73"/>
    <w:rsid w:val="00A8784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5">
    <w:name w:val="Цветная сетка - Акцент 51"/>
    <w:basedOn w:val="a3"/>
    <w:next w:val="-56"/>
    <w:uiPriority w:val="73"/>
    <w:rsid w:val="00A8784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5">
    <w:name w:val="Цветная сетка - Акцент 61"/>
    <w:basedOn w:val="a3"/>
    <w:next w:val="-66"/>
    <w:uiPriority w:val="73"/>
    <w:rsid w:val="00A8784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124">
    <w:name w:val="Нет списка12"/>
    <w:next w:val="a4"/>
    <w:semiHidden/>
    <w:unhideWhenUsed/>
    <w:rsid w:val="00A87841"/>
  </w:style>
  <w:style w:type="character" w:customStyle="1" w:styleId="316">
    <w:name w:val="Заголовок 3 Знак1"/>
    <w:basedOn w:val="a2"/>
    <w:uiPriority w:val="9"/>
    <w:semiHidden/>
    <w:rsid w:val="00A87841"/>
    <w:rPr>
      <w:rFonts w:asciiTheme="majorHAnsi" w:eastAsiaTheme="majorEastAsia" w:hAnsiTheme="majorHAnsi" w:cstheme="majorBidi"/>
      <w:b/>
      <w:bCs/>
      <w:color w:val="4472C4" w:themeColor="accent1"/>
    </w:rPr>
  </w:style>
  <w:style w:type="character" w:customStyle="1" w:styleId="511">
    <w:name w:val="Заголовок 5 Знак1"/>
    <w:basedOn w:val="a2"/>
    <w:uiPriority w:val="9"/>
    <w:semiHidden/>
    <w:rsid w:val="00A87841"/>
    <w:rPr>
      <w:rFonts w:asciiTheme="majorHAnsi" w:eastAsiaTheme="majorEastAsia" w:hAnsiTheme="majorHAnsi" w:cstheme="majorBidi"/>
      <w:color w:val="1F3763" w:themeColor="accent1" w:themeShade="7F"/>
    </w:rPr>
  </w:style>
  <w:style w:type="character" w:customStyle="1" w:styleId="611">
    <w:name w:val="Заголовок 6 Знак1"/>
    <w:basedOn w:val="a2"/>
    <w:uiPriority w:val="9"/>
    <w:semiHidden/>
    <w:rsid w:val="00A87841"/>
    <w:rPr>
      <w:rFonts w:asciiTheme="majorHAnsi" w:eastAsiaTheme="majorEastAsia" w:hAnsiTheme="majorHAnsi" w:cstheme="majorBidi"/>
      <w:i/>
      <w:iCs/>
      <w:color w:val="1F3763" w:themeColor="accent1" w:themeShade="7F"/>
    </w:rPr>
  </w:style>
  <w:style w:type="character" w:customStyle="1" w:styleId="711">
    <w:name w:val="Заголовок 7 Знак1"/>
    <w:basedOn w:val="a2"/>
    <w:semiHidden/>
    <w:rsid w:val="00A87841"/>
    <w:rPr>
      <w:rFonts w:asciiTheme="majorHAnsi" w:eastAsiaTheme="majorEastAsia" w:hAnsiTheme="majorHAnsi" w:cstheme="majorBidi"/>
      <w:i/>
      <w:iCs/>
      <w:color w:val="404040" w:themeColor="text1" w:themeTint="BF"/>
    </w:rPr>
  </w:style>
  <w:style w:type="character" w:customStyle="1" w:styleId="811">
    <w:name w:val="Заголовок 8 Знак1"/>
    <w:basedOn w:val="a2"/>
    <w:semiHidden/>
    <w:rsid w:val="00A87841"/>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2"/>
    <w:semiHidden/>
    <w:rsid w:val="00A87841"/>
    <w:rPr>
      <w:rFonts w:asciiTheme="majorHAnsi" w:eastAsiaTheme="majorEastAsia" w:hAnsiTheme="majorHAnsi" w:cstheme="majorBidi"/>
      <w:i/>
      <w:iCs/>
      <w:color w:val="404040" w:themeColor="text1" w:themeTint="BF"/>
      <w:sz w:val="20"/>
      <w:szCs w:val="20"/>
    </w:rPr>
  </w:style>
  <w:style w:type="paragraph" w:styleId="afa">
    <w:name w:val="Subtitle"/>
    <w:basedOn w:val="a1"/>
    <w:next w:val="a1"/>
    <w:link w:val="af9"/>
    <w:uiPriority w:val="11"/>
    <w:qFormat/>
    <w:rsid w:val="00A87841"/>
    <w:pPr>
      <w:numPr>
        <w:ilvl w:val="1"/>
      </w:numPr>
    </w:pPr>
    <w:rPr>
      <w:rFonts w:ascii="Cambria" w:eastAsia="Times New Roman" w:hAnsi="Cambria" w:cs="Times New Roman"/>
      <w:i/>
      <w:iCs/>
      <w:color w:val="4F81BD"/>
      <w:spacing w:val="15"/>
      <w:sz w:val="24"/>
      <w:szCs w:val="24"/>
    </w:rPr>
  </w:style>
  <w:style w:type="character" w:customStyle="1" w:styleId="1fd">
    <w:name w:val="Подзаголовок Знак1"/>
    <w:basedOn w:val="a2"/>
    <w:uiPriority w:val="11"/>
    <w:rsid w:val="00A87841"/>
    <w:rPr>
      <w:rFonts w:asciiTheme="majorHAnsi" w:eastAsiaTheme="majorEastAsia" w:hAnsiTheme="majorHAnsi" w:cstheme="majorBidi"/>
      <w:i/>
      <w:iCs/>
      <w:color w:val="4472C4" w:themeColor="accent1"/>
      <w:spacing w:val="15"/>
      <w:sz w:val="24"/>
      <w:szCs w:val="24"/>
    </w:rPr>
  </w:style>
  <w:style w:type="paragraph" w:styleId="29">
    <w:name w:val="Body Text 2"/>
    <w:basedOn w:val="a1"/>
    <w:link w:val="218"/>
    <w:unhideWhenUsed/>
    <w:rsid w:val="00A87841"/>
    <w:pPr>
      <w:spacing w:after="120" w:line="480" w:lineRule="auto"/>
    </w:pPr>
  </w:style>
  <w:style w:type="character" w:customStyle="1" w:styleId="218">
    <w:name w:val="Основной текст 2 Знак1"/>
    <w:basedOn w:val="a2"/>
    <w:link w:val="29"/>
    <w:uiPriority w:val="99"/>
    <w:semiHidden/>
    <w:rsid w:val="00A87841"/>
  </w:style>
  <w:style w:type="paragraph" w:styleId="36">
    <w:name w:val="Body Text 3"/>
    <w:basedOn w:val="a1"/>
    <w:link w:val="317"/>
    <w:unhideWhenUsed/>
    <w:rsid w:val="00A87841"/>
    <w:pPr>
      <w:spacing w:after="120"/>
    </w:pPr>
    <w:rPr>
      <w:sz w:val="16"/>
      <w:szCs w:val="16"/>
    </w:rPr>
  </w:style>
  <w:style w:type="character" w:customStyle="1" w:styleId="317">
    <w:name w:val="Основной текст 3 Знак1"/>
    <w:basedOn w:val="a2"/>
    <w:link w:val="36"/>
    <w:semiHidden/>
    <w:rsid w:val="00A87841"/>
    <w:rPr>
      <w:sz w:val="16"/>
      <w:szCs w:val="16"/>
    </w:rPr>
  </w:style>
  <w:style w:type="paragraph" w:styleId="afb">
    <w:name w:val="List"/>
    <w:basedOn w:val="a1"/>
    <w:unhideWhenUsed/>
    <w:rsid w:val="00A87841"/>
    <w:pPr>
      <w:ind w:left="283" w:hanging="283"/>
      <w:contextualSpacing/>
    </w:pPr>
  </w:style>
  <w:style w:type="paragraph" w:styleId="2b">
    <w:name w:val="List 2"/>
    <w:basedOn w:val="a1"/>
    <w:unhideWhenUsed/>
    <w:rsid w:val="00A87841"/>
    <w:pPr>
      <w:ind w:left="566" w:hanging="283"/>
      <w:contextualSpacing/>
    </w:pPr>
  </w:style>
  <w:style w:type="paragraph" w:styleId="38">
    <w:name w:val="List 3"/>
    <w:basedOn w:val="a1"/>
    <w:uiPriority w:val="99"/>
    <w:unhideWhenUsed/>
    <w:rsid w:val="00A87841"/>
    <w:pPr>
      <w:ind w:left="849" w:hanging="283"/>
      <w:contextualSpacing/>
    </w:pPr>
  </w:style>
  <w:style w:type="paragraph" w:styleId="a">
    <w:name w:val="List Bullet"/>
    <w:basedOn w:val="a1"/>
    <w:unhideWhenUsed/>
    <w:rsid w:val="00A87841"/>
    <w:pPr>
      <w:numPr>
        <w:numId w:val="24"/>
      </w:numPr>
      <w:contextualSpacing/>
    </w:pPr>
  </w:style>
  <w:style w:type="paragraph" w:styleId="2">
    <w:name w:val="List Bullet 2"/>
    <w:basedOn w:val="a1"/>
    <w:unhideWhenUsed/>
    <w:rsid w:val="00A87841"/>
    <w:pPr>
      <w:numPr>
        <w:numId w:val="25"/>
      </w:numPr>
      <w:contextualSpacing/>
    </w:pPr>
  </w:style>
  <w:style w:type="paragraph" w:styleId="30">
    <w:name w:val="List Bullet 3"/>
    <w:basedOn w:val="a1"/>
    <w:uiPriority w:val="99"/>
    <w:unhideWhenUsed/>
    <w:rsid w:val="00A87841"/>
    <w:pPr>
      <w:numPr>
        <w:numId w:val="26"/>
      </w:numPr>
      <w:contextualSpacing/>
    </w:pPr>
  </w:style>
  <w:style w:type="paragraph" w:styleId="a0">
    <w:name w:val="List Number"/>
    <w:basedOn w:val="a1"/>
    <w:uiPriority w:val="99"/>
    <w:unhideWhenUsed/>
    <w:rsid w:val="00A87841"/>
    <w:pPr>
      <w:numPr>
        <w:numId w:val="27"/>
      </w:numPr>
      <w:contextualSpacing/>
    </w:pPr>
  </w:style>
  <w:style w:type="paragraph" w:styleId="20">
    <w:name w:val="List Number 2"/>
    <w:basedOn w:val="a1"/>
    <w:uiPriority w:val="99"/>
    <w:unhideWhenUsed/>
    <w:rsid w:val="00A87841"/>
    <w:pPr>
      <w:numPr>
        <w:numId w:val="28"/>
      </w:numPr>
      <w:contextualSpacing/>
    </w:pPr>
  </w:style>
  <w:style w:type="paragraph" w:styleId="3">
    <w:name w:val="List Number 3"/>
    <w:basedOn w:val="a1"/>
    <w:uiPriority w:val="99"/>
    <w:unhideWhenUsed/>
    <w:rsid w:val="00A87841"/>
    <w:pPr>
      <w:numPr>
        <w:numId w:val="29"/>
      </w:numPr>
      <w:contextualSpacing/>
    </w:pPr>
  </w:style>
  <w:style w:type="paragraph" w:styleId="afc">
    <w:name w:val="List Continue"/>
    <w:basedOn w:val="a1"/>
    <w:uiPriority w:val="99"/>
    <w:unhideWhenUsed/>
    <w:rsid w:val="00A87841"/>
    <w:pPr>
      <w:spacing w:after="120"/>
      <w:ind w:left="283"/>
      <w:contextualSpacing/>
    </w:pPr>
  </w:style>
  <w:style w:type="paragraph" w:styleId="2c">
    <w:name w:val="List Continue 2"/>
    <w:basedOn w:val="a1"/>
    <w:uiPriority w:val="99"/>
    <w:unhideWhenUsed/>
    <w:rsid w:val="00A87841"/>
    <w:pPr>
      <w:spacing w:after="120"/>
      <w:ind w:left="566"/>
      <w:contextualSpacing/>
    </w:pPr>
  </w:style>
  <w:style w:type="paragraph" w:styleId="39">
    <w:name w:val="List Continue 3"/>
    <w:basedOn w:val="a1"/>
    <w:uiPriority w:val="99"/>
    <w:unhideWhenUsed/>
    <w:rsid w:val="00A87841"/>
    <w:pPr>
      <w:spacing w:after="120"/>
      <w:ind w:left="849"/>
      <w:contextualSpacing/>
    </w:pPr>
  </w:style>
  <w:style w:type="paragraph" w:styleId="afd">
    <w:name w:val="macro"/>
    <w:link w:val="1fe"/>
    <w:uiPriority w:val="99"/>
    <w:unhideWhenUsed/>
    <w:rsid w:val="00A8784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1fe">
    <w:name w:val="Текст макроса Знак1"/>
    <w:basedOn w:val="a2"/>
    <w:link w:val="afd"/>
    <w:uiPriority w:val="99"/>
    <w:semiHidden/>
    <w:rsid w:val="00A87841"/>
    <w:rPr>
      <w:rFonts w:ascii="Consolas" w:hAnsi="Consolas" w:cs="Consolas"/>
      <w:sz w:val="20"/>
      <w:szCs w:val="20"/>
    </w:rPr>
  </w:style>
  <w:style w:type="paragraph" w:styleId="2e">
    <w:name w:val="Quote"/>
    <w:basedOn w:val="a1"/>
    <w:next w:val="a1"/>
    <w:link w:val="2d"/>
    <w:uiPriority w:val="29"/>
    <w:qFormat/>
    <w:rsid w:val="00A87841"/>
    <w:rPr>
      <w:rFonts w:eastAsia="Times New Roman"/>
      <w:i/>
      <w:iCs/>
      <w:color w:val="000000"/>
    </w:rPr>
  </w:style>
  <w:style w:type="character" w:customStyle="1" w:styleId="219">
    <w:name w:val="Цитата 2 Знак1"/>
    <w:basedOn w:val="a2"/>
    <w:uiPriority w:val="29"/>
    <w:rsid w:val="00A87841"/>
    <w:rPr>
      <w:i/>
      <w:iCs/>
      <w:color w:val="000000" w:themeColor="text1"/>
    </w:rPr>
  </w:style>
  <w:style w:type="paragraph" w:styleId="aff1">
    <w:name w:val="Intense Quote"/>
    <w:basedOn w:val="a1"/>
    <w:next w:val="a1"/>
    <w:link w:val="aff0"/>
    <w:uiPriority w:val="30"/>
    <w:qFormat/>
    <w:rsid w:val="00A87841"/>
    <w:pPr>
      <w:pBdr>
        <w:bottom w:val="single" w:sz="4" w:space="4" w:color="4472C4" w:themeColor="accent1"/>
      </w:pBdr>
      <w:spacing w:before="200" w:after="280"/>
      <w:ind w:left="936" w:right="936"/>
    </w:pPr>
    <w:rPr>
      <w:rFonts w:eastAsia="Times New Roman"/>
      <w:b/>
      <w:bCs/>
      <w:i/>
      <w:iCs/>
      <w:color w:val="4F81BD"/>
    </w:rPr>
  </w:style>
  <w:style w:type="character" w:customStyle="1" w:styleId="1ff">
    <w:name w:val="Выделенная цитата Знак1"/>
    <w:basedOn w:val="a2"/>
    <w:uiPriority w:val="30"/>
    <w:rsid w:val="00A87841"/>
    <w:rPr>
      <w:b/>
      <w:bCs/>
      <w:i/>
      <w:iCs/>
      <w:color w:val="4472C4" w:themeColor="accent1"/>
    </w:rPr>
  </w:style>
  <w:style w:type="character" w:styleId="aff3">
    <w:name w:val="Subtle Emphasis"/>
    <w:basedOn w:val="a2"/>
    <w:qFormat/>
    <w:rsid w:val="00A87841"/>
    <w:rPr>
      <w:i/>
      <w:iCs/>
      <w:color w:val="808080" w:themeColor="text1" w:themeTint="7F"/>
    </w:rPr>
  </w:style>
  <w:style w:type="character" w:styleId="aff4">
    <w:name w:val="Intense Emphasis"/>
    <w:basedOn w:val="a2"/>
    <w:uiPriority w:val="21"/>
    <w:qFormat/>
    <w:rsid w:val="00A87841"/>
    <w:rPr>
      <w:b/>
      <w:bCs/>
      <w:i/>
      <w:iCs/>
      <w:color w:val="4472C4" w:themeColor="accent1"/>
    </w:rPr>
  </w:style>
  <w:style w:type="character" w:styleId="aff5">
    <w:name w:val="Subtle Reference"/>
    <w:basedOn w:val="a2"/>
    <w:uiPriority w:val="31"/>
    <w:qFormat/>
    <w:rsid w:val="00A87841"/>
    <w:rPr>
      <w:smallCaps/>
      <w:color w:val="ED7D31" w:themeColor="accent2"/>
      <w:u w:val="single"/>
    </w:rPr>
  </w:style>
  <w:style w:type="character" w:styleId="aff6">
    <w:name w:val="Intense Reference"/>
    <w:basedOn w:val="a2"/>
    <w:uiPriority w:val="32"/>
    <w:qFormat/>
    <w:rsid w:val="00A87841"/>
    <w:rPr>
      <w:b/>
      <w:bCs/>
      <w:smallCaps/>
      <w:color w:val="ED7D31" w:themeColor="accent2"/>
      <w:spacing w:val="5"/>
      <w:u w:val="single"/>
    </w:rPr>
  </w:style>
  <w:style w:type="table" w:customStyle="1" w:styleId="2f">
    <w:name w:val="Светлая заливка2"/>
    <w:basedOn w:val="a3"/>
    <w:uiPriority w:val="60"/>
    <w:rsid w:val="00A8784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
    <w:name w:val="Светлая заливка - Акцент 12"/>
    <w:basedOn w:val="a3"/>
    <w:uiPriority w:val="60"/>
    <w:rsid w:val="00A87841"/>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
    <w:name w:val="Light Shading Accent 2"/>
    <w:basedOn w:val="a3"/>
    <w:uiPriority w:val="60"/>
    <w:rsid w:val="00A87841"/>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3"/>
    <w:uiPriority w:val="60"/>
    <w:rsid w:val="00A87841"/>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3"/>
    <w:uiPriority w:val="60"/>
    <w:rsid w:val="00A87841"/>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3"/>
    <w:uiPriority w:val="60"/>
    <w:rsid w:val="00A87841"/>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
    <w:name w:val="Light Shading Accent 6"/>
    <w:basedOn w:val="a3"/>
    <w:uiPriority w:val="60"/>
    <w:rsid w:val="00A87841"/>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2f0">
    <w:name w:val="Светлый список2"/>
    <w:basedOn w:val="a3"/>
    <w:uiPriority w:val="61"/>
    <w:rsid w:val="00A8784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20">
    <w:name w:val="Светлый список - Акцент 12"/>
    <w:basedOn w:val="a3"/>
    <w:uiPriority w:val="61"/>
    <w:rsid w:val="00A87841"/>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0">
    <w:name w:val="Light List Accent 2"/>
    <w:basedOn w:val="a3"/>
    <w:uiPriority w:val="61"/>
    <w:rsid w:val="00A8784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3"/>
    <w:uiPriority w:val="61"/>
    <w:rsid w:val="00A87841"/>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3"/>
    <w:uiPriority w:val="61"/>
    <w:rsid w:val="00A87841"/>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3"/>
    <w:uiPriority w:val="61"/>
    <w:rsid w:val="00A87841"/>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0">
    <w:name w:val="Light List Accent 6"/>
    <w:basedOn w:val="a3"/>
    <w:uiPriority w:val="61"/>
    <w:rsid w:val="00A87841"/>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2f1">
    <w:name w:val="Светлая сетка2"/>
    <w:basedOn w:val="a3"/>
    <w:uiPriority w:val="62"/>
    <w:rsid w:val="00A8784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21">
    <w:name w:val="Светлая сетка - Акцент 12"/>
    <w:basedOn w:val="a3"/>
    <w:uiPriority w:val="62"/>
    <w:rsid w:val="00A87841"/>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2">
    <w:name w:val="Light Grid Accent 2"/>
    <w:basedOn w:val="a3"/>
    <w:uiPriority w:val="62"/>
    <w:rsid w:val="00A8784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2">
    <w:name w:val="Light Grid Accent 3"/>
    <w:basedOn w:val="a3"/>
    <w:uiPriority w:val="62"/>
    <w:rsid w:val="00A87841"/>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2">
    <w:name w:val="Light Grid Accent 4"/>
    <w:basedOn w:val="a3"/>
    <w:uiPriority w:val="62"/>
    <w:rsid w:val="00A87841"/>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2">
    <w:name w:val="Light Grid Accent 5"/>
    <w:basedOn w:val="a3"/>
    <w:uiPriority w:val="62"/>
    <w:rsid w:val="00A87841"/>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2">
    <w:name w:val="Light Grid Accent 6"/>
    <w:basedOn w:val="a3"/>
    <w:uiPriority w:val="62"/>
    <w:rsid w:val="00A87841"/>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121">
    <w:name w:val="Средняя заливка 12"/>
    <w:basedOn w:val="a3"/>
    <w:uiPriority w:val="63"/>
    <w:rsid w:val="00A8784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2">
    <w:name w:val="Средняя заливка 1 - Акцент 12"/>
    <w:basedOn w:val="a3"/>
    <w:uiPriority w:val="63"/>
    <w:rsid w:val="00A87841"/>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A87841"/>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A87841"/>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A87841"/>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A87841"/>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A87841"/>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20">
    <w:name w:val="Средняя заливка 22"/>
    <w:basedOn w:val="a3"/>
    <w:uiPriority w:val="64"/>
    <w:rsid w:val="00A8784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
    <w:name w:val="Средняя заливка 2 - Акцент 12"/>
    <w:basedOn w:val="a3"/>
    <w:uiPriority w:val="64"/>
    <w:rsid w:val="00A8784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A8784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A8784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A8784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A8784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A8784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Средний список 12"/>
    <w:basedOn w:val="a3"/>
    <w:uiPriority w:val="65"/>
    <w:rsid w:val="00A87841"/>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20">
    <w:name w:val="Средний список 1 - Акцент 12"/>
    <w:basedOn w:val="a3"/>
    <w:uiPriority w:val="65"/>
    <w:rsid w:val="00A87841"/>
    <w:pPr>
      <w:spacing w:after="0" w:line="240" w:lineRule="auto"/>
    </w:pPr>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3"/>
    <w:uiPriority w:val="65"/>
    <w:rsid w:val="00A87841"/>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rsid w:val="00A87841"/>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rsid w:val="00A87841"/>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rsid w:val="00A87841"/>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3"/>
    <w:uiPriority w:val="65"/>
    <w:rsid w:val="00A87841"/>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21">
    <w:name w:val="Средний список 22"/>
    <w:basedOn w:val="a3"/>
    <w:uiPriority w:val="66"/>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23">
    <w:name w:val="Средняя сетка 12"/>
    <w:basedOn w:val="a3"/>
    <w:uiPriority w:val="67"/>
    <w:rsid w:val="00A8784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A87841"/>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2">
    <w:name w:val="Medium Grid 1 Accent 2"/>
    <w:basedOn w:val="a3"/>
    <w:uiPriority w:val="67"/>
    <w:rsid w:val="00A87841"/>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2">
    <w:name w:val="Medium Grid 1 Accent 3"/>
    <w:basedOn w:val="a3"/>
    <w:uiPriority w:val="67"/>
    <w:rsid w:val="00A87841"/>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2">
    <w:name w:val="Medium Grid 1 Accent 4"/>
    <w:basedOn w:val="a3"/>
    <w:uiPriority w:val="67"/>
    <w:rsid w:val="00A87841"/>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2">
    <w:name w:val="Medium Grid 1 Accent 5"/>
    <w:basedOn w:val="a3"/>
    <w:uiPriority w:val="67"/>
    <w:rsid w:val="00A87841"/>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2">
    <w:name w:val="Medium Grid 1 Accent 6"/>
    <w:basedOn w:val="a3"/>
    <w:uiPriority w:val="67"/>
    <w:rsid w:val="00A87841"/>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22">
    <w:name w:val="Средняя сетка 22"/>
    <w:basedOn w:val="a3"/>
    <w:uiPriority w:val="68"/>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2">
    <w:name w:val="Medium Grid 2 Accent 2"/>
    <w:basedOn w:val="a3"/>
    <w:uiPriority w:val="68"/>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2">
    <w:name w:val="Medium Grid 2 Accent 3"/>
    <w:basedOn w:val="a3"/>
    <w:uiPriority w:val="68"/>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2">
    <w:name w:val="Medium Grid 2 Accent 4"/>
    <w:basedOn w:val="a3"/>
    <w:uiPriority w:val="68"/>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2">
    <w:name w:val="Medium Grid 2 Accent 5"/>
    <w:basedOn w:val="a3"/>
    <w:uiPriority w:val="68"/>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2">
    <w:name w:val="Medium Grid 2 Accent 6"/>
    <w:basedOn w:val="a3"/>
    <w:uiPriority w:val="68"/>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320">
    <w:name w:val="Средняя сетка 32"/>
    <w:basedOn w:val="a3"/>
    <w:uiPriority w:val="69"/>
    <w:rsid w:val="00A8784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A8784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3"/>
    <w:uiPriority w:val="69"/>
    <w:rsid w:val="00A8784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rsid w:val="00A8784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rsid w:val="00A8784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rsid w:val="00A8784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3"/>
    <w:uiPriority w:val="69"/>
    <w:rsid w:val="00A8784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2f2">
    <w:name w:val="Темный список2"/>
    <w:basedOn w:val="a3"/>
    <w:uiPriority w:val="70"/>
    <w:rsid w:val="00A8784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A8784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3">
    <w:name w:val="Dark List Accent 2"/>
    <w:basedOn w:val="a3"/>
    <w:uiPriority w:val="70"/>
    <w:rsid w:val="00A8784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3">
    <w:name w:val="Dark List Accent 3"/>
    <w:basedOn w:val="a3"/>
    <w:uiPriority w:val="70"/>
    <w:rsid w:val="00A8784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3">
    <w:name w:val="Dark List Accent 4"/>
    <w:basedOn w:val="a3"/>
    <w:uiPriority w:val="70"/>
    <w:rsid w:val="00A8784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3">
    <w:name w:val="Dark List Accent 5"/>
    <w:basedOn w:val="a3"/>
    <w:uiPriority w:val="70"/>
    <w:rsid w:val="00A8784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3">
    <w:name w:val="Dark List Accent 6"/>
    <w:basedOn w:val="a3"/>
    <w:uiPriority w:val="70"/>
    <w:rsid w:val="00A8784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2f3">
    <w:name w:val="Цветная заливка2"/>
    <w:basedOn w:val="a3"/>
    <w:uiPriority w:val="71"/>
    <w:rsid w:val="00A87841"/>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A87841"/>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3"/>
    <w:uiPriority w:val="71"/>
    <w:rsid w:val="00A87841"/>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3"/>
    <w:uiPriority w:val="71"/>
    <w:rsid w:val="00A87841"/>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4">
    <w:name w:val="Colorful Shading Accent 4"/>
    <w:basedOn w:val="a3"/>
    <w:uiPriority w:val="71"/>
    <w:rsid w:val="00A87841"/>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3"/>
    <w:uiPriority w:val="71"/>
    <w:rsid w:val="00A87841"/>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3"/>
    <w:uiPriority w:val="71"/>
    <w:rsid w:val="00A87841"/>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2f4">
    <w:name w:val="Цветной список2"/>
    <w:basedOn w:val="a3"/>
    <w:uiPriority w:val="72"/>
    <w:rsid w:val="00A8784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
    <w:name w:val="Colorful List Accent 1"/>
    <w:basedOn w:val="a3"/>
    <w:uiPriority w:val="72"/>
    <w:rsid w:val="00A8784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5">
    <w:name w:val="Colorful List Accent 2"/>
    <w:basedOn w:val="a3"/>
    <w:uiPriority w:val="72"/>
    <w:rsid w:val="00A8784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5">
    <w:name w:val="Colorful List Accent 3"/>
    <w:basedOn w:val="a3"/>
    <w:uiPriority w:val="72"/>
    <w:rsid w:val="00A8784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5">
    <w:name w:val="Colorful List Accent 4"/>
    <w:basedOn w:val="a3"/>
    <w:uiPriority w:val="72"/>
    <w:rsid w:val="00A8784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5">
    <w:name w:val="Colorful List Accent 5"/>
    <w:basedOn w:val="a3"/>
    <w:uiPriority w:val="72"/>
    <w:rsid w:val="00A8784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5">
    <w:name w:val="Colorful List Accent 6"/>
    <w:basedOn w:val="a3"/>
    <w:uiPriority w:val="72"/>
    <w:rsid w:val="00A8784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2f5">
    <w:name w:val="Цветная сетка2"/>
    <w:basedOn w:val="a3"/>
    <w:uiPriority w:val="73"/>
    <w:rsid w:val="00A8784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
    <w:name w:val="Colorful Grid Accent 1"/>
    <w:basedOn w:val="a3"/>
    <w:uiPriority w:val="73"/>
    <w:rsid w:val="00A8784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6">
    <w:name w:val="Colorful Grid Accent 2"/>
    <w:basedOn w:val="a3"/>
    <w:uiPriority w:val="73"/>
    <w:rsid w:val="00A8784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6">
    <w:name w:val="Colorful Grid Accent 3"/>
    <w:basedOn w:val="a3"/>
    <w:uiPriority w:val="73"/>
    <w:rsid w:val="00A8784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6">
    <w:name w:val="Colorful Grid Accent 4"/>
    <w:basedOn w:val="a3"/>
    <w:uiPriority w:val="73"/>
    <w:rsid w:val="00A8784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6">
    <w:name w:val="Colorful Grid Accent 5"/>
    <w:basedOn w:val="a3"/>
    <w:uiPriority w:val="73"/>
    <w:rsid w:val="00A8784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6">
    <w:name w:val="Colorful Grid Accent 6"/>
    <w:basedOn w:val="a3"/>
    <w:uiPriority w:val="73"/>
    <w:rsid w:val="00A8784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numbering" w:customStyle="1" w:styleId="100">
    <w:name w:val="Нет списка10"/>
    <w:next w:val="a4"/>
    <w:uiPriority w:val="99"/>
    <w:semiHidden/>
    <w:unhideWhenUsed/>
    <w:rsid w:val="00476239"/>
  </w:style>
  <w:style w:type="paragraph" w:customStyle="1" w:styleId="2f6">
    <w:name w:val="Название объекта2"/>
    <w:basedOn w:val="a1"/>
    <w:next w:val="a1"/>
    <w:uiPriority w:val="35"/>
    <w:semiHidden/>
    <w:unhideWhenUsed/>
    <w:qFormat/>
    <w:rsid w:val="00476239"/>
    <w:pPr>
      <w:spacing w:after="200" w:line="240" w:lineRule="auto"/>
    </w:pPr>
    <w:rPr>
      <w:rFonts w:eastAsia="Times New Roman"/>
      <w:b/>
      <w:bCs/>
      <w:color w:val="4F81BD"/>
      <w:sz w:val="18"/>
      <w:szCs w:val="18"/>
      <w:lang w:val="en-US"/>
    </w:rPr>
  </w:style>
  <w:style w:type="paragraph" w:customStyle="1" w:styleId="2f7">
    <w:name w:val="Заголовок оглавления2"/>
    <w:basedOn w:val="11"/>
    <w:next w:val="a1"/>
    <w:uiPriority w:val="39"/>
    <w:semiHidden/>
    <w:unhideWhenUsed/>
    <w:qFormat/>
    <w:rsid w:val="00476239"/>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table" w:customStyle="1" w:styleId="101">
    <w:name w:val="Сетка таблицы10"/>
    <w:basedOn w:val="a3"/>
    <w:next w:val="af1"/>
    <w:uiPriority w:val="59"/>
    <w:rsid w:val="00476239"/>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ветлая заливка2"/>
    <w:basedOn w:val="a3"/>
    <w:next w:val="2f"/>
    <w:uiPriority w:val="60"/>
    <w:rsid w:val="00476239"/>
    <w:pPr>
      <w:spacing w:after="0" w:line="240" w:lineRule="auto"/>
    </w:pPr>
    <w:rPr>
      <w:rFonts w:eastAsia="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
    <w:name w:val="Светлая заливка - Акцент 12"/>
    <w:basedOn w:val="a3"/>
    <w:next w:val="-12"/>
    <w:uiPriority w:val="60"/>
    <w:rsid w:val="00476239"/>
    <w:pPr>
      <w:spacing w:after="0" w:line="240" w:lineRule="auto"/>
    </w:pPr>
    <w:rPr>
      <w:rFonts w:eastAsia="Times New Roman"/>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0">
    <w:name w:val="Светлая заливка - Акцент 22"/>
    <w:basedOn w:val="a3"/>
    <w:next w:val="-2"/>
    <w:uiPriority w:val="60"/>
    <w:rsid w:val="00476239"/>
    <w:pPr>
      <w:spacing w:after="0" w:line="240" w:lineRule="auto"/>
    </w:pPr>
    <w:rPr>
      <w:rFonts w:eastAsia="Times New Roman"/>
      <w:color w:val="943634"/>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0">
    <w:name w:val="Светлая заливка - Акцент 32"/>
    <w:basedOn w:val="a3"/>
    <w:next w:val="-3"/>
    <w:uiPriority w:val="60"/>
    <w:rsid w:val="00476239"/>
    <w:pPr>
      <w:spacing w:after="0" w:line="240" w:lineRule="auto"/>
    </w:pPr>
    <w:rPr>
      <w:rFonts w:eastAsia="Times New Roman"/>
      <w:color w:val="76923C"/>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0">
    <w:name w:val="Светлая заливка - Акцент 42"/>
    <w:basedOn w:val="a3"/>
    <w:next w:val="-4"/>
    <w:uiPriority w:val="60"/>
    <w:rsid w:val="00476239"/>
    <w:pPr>
      <w:spacing w:after="0" w:line="240" w:lineRule="auto"/>
    </w:pPr>
    <w:rPr>
      <w:rFonts w:eastAsia="Times New Roman"/>
      <w:color w:val="5F497A"/>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0">
    <w:name w:val="Светлая заливка - Акцент 52"/>
    <w:basedOn w:val="a3"/>
    <w:next w:val="-5"/>
    <w:uiPriority w:val="60"/>
    <w:rsid w:val="00476239"/>
    <w:pPr>
      <w:spacing w:after="0" w:line="240" w:lineRule="auto"/>
    </w:pPr>
    <w:rPr>
      <w:rFonts w:eastAsia="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20">
    <w:name w:val="Светлая заливка - Акцент 62"/>
    <w:basedOn w:val="a3"/>
    <w:next w:val="-6"/>
    <w:uiPriority w:val="60"/>
    <w:rsid w:val="00476239"/>
    <w:pPr>
      <w:spacing w:after="0" w:line="240" w:lineRule="auto"/>
    </w:pPr>
    <w:rPr>
      <w:rFonts w:eastAsia="Times New Roman"/>
      <w:color w:val="E36C0A"/>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f9">
    <w:name w:val="Светлый список2"/>
    <w:basedOn w:val="a3"/>
    <w:next w:val="2f0"/>
    <w:uiPriority w:val="61"/>
    <w:rsid w:val="00476239"/>
    <w:pPr>
      <w:spacing w:after="0" w:line="240" w:lineRule="auto"/>
    </w:pPr>
    <w:rPr>
      <w:rFonts w:eastAsia="Times New Roman"/>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3">
    <w:name w:val="Светлый список - Акцент 12"/>
    <w:basedOn w:val="a3"/>
    <w:next w:val="-120"/>
    <w:uiPriority w:val="61"/>
    <w:rsid w:val="00476239"/>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Светлый список - Акцент 22"/>
    <w:basedOn w:val="a3"/>
    <w:next w:val="-20"/>
    <w:uiPriority w:val="61"/>
    <w:rsid w:val="00476239"/>
    <w:pPr>
      <w:spacing w:after="0" w:line="240" w:lineRule="auto"/>
    </w:pPr>
    <w:rPr>
      <w:rFonts w:eastAsia="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21">
    <w:name w:val="Светлый список - Акцент 32"/>
    <w:basedOn w:val="a3"/>
    <w:next w:val="-30"/>
    <w:uiPriority w:val="61"/>
    <w:rsid w:val="00476239"/>
    <w:pPr>
      <w:spacing w:after="0" w:line="240" w:lineRule="auto"/>
    </w:pPr>
    <w:rPr>
      <w:rFonts w:eastAsia="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21">
    <w:name w:val="Светлый список - Акцент 42"/>
    <w:basedOn w:val="a3"/>
    <w:next w:val="-40"/>
    <w:uiPriority w:val="61"/>
    <w:rsid w:val="00476239"/>
    <w:pPr>
      <w:spacing w:after="0" w:line="240" w:lineRule="auto"/>
    </w:pPr>
    <w:rPr>
      <w:rFonts w:eastAsia="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21">
    <w:name w:val="Светлый список - Акцент 52"/>
    <w:basedOn w:val="a3"/>
    <w:next w:val="-50"/>
    <w:uiPriority w:val="61"/>
    <w:rsid w:val="00476239"/>
    <w:pPr>
      <w:spacing w:after="0" w:line="240" w:lineRule="auto"/>
    </w:pPr>
    <w:rPr>
      <w:rFonts w:eastAsia="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21">
    <w:name w:val="Светлый список - Акцент 62"/>
    <w:basedOn w:val="a3"/>
    <w:next w:val="-60"/>
    <w:uiPriority w:val="61"/>
    <w:rsid w:val="00476239"/>
    <w:pPr>
      <w:spacing w:after="0" w:line="240" w:lineRule="auto"/>
    </w:pPr>
    <w:rPr>
      <w:rFonts w:eastAsia="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2fa">
    <w:name w:val="Светлая сетка2"/>
    <w:basedOn w:val="a3"/>
    <w:next w:val="2f1"/>
    <w:uiPriority w:val="62"/>
    <w:rsid w:val="00476239"/>
    <w:pPr>
      <w:spacing w:after="0" w:line="240" w:lineRule="auto"/>
    </w:pPr>
    <w:rPr>
      <w:rFonts w:eastAsia="Times New Roman"/>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4">
    <w:name w:val="Светлая сетка - Акцент 12"/>
    <w:basedOn w:val="a3"/>
    <w:next w:val="-121"/>
    <w:uiPriority w:val="62"/>
    <w:rsid w:val="00476239"/>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22">
    <w:name w:val="Светлая сетка - Акцент 22"/>
    <w:basedOn w:val="a3"/>
    <w:next w:val="-22"/>
    <w:uiPriority w:val="62"/>
    <w:rsid w:val="00476239"/>
    <w:pPr>
      <w:spacing w:after="0" w:line="240" w:lineRule="auto"/>
    </w:pPr>
    <w:rPr>
      <w:rFonts w:eastAsia="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2">
    <w:name w:val="Светлая сетка - Акцент 32"/>
    <w:basedOn w:val="a3"/>
    <w:next w:val="-32"/>
    <w:uiPriority w:val="62"/>
    <w:rsid w:val="00476239"/>
    <w:pPr>
      <w:spacing w:after="0" w:line="240" w:lineRule="auto"/>
    </w:pPr>
    <w:rPr>
      <w:rFonts w:eastAsia="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22">
    <w:name w:val="Светлая сетка - Акцент 42"/>
    <w:basedOn w:val="a3"/>
    <w:next w:val="-42"/>
    <w:uiPriority w:val="62"/>
    <w:rsid w:val="00476239"/>
    <w:pPr>
      <w:spacing w:after="0" w:line="240" w:lineRule="auto"/>
    </w:pPr>
    <w:rPr>
      <w:rFonts w:eastAsia="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22">
    <w:name w:val="Светлая сетка - Акцент 52"/>
    <w:basedOn w:val="a3"/>
    <w:next w:val="-52"/>
    <w:uiPriority w:val="62"/>
    <w:rsid w:val="00476239"/>
    <w:pPr>
      <w:spacing w:after="0" w:line="240" w:lineRule="auto"/>
    </w:pPr>
    <w:rPr>
      <w:rFonts w:eastAsia="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22">
    <w:name w:val="Светлая сетка - Акцент 62"/>
    <w:basedOn w:val="a3"/>
    <w:next w:val="-62"/>
    <w:uiPriority w:val="62"/>
    <w:rsid w:val="00476239"/>
    <w:pPr>
      <w:spacing w:after="0" w:line="240" w:lineRule="auto"/>
    </w:pPr>
    <w:rPr>
      <w:rFonts w:eastAsia="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25">
    <w:name w:val="Средняя заливка 12"/>
    <w:basedOn w:val="a3"/>
    <w:next w:val="121"/>
    <w:uiPriority w:val="63"/>
    <w:rsid w:val="00476239"/>
    <w:pPr>
      <w:spacing w:after="0" w:line="240" w:lineRule="auto"/>
    </w:pPr>
    <w:rPr>
      <w:rFonts w:eastAsia="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1">
    <w:name w:val="Средняя заливка 1 - Акцент 12"/>
    <w:basedOn w:val="a3"/>
    <w:next w:val="1-12"/>
    <w:uiPriority w:val="63"/>
    <w:rsid w:val="00476239"/>
    <w:pPr>
      <w:spacing w:after="0" w:line="240" w:lineRule="auto"/>
    </w:pPr>
    <w:rPr>
      <w:rFonts w:eastAsia="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0">
    <w:name w:val="Средняя заливка 1 - Акцент 22"/>
    <w:basedOn w:val="a3"/>
    <w:next w:val="1-2"/>
    <w:uiPriority w:val="63"/>
    <w:rsid w:val="00476239"/>
    <w:pPr>
      <w:spacing w:after="0" w:line="240" w:lineRule="auto"/>
    </w:pPr>
    <w:rPr>
      <w:rFonts w:eastAsia="Times New Roman"/>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20">
    <w:name w:val="Средняя заливка 1 - Акцент 32"/>
    <w:basedOn w:val="a3"/>
    <w:next w:val="1-3"/>
    <w:uiPriority w:val="63"/>
    <w:rsid w:val="00476239"/>
    <w:pPr>
      <w:spacing w:after="0" w:line="240" w:lineRule="auto"/>
    </w:pPr>
    <w:rPr>
      <w:rFonts w:eastAsia="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20">
    <w:name w:val="Средняя заливка 1 - Акцент 42"/>
    <w:basedOn w:val="a3"/>
    <w:next w:val="1-4"/>
    <w:uiPriority w:val="63"/>
    <w:rsid w:val="00476239"/>
    <w:pPr>
      <w:spacing w:after="0" w:line="240" w:lineRule="auto"/>
    </w:pPr>
    <w:rPr>
      <w:rFonts w:eastAsia="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20">
    <w:name w:val="Средняя заливка 1 - Акцент 52"/>
    <w:basedOn w:val="a3"/>
    <w:next w:val="1-5"/>
    <w:uiPriority w:val="63"/>
    <w:rsid w:val="00476239"/>
    <w:pPr>
      <w:spacing w:after="0" w:line="240" w:lineRule="auto"/>
    </w:pPr>
    <w:rPr>
      <w:rFonts w:eastAsia="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20">
    <w:name w:val="Средняя заливка 1 - Акцент 62"/>
    <w:basedOn w:val="a3"/>
    <w:next w:val="1-6"/>
    <w:uiPriority w:val="63"/>
    <w:rsid w:val="00476239"/>
    <w:pPr>
      <w:spacing w:after="0" w:line="240" w:lineRule="auto"/>
    </w:pPr>
    <w:rPr>
      <w:rFonts w:eastAsia="Times New Roman"/>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23">
    <w:name w:val="Средняя заливка 22"/>
    <w:basedOn w:val="a3"/>
    <w:next w:val="220"/>
    <w:uiPriority w:val="64"/>
    <w:rsid w:val="00476239"/>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0">
    <w:name w:val="Средняя заливка 2 - Акцент 12"/>
    <w:basedOn w:val="a3"/>
    <w:next w:val="2-12"/>
    <w:uiPriority w:val="64"/>
    <w:rsid w:val="00476239"/>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20">
    <w:name w:val="Средняя заливка 2 - Акцент 22"/>
    <w:basedOn w:val="a3"/>
    <w:next w:val="2-2"/>
    <w:uiPriority w:val="64"/>
    <w:rsid w:val="00476239"/>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0">
    <w:name w:val="Средняя заливка 2 - Акцент 32"/>
    <w:basedOn w:val="a3"/>
    <w:next w:val="2-3"/>
    <w:uiPriority w:val="64"/>
    <w:rsid w:val="00476239"/>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20">
    <w:name w:val="Средняя заливка 2 - Акцент 42"/>
    <w:basedOn w:val="a3"/>
    <w:next w:val="2-4"/>
    <w:uiPriority w:val="64"/>
    <w:rsid w:val="00476239"/>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20">
    <w:name w:val="Средняя заливка 2 - Акцент 52"/>
    <w:basedOn w:val="a3"/>
    <w:next w:val="2-5"/>
    <w:uiPriority w:val="64"/>
    <w:rsid w:val="00476239"/>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20">
    <w:name w:val="Средняя заливка 2 - Акцент 62"/>
    <w:basedOn w:val="a3"/>
    <w:next w:val="2-6"/>
    <w:uiPriority w:val="64"/>
    <w:rsid w:val="00476239"/>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редний список 12"/>
    <w:basedOn w:val="a3"/>
    <w:next w:val="122"/>
    <w:uiPriority w:val="65"/>
    <w:rsid w:val="00476239"/>
    <w:pPr>
      <w:spacing w:after="0" w:line="240" w:lineRule="auto"/>
    </w:pPr>
    <w:rPr>
      <w:rFonts w:eastAsia="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2">
    <w:name w:val="Средний список 1 - Акцент 12"/>
    <w:basedOn w:val="a3"/>
    <w:next w:val="1-120"/>
    <w:uiPriority w:val="65"/>
    <w:rsid w:val="00476239"/>
    <w:pPr>
      <w:spacing w:after="0" w:line="240" w:lineRule="auto"/>
    </w:pPr>
    <w:rPr>
      <w:rFonts w:eastAsia="Times New Roman"/>
      <w:color w:val="00000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21">
    <w:name w:val="Средний список 1 - Акцент 22"/>
    <w:basedOn w:val="a3"/>
    <w:next w:val="1-20"/>
    <w:uiPriority w:val="65"/>
    <w:rsid w:val="00476239"/>
    <w:pPr>
      <w:spacing w:after="0" w:line="240" w:lineRule="auto"/>
    </w:pPr>
    <w:rPr>
      <w:rFonts w:eastAsia="Times New Roman"/>
      <w:color w:val="000000"/>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21">
    <w:name w:val="Средний список 1 - Акцент 32"/>
    <w:basedOn w:val="a3"/>
    <w:next w:val="1-30"/>
    <w:uiPriority w:val="65"/>
    <w:rsid w:val="00476239"/>
    <w:pPr>
      <w:spacing w:after="0" w:line="240" w:lineRule="auto"/>
    </w:pPr>
    <w:rPr>
      <w:rFonts w:eastAsia="Times New Roman"/>
      <w:color w:val="000000"/>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21">
    <w:name w:val="Средний список 1 - Акцент 42"/>
    <w:basedOn w:val="a3"/>
    <w:next w:val="1-40"/>
    <w:uiPriority w:val="65"/>
    <w:rsid w:val="00476239"/>
    <w:pPr>
      <w:spacing w:after="0" w:line="240" w:lineRule="auto"/>
    </w:pPr>
    <w:rPr>
      <w:rFonts w:eastAsia="Times New Roman"/>
      <w:color w:val="000000"/>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21">
    <w:name w:val="Средний список 1 - Акцент 52"/>
    <w:basedOn w:val="a3"/>
    <w:next w:val="1-50"/>
    <w:uiPriority w:val="65"/>
    <w:rsid w:val="00476239"/>
    <w:pPr>
      <w:spacing w:after="0" w:line="240" w:lineRule="auto"/>
    </w:pPr>
    <w:rPr>
      <w:rFonts w:eastAsia="Times New Roman"/>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21">
    <w:name w:val="Средний список 1 - Акцент 62"/>
    <w:basedOn w:val="a3"/>
    <w:next w:val="1-60"/>
    <w:uiPriority w:val="65"/>
    <w:rsid w:val="00476239"/>
    <w:pPr>
      <w:spacing w:after="0" w:line="240" w:lineRule="auto"/>
    </w:pPr>
    <w:rPr>
      <w:rFonts w:eastAsia="Times New Roman"/>
      <w:color w:val="000000"/>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4">
    <w:name w:val="Средний список 22"/>
    <w:basedOn w:val="a3"/>
    <w:next w:val="221"/>
    <w:uiPriority w:val="66"/>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21">
    <w:name w:val="Средний список 2 - Акцент 12"/>
    <w:basedOn w:val="a3"/>
    <w:next w:val="2-1"/>
    <w:uiPriority w:val="66"/>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21">
    <w:name w:val="Средний список 2 - Акцент 22"/>
    <w:basedOn w:val="a3"/>
    <w:next w:val="2-20"/>
    <w:uiPriority w:val="66"/>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21">
    <w:name w:val="Средний список 2 - Акцент 32"/>
    <w:basedOn w:val="a3"/>
    <w:next w:val="2-30"/>
    <w:uiPriority w:val="66"/>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21">
    <w:name w:val="Средний список 2 - Акцент 42"/>
    <w:basedOn w:val="a3"/>
    <w:next w:val="2-40"/>
    <w:uiPriority w:val="66"/>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21">
    <w:name w:val="Средний список 2 - Акцент 52"/>
    <w:basedOn w:val="a3"/>
    <w:next w:val="2-50"/>
    <w:uiPriority w:val="66"/>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21">
    <w:name w:val="Средний список 2 - Акцент 62"/>
    <w:basedOn w:val="a3"/>
    <w:next w:val="2-60"/>
    <w:uiPriority w:val="66"/>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27">
    <w:name w:val="Средняя сетка 12"/>
    <w:basedOn w:val="a3"/>
    <w:next w:val="123"/>
    <w:uiPriority w:val="67"/>
    <w:rsid w:val="00476239"/>
    <w:pPr>
      <w:spacing w:after="0" w:line="240" w:lineRule="auto"/>
    </w:pPr>
    <w:rPr>
      <w:rFonts w:eastAsia="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3">
    <w:name w:val="Средняя сетка 1 - Акцент 12"/>
    <w:basedOn w:val="a3"/>
    <w:next w:val="1-1"/>
    <w:uiPriority w:val="67"/>
    <w:rsid w:val="00476239"/>
    <w:pPr>
      <w:spacing w:after="0" w:line="240" w:lineRule="auto"/>
    </w:pPr>
    <w:rPr>
      <w:rFonts w:eastAsia="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22">
    <w:name w:val="Средняя сетка 1 - Акцент 22"/>
    <w:basedOn w:val="a3"/>
    <w:next w:val="1-22"/>
    <w:uiPriority w:val="67"/>
    <w:rsid w:val="00476239"/>
    <w:pPr>
      <w:spacing w:after="0" w:line="240" w:lineRule="auto"/>
    </w:pPr>
    <w:rPr>
      <w:rFonts w:eastAsia="Times New Roman"/>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22">
    <w:name w:val="Средняя сетка 1 - Акцент 32"/>
    <w:basedOn w:val="a3"/>
    <w:next w:val="1-32"/>
    <w:uiPriority w:val="67"/>
    <w:rsid w:val="00476239"/>
    <w:pPr>
      <w:spacing w:after="0" w:line="240" w:lineRule="auto"/>
    </w:pPr>
    <w:rPr>
      <w:rFonts w:eastAsia="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22">
    <w:name w:val="Средняя сетка 1 - Акцент 42"/>
    <w:basedOn w:val="a3"/>
    <w:next w:val="1-42"/>
    <w:uiPriority w:val="67"/>
    <w:rsid w:val="00476239"/>
    <w:pPr>
      <w:spacing w:after="0" w:line="240" w:lineRule="auto"/>
    </w:pPr>
    <w:rPr>
      <w:rFonts w:eastAsia="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22">
    <w:name w:val="Средняя сетка 1 - Акцент 52"/>
    <w:basedOn w:val="a3"/>
    <w:next w:val="1-52"/>
    <w:uiPriority w:val="67"/>
    <w:rsid w:val="00476239"/>
    <w:pPr>
      <w:spacing w:after="0" w:line="240" w:lineRule="auto"/>
    </w:pPr>
    <w:rPr>
      <w:rFonts w:eastAsia="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22">
    <w:name w:val="Средняя сетка 1 - Акцент 62"/>
    <w:basedOn w:val="a3"/>
    <w:next w:val="1-62"/>
    <w:uiPriority w:val="67"/>
    <w:rsid w:val="00476239"/>
    <w:pPr>
      <w:spacing w:after="0" w:line="240" w:lineRule="auto"/>
    </w:pPr>
    <w:rPr>
      <w:rFonts w:eastAsia="Times New Roman"/>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25">
    <w:name w:val="Средняя сетка 22"/>
    <w:basedOn w:val="a3"/>
    <w:next w:val="222"/>
    <w:uiPriority w:val="68"/>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2">
    <w:name w:val="Средняя сетка 2 - Акцент 12"/>
    <w:basedOn w:val="a3"/>
    <w:next w:val="2-10"/>
    <w:uiPriority w:val="68"/>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22">
    <w:name w:val="Средняя сетка 2 - Акцент 22"/>
    <w:basedOn w:val="a3"/>
    <w:next w:val="2-22"/>
    <w:uiPriority w:val="68"/>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22">
    <w:name w:val="Средняя сетка 2 - Акцент 32"/>
    <w:basedOn w:val="a3"/>
    <w:next w:val="2-32"/>
    <w:uiPriority w:val="68"/>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22">
    <w:name w:val="Средняя сетка 2 - Акцент 42"/>
    <w:basedOn w:val="a3"/>
    <w:next w:val="2-42"/>
    <w:uiPriority w:val="68"/>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22">
    <w:name w:val="Средняя сетка 2 - Акцент 52"/>
    <w:basedOn w:val="a3"/>
    <w:next w:val="2-52"/>
    <w:uiPriority w:val="68"/>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22">
    <w:name w:val="Средняя сетка 2 - Акцент 62"/>
    <w:basedOn w:val="a3"/>
    <w:next w:val="2-62"/>
    <w:uiPriority w:val="68"/>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21">
    <w:name w:val="Средняя сетка 32"/>
    <w:basedOn w:val="a3"/>
    <w:next w:val="320"/>
    <w:uiPriority w:val="69"/>
    <w:rsid w:val="00476239"/>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2">
    <w:name w:val="Средняя сетка 3 - Акцент 12"/>
    <w:basedOn w:val="a3"/>
    <w:next w:val="3-1"/>
    <w:uiPriority w:val="69"/>
    <w:rsid w:val="00476239"/>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2">
    <w:name w:val="Средняя сетка 3 - Акцент 22"/>
    <w:basedOn w:val="a3"/>
    <w:next w:val="3-2"/>
    <w:uiPriority w:val="69"/>
    <w:rsid w:val="00476239"/>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2">
    <w:name w:val="Средняя сетка 3 - Акцент 32"/>
    <w:basedOn w:val="a3"/>
    <w:next w:val="3-3"/>
    <w:uiPriority w:val="69"/>
    <w:rsid w:val="00476239"/>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2">
    <w:name w:val="Средняя сетка 3 - Акцент 42"/>
    <w:basedOn w:val="a3"/>
    <w:next w:val="3-4"/>
    <w:uiPriority w:val="69"/>
    <w:rsid w:val="00476239"/>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2">
    <w:name w:val="Средняя сетка 3 - Акцент 52"/>
    <w:basedOn w:val="a3"/>
    <w:next w:val="3-5"/>
    <w:uiPriority w:val="69"/>
    <w:rsid w:val="00476239"/>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2">
    <w:name w:val="Средняя сетка 3 - Акцент 62"/>
    <w:basedOn w:val="a3"/>
    <w:next w:val="3-6"/>
    <w:uiPriority w:val="69"/>
    <w:rsid w:val="00476239"/>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fb">
    <w:name w:val="Темный список2"/>
    <w:basedOn w:val="a3"/>
    <w:next w:val="2f2"/>
    <w:uiPriority w:val="70"/>
    <w:rsid w:val="00476239"/>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25">
    <w:name w:val="Темный список - Акцент 12"/>
    <w:basedOn w:val="a3"/>
    <w:next w:val="-1"/>
    <w:uiPriority w:val="70"/>
    <w:rsid w:val="00476239"/>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23">
    <w:name w:val="Темный список - Акцент 22"/>
    <w:basedOn w:val="a3"/>
    <w:next w:val="-23"/>
    <w:uiPriority w:val="70"/>
    <w:rsid w:val="00476239"/>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23">
    <w:name w:val="Темный список - Акцент 32"/>
    <w:basedOn w:val="a3"/>
    <w:next w:val="-33"/>
    <w:uiPriority w:val="70"/>
    <w:rsid w:val="00476239"/>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23">
    <w:name w:val="Темный список - Акцент 42"/>
    <w:basedOn w:val="a3"/>
    <w:next w:val="-43"/>
    <w:uiPriority w:val="70"/>
    <w:rsid w:val="00476239"/>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23">
    <w:name w:val="Темный список - Акцент 52"/>
    <w:basedOn w:val="a3"/>
    <w:next w:val="-53"/>
    <w:uiPriority w:val="70"/>
    <w:rsid w:val="00476239"/>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23">
    <w:name w:val="Темный список - Акцент 62"/>
    <w:basedOn w:val="a3"/>
    <w:next w:val="-63"/>
    <w:uiPriority w:val="70"/>
    <w:rsid w:val="00476239"/>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2fc">
    <w:name w:val="Цветная заливка2"/>
    <w:basedOn w:val="a3"/>
    <w:next w:val="2f3"/>
    <w:uiPriority w:val="71"/>
    <w:rsid w:val="00476239"/>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26">
    <w:name w:val="Цветная заливка - Акцент 12"/>
    <w:basedOn w:val="a3"/>
    <w:next w:val="-10"/>
    <w:uiPriority w:val="71"/>
    <w:rsid w:val="00476239"/>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24">
    <w:name w:val="Цветная заливка - Акцент 22"/>
    <w:basedOn w:val="a3"/>
    <w:next w:val="-24"/>
    <w:uiPriority w:val="71"/>
    <w:rsid w:val="00476239"/>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4">
    <w:name w:val="Цветная заливка - Акцент 32"/>
    <w:basedOn w:val="a3"/>
    <w:next w:val="-34"/>
    <w:uiPriority w:val="71"/>
    <w:rsid w:val="00476239"/>
    <w:pPr>
      <w:spacing w:after="0" w:line="240" w:lineRule="auto"/>
    </w:pPr>
    <w:rPr>
      <w:rFonts w:eastAsia="Times New Roman"/>
      <w:color w:val="000000"/>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24">
    <w:name w:val="Цветная заливка - Акцент 42"/>
    <w:basedOn w:val="a3"/>
    <w:next w:val="-44"/>
    <w:uiPriority w:val="71"/>
    <w:rsid w:val="00476239"/>
    <w:pPr>
      <w:spacing w:after="0" w:line="240" w:lineRule="auto"/>
    </w:pPr>
    <w:rPr>
      <w:rFonts w:eastAsia="Times New Roman"/>
      <w:color w:val="000000"/>
      <w:lang w:val="en-US"/>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24">
    <w:name w:val="Цветная заливка - Акцент 52"/>
    <w:basedOn w:val="a3"/>
    <w:next w:val="-54"/>
    <w:uiPriority w:val="71"/>
    <w:rsid w:val="00476239"/>
    <w:pPr>
      <w:spacing w:after="0" w:line="240" w:lineRule="auto"/>
    </w:pPr>
    <w:rPr>
      <w:rFonts w:eastAsia="Times New Roman"/>
      <w:color w:val="000000"/>
      <w:lang w:val="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24">
    <w:name w:val="Цветная заливка - Акцент 62"/>
    <w:basedOn w:val="a3"/>
    <w:next w:val="-64"/>
    <w:uiPriority w:val="71"/>
    <w:rsid w:val="00476239"/>
    <w:pPr>
      <w:spacing w:after="0" w:line="240" w:lineRule="auto"/>
    </w:pPr>
    <w:rPr>
      <w:rFonts w:eastAsia="Times New Roman"/>
      <w:color w:val="000000"/>
      <w:lang w:val="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2fd">
    <w:name w:val="Цветной список2"/>
    <w:basedOn w:val="a3"/>
    <w:next w:val="2f4"/>
    <w:uiPriority w:val="72"/>
    <w:rsid w:val="00476239"/>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27">
    <w:name w:val="Цветной список - Акцент 12"/>
    <w:basedOn w:val="a3"/>
    <w:next w:val="-13"/>
    <w:uiPriority w:val="72"/>
    <w:rsid w:val="00476239"/>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25">
    <w:name w:val="Цветной список - Акцент 22"/>
    <w:basedOn w:val="a3"/>
    <w:next w:val="-25"/>
    <w:uiPriority w:val="72"/>
    <w:rsid w:val="00476239"/>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25">
    <w:name w:val="Цветной список - Акцент 32"/>
    <w:basedOn w:val="a3"/>
    <w:next w:val="-35"/>
    <w:uiPriority w:val="72"/>
    <w:rsid w:val="00476239"/>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25">
    <w:name w:val="Цветной список - Акцент 42"/>
    <w:basedOn w:val="a3"/>
    <w:next w:val="-45"/>
    <w:uiPriority w:val="72"/>
    <w:rsid w:val="00476239"/>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25">
    <w:name w:val="Цветной список - Акцент 52"/>
    <w:basedOn w:val="a3"/>
    <w:next w:val="-55"/>
    <w:uiPriority w:val="72"/>
    <w:rsid w:val="00476239"/>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25">
    <w:name w:val="Цветной список - Акцент 62"/>
    <w:basedOn w:val="a3"/>
    <w:next w:val="-65"/>
    <w:uiPriority w:val="72"/>
    <w:rsid w:val="00476239"/>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2fe">
    <w:name w:val="Цветная сетка2"/>
    <w:basedOn w:val="a3"/>
    <w:next w:val="2f5"/>
    <w:uiPriority w:val="73"/>
    <w:rsid w:val="00476239"/>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28">
    <w:name w:val="Цветная сетка - Акцент 12"/>
    <w:basedOn w:val="a3"/>
    <w:next w:val="-14"/>
    <w:uiPriority w:val="73"/>
    <w:rsid w:val="00476239"/>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26">
    <w:name w:val="Цветная сетка - Акцент 22"/>
    <w:basedOn w:val="a3"/>
    <w:next w:val="-26"/>
    <w:uiPriority w:val="73"/>
    <w:rsid w:val="00476239"/>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26">
    <w:name w:val="Цветная сетка - Акцент 32"/>
    <w:basedOn w:val="a3"/>
    <w:next w:val="-36"/>
    <w:uiPriority w:val="73"/>
    <w:rsid w:val="00476239"/>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26">
    <w:name w:val="Цветная сетка - Акцент 42"/>
    <w:basedOn w:val="a3"/>
    <w:next w:val="-46"/>
    <w:uiPriority w:val="73"/>
    <w:rsid w:val="00476239"/>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26">
    <w:name w:val="Цветная сетка - Акцент 52"/>
    <w:basedOn w:val="a3"/>
    <w:next w:val="-56"/>
    <w:uiPriority w:val="73"/>
    <w:rsid w:val="00476239"/>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26">
    <w:name w:val="Цветная сетка - Акцент 62"/>
    <w:basedOn w:val="a3"/>
    <w:next w:val="-66"/>
    <w:uiPriority w:val="73"/>
    <w:rsid w:val="00476239"/>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130">
    <w:name w:val="Нет списка13"/>
    <w:next w:val="a4"/>
    <w:semiHidden/>
    <w:unhideWhenUsed/>
    <w:rsid w:val="00476239"/>
  </w:style>
  <w:style w:type="numbering" w:customStyle="1" w:styleId="140">
    <w:name w:val="Нет списка14"/>
    <w:next w:val="a4"/>
    <w:uiPriority w:val="99"/>
    <w:semiHidden/>
    <w:unhideWhenUsed/>
    <w:rsid w:val="004538F3"/>
  </w:style>
  <w:style w:type="paragraph" w:customStyle="1" w:styleId="3a">
    <w:name w:val="Название объекта3"/>
    <w:basedOn w:val="a1"/>
    <w:next w:val="a1"/>
    <w:uiPriority w:val="35"/>
    <w:semiHidden/>
    <w:unhideWhenUsed/>
    <w:qFormat/>
    <w:rsid w:val="004538F3"/>
    <w:pPr>
      <w:spacing w:after="200" w:line="240" w:lineRule="auto"/>
    </w:pPr>
    <w:rPr>
      <w:rFonts w:eastAsia="Times New Roman"/>
      <w:b/>
      <w:bCs/>
      <w:color w:val="4F81BD"/>
      <w:sz w:val="18"/>
      <w:szCs w:val="18"/>
      <w:lang w:val="en-US"/>
    </w:rPr>
  </w:style>
  <w:style w:type="paragraph" w:customStyle="1" w:styleId="3b">
    <w:name w:val="Заголовок оглавления3"/>
    <w:basedOn w:val="11"/>
    <w:next w:val="a1"/>
    <w:uiPriority w:val="39"/>
    <w:semiHidden/>
    <w:unhideWhenUsed/>
    <w:qFormat/>
    <w:rsid w:val="004538F3"/>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table" w:customStyle="1" w:styleId="131">
    <w:name w:val="Сетка таблицы13"/>
    <w:basedOn w:val="a3"/>
    <w:next w:val="af1"/>
    <w:uiPriority w:val="59"/>
    <w:rsid w:val="004538F3"/>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ветлая заливка3"/>
    <w:basedOn w:val="a3"/>
    <w:next w:val="2f"/>
    <w:uiPriority w:val="60"/>
    <w:rsid w:val="004538F3"/>
    <w:pPr>
      <w:spacing w:after="0" w:line="240" w:lineRule="auto"/>
    </w:pPr>
    <w:rPr>
      <w:rFonts w:eastAsia="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0">
    <w:name w:val="Светлая заливка - Акцент 13"/>
    <w:basedOn w:val="a3"/>
    <w:next w:val="-12"/>
    <w:uiPriority w:val="60"/>
    <w:rsid w:val="004538F3"/>
    <w:pPr>
      <w:spacing w:after="0" w:line="240" w:lineRule="auto"/>
    </w:pPr>
    <w:rPr>
      <w:rFonts w:eastAsia="Times New Roman"/>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0">
    <w:name w:val="Светлая заливка - Акцент 23"/>
    <w:basedOn w:val="a3"/>
    <w:next w:val="-2"/>
    <w:uiPriority w:val="60"/>
    <w:rsid w:val="004538F3"/>
    <w:pPr>
      <w:spacing w:after="0" w:line="240" w:lineRule="auto"/>
    </w:pPr>
    <w:rPr>
      <w:rFonts w:eastAsia="Times New Roman"/>
      <w:color w:val="943634"/>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30">
    <w:name w:val="Светлая заливка - Акцент 33"/>
    <w:basedOn w:val="a3"/>
    <w:next w:val="-3"/>
    <w:uiPriority w:val="60"/>
    <w:rsid w:val="004538F3"/>
    <w:pPr>
      <w:spacing w:after="0" w:line="240" w:lineRule="auto"/>
    </w:pPr>
    <w:rPr>
      <w:rFonts w:eastAsia="Times New Roman"/>
      <w:color w:val="76923C"/>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0">
    <w:name w:val="Светлая заливка - Акцент 43"/>
    <w:basedOn w:val="a3"/>
    <w:next w:val="-4"/>
    <w:uiPriority w:val="60"/>
    <w:rsid w:val="004538F3"/>
    <w:pPr>
      <w:spacing w:after="0" w:line="240" w:lineRule="auto"/>
    </w:pPr>
    <w:rPr>
      <w:rFonts w:eastAsia="Times New Roman"/>
      <w:color w:val="5F497A"/>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30">
    <w:name w:val="Светлая заливка - Акцент 53"/>
    <w:basedOn w:val="a3"/>
    <w:next w:val="-5"/>
    <w:uiPriority w:val="60"/>
    <w:rsid w:val="004538F3"/>
    <w:pPr>
      <w:spacing w:after="0" w:line="240" w:lineRule="auto"/>
    </w:pPr>
    <w:rPr>
      <w:rFonts w:eastAsia="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30">
    <w:name w:val="Светлая заливка - Акцент 63"/>
    <w:basedOn w:val="a3"/>
    <w:next w:val="-6"/>
    <w:uiPriority w:val="60"/>
    <w:rsid w:val="004538F3"/>
    <w:pPr>
      <w:spacing w:after="0" w:line="240" w:lineRule="auto"/>
    </w:pPr>
    <w:rPr>
      <w:rFonts w:eastAsia="Times New Roman"/>
      <w:color w:val="E36C0A"/>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3d">
    <w:name w:val="Светлый список3"/>
    <w:basedOn w:val="a3"/>
    <w:next w:val="2f0"/>
    <w:uiPriority w:val="61"/>
    <w:rsid w:val="004538F3"/>
    <w:pPr>
      <w:spacing w:after="0" w:line="240" w:lineRule="auto"/>
    </w:pPr>
    <w:rPr>
      <w:rFonts w:eastAsia="Times New Roman"/>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1">
    <w:name w:val="Светлый список - Акцент 13"/>
    <w:basedOn w:val="a3"/>
    <w:next w:val="-120"/>
    <w:uiPriority w:val="61"/>
    <w:rsid w:val="004538F3"/>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Светлый список - Акцент 23"/>
    <w:basedOn w:val="a3"/>
    <w:next w:val="-20"/>
    <w:uiPriority w:val="61"/>
    <w:rsid w:val="004538F3"/>
    <w:pPr>
      <w:spacing w:after="0" w:line="240" w:lineRule="auto"/>
    </w:pPr>
    <w:rPr>
      <w:rFonts w:eastAsia="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31">
    <w:name w:val="Светлый список - Акцент 33"/>
    <w:basedOn w:val="a3"/>
    <w:next w:val="-30"/>
    <w:uiPriority w:val="61"/>
    <w:rsid w:val="004538F3"/>
    <w:pPr>
      <w:spacing w:after="0" w:line="240" w:lineRule="auto"/>
    </w:pPr>
    <w:rPr>
      <w:rFonts w:eastAsia="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31">
    <w:name w:val="Светлый список - Акцент 43"/>
    <w:basedOn w:val="a3"/>
    <w:next w:val="-40"/>
    <w:uiPriority w:val="61"/>
    <w:rsid w:val="004538F3"/>
    <w:pPr>
      <w:spacing w:after="0" w:line="240" w:lineRule="auto"/>
    </w:pPr>
    <w:rPr>
      <w:rFonts w:eastAsia="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31">
    <w:name w:val="Светлый список - Акцент 53"/>
    <w:basedOn w:val="a3"/>
    <w:next w:val="-50"/>
    <w:uiPriority w:val="61"/>
    <w:rsid w:val="004538F3"/>
    <w:pPr>
      <w:spacing w:after="0" w:line="240" w:lineRule="auto"/>
    </w:pPr>
    <w:rPr>
      <w:rFonts w:eastAsia="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31">
    <w:name w:val="Светлый список - Акцент 63"/>
    <w:basedOn w:val="a3"/>
    <w:next w:val="-60"/>
    <w:uiPriority w:val="61"/>
    <w:rsid w:val="004538F3"/>
    <w:pPr>
      <w:spacing w:after="0" w:line="240" w:lineRule="auto"/>
    </w:pPr>
    <w:rPr>
      <w:rFonts w:eastAsia="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3e">
    <w:name w:val="Светлая сетка3"/>
    <w:basedOn w:val="a3"/>
    <w:next w:val="2f1"/>
    <w:uiPriority w:val="62"/>
    <w:rsid w:val="004538F3"/>
    <w:pPr>
      <w:spacing w:after="0" w:line="240" w:lineRule="auto"/>
    </w:pPr>
    <w:rPr>
      <w:rFonts w:eastAsia="Times New Roman"/>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
    <w:name w:val="Светлая сетка - Акцент 13"/>
    <w:basedOn w:val="a3"/>
    <w:next w:val="-121"/>
    <w:uiPriority w:val="62"/>
    <w:rsid w:val="004538F3"/>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32">
    <w:name w:val="Светлая сетка - Акцент 23"/>
    <w:basedOn w:val="a3"/>
    <w:next w:val="-22"/>
    <w:uiPriority w:val="62"/>
    <w:rsid w:val="004538F3"/>
    <w:pPr>
      <w:spacing w:after="0" w:line="240" w:lineRule="auto"/>
    </w:pPr>
    <w:rPr>
      <w:rFonts w:eastAsia="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32">
    <w:name w:val="Светлая сетка - Акцент 33"/>
    <w:basedOn w:val="a3"/>
    <w:next w:val="-32"/>
    <w:uiPriority w:val="62"/>
    <w:rsid w:val="004538F3"/>
    <w:pPr>
      <w:spacing w:after="0" w:line="240" w:lineRule="auto"/>
    </w:pPr>
    <w:rPr>
      <w:rFonts w:eastAsia="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32">
    <w:name w:val="Светлая сетка - Акцент 43"/>
    <w:basedOn w:val="a3"/>
    <w:next w:val="-42"/>
    <w:uiPriority w:val="62"/>
    <w:rsid w:val="004538F3"/>
    <w:pPr>
      <w:spacing w:after="0" w:line="240" w:lineRule="auto"/>
    </w:pPr>
    <w:rPr>
      <w:rFonts w:eastAsia="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32">
    <w:name w:val="Светлая сетка - Акцент 53"/>
    <w:basedOn w:val="a3"/>
    <w:next w:val="-52"/>
    <w:uiPriority w:val="62"/>
    <w:rsid w:val="004538F3"/>
    <w:pPr>
      <w:spacing w:after="0" w:line="240" w:lineRule="auto"/>
    </w:pPr>
    <w:rPr>
      <w:rFonts w:eastAsia="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32">
    <w:name w:val="Светлая сетка - Акцент 63"/>
    <w:basedOn w:val="a3"/>
    <w:next w:val="-62"/>
    <w:uiPriority w:val="62"/>
    <w:rsid w:val="004538F3"/>
    <w:pPr>
      <w:spacing w:after="0" w:line="240" w:lineRule="auto"/>
    </w:pPr>
    <w:rPr>
      <w:rFonts w:eastAsia="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32">
    <w:name w:val="Средняя заливка 13"/>
    <w:basedOn w:val="a3"/>
    <w:next w:val="121"/>
    <w:uiPriority w:val="63"/>
    <w:rsid w:val="004538F3"/>
    <w:pPr>
      <w:spacing w:after="0" w:line="240" w:lineRule="auto"/>
    </w:pPr>
    <w:rPr>
      <w:rFonts w:eastAsia="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3">
    <w:name w:val="Средняя заливка 1 - Акцент 13"/>
    <w:basedOn w:val="a3"/>
    <w:next w:val="1-12"/>
    <w:uiPriority w:val="63"/>
    <w:rsid w:val="004538F3"/>
    <w:pPr>
      <w:spacing w:after="0" w:line="240" w:lineRule="auto"/>
    </w:pPr>
    <w:rPr>
      <w:rFonts w:eastAsia="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
    <w:name w:val="Средняя заливка 1 - Акцент 23"/>
    <w:basedOn w:val="a3"/>
    <w:next w:val="1-2"/>
    <w:uiPriority w:val="63"/>
    <w:rsid w:val="004538F3"/>
    <w:pPr>
      <w:spacing w:after="0" w:line="240" w:lineRule="auto"/>
    </w:pPr>
    <w:rPr>
      <w:rFonts w:eastAsia="Times New Roman"/>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3">
    <w:name w:val="Средняя заливка 1 - Акцент 33"/>
    <w:basedOn w:val="a3"/>
    <w:next w:val="1-3"/>
    <w:uiPriority w:val="63"/>
    <w:rsid w:val="004538F3"/>
    <w:pPr>
      <w:spacing w:after="0" w:line="240" w:lineRule="auto"/>
    </w:pPr>
    <w:rPr>
      <w:rFonts w:eastAsia="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3">
    <w:name w:val="Средняя заливка 1 - Акцент 43"/>
    <w:basedOn w:val="a3"/>
    <w:next w:val="1-4"/>
    <w:uiPriority w:val="63"/>
    <w:rsid w:val="004538F3"/>
    <w:pPr>
      <w:spacing w:after="0" w:line="240" w:lineRule="auto"/>
    </w:pPr>
    <w:rPr>
      <w:rFonts w:eastAsia="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3">
    <w:name w:val="Средняя заливка 1 - Акцент 53"/>
    <w:basedOn w:val="a3"/>
    <w:next w:val="1-5"/>
    <w:uiPriority w:val="63"/>
    <w:rsid w:val="004538F3"/>
    <w:pPr>
      <w:spacing w:after="0" w:line="240" w:lineRule="auto"/>
    </w:pPr>
    <w:rPr>
      <w:rFonts w:eastAsia="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3">
    <w:name w:val="Средняя заливка 1 - Акцент 63"/>
    <w:basedOn w:val="a3"/>
    <w:next w:val="1-6"/>
    <w:uiPriority w:val="63"/>
    <w:rsid w:val="004538F3"/>
    <w:pPr>
      <w:spacing w:after="0" w:line="240" w:lineRule="auto"/>
    </w:pPr>
    <w:rPr>
      <w:rFonts w:eastAsia="Times New Roman"/>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30">
    <w:name w:val="Средняя заливка 23"/>
    <w:basedOn w:val="a3"/>
    <w:next w:val="220"/>
    <w:uiPriority w:val="64"/>
    <w:rsid w:val="004538F3"/>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
    <w:name w:val="Средняя заливка 2 - Акцент 13"/>
    <w:basedOn w:val="a3"/>
    <w:next w:val="2-12"/>
    <w:uiPriority w:val="64"/>
    <w:rsid w:val="004538F3"/>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3">
    <w:name w:val="Средняя заливка 2 - Акцент 23"/>
    <w:basedOn w:val="a3"/>
    <w:next w:val="2-2"/>
    <w:uiPriority w:val="64"/>
    <w:rsid w:val="004538F3"/>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3">
    <w:name w:val="Средняя заливка 2 - Акцент 33"/>
    <w:basedOn w:val="a3"/>
    <w:next w:val="2-3"/>
    <w:uiPriority w:val="64"/>
    <w:rsid w:val="004538F3"/>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3">
    <w:name w:val="Средняя заливка 2 - Акцент 43"/>
    <w:basedOn w:val="a3"/>
    <w:next w:val="2-4"/>
    <w:uiPriority w:val="64"/>
    <w:rsid w:val="004538F3"/>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3">
    <w:name w:val="Средняя заливка 2 - Акцент 53"/>
    <w:basedOn w:val="a3"/>
    <w:next w:val="2-5"/>
    <w:uiPriority w:val="64"/>
    <w:rsid w:val="004538F3"/>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3">
    <w:name w:val="Средняя заливка 2 - Акцент 63"/>
    <w:basedOn w:val="a3"/>
    <w:next w:val="2-6"/>
    <w:uiPriority w:val="64"/>
    <w:rsid w:val="004538F3"/>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3">
    <w:name w:val="Средний список 13"/>
    <w:basedOn w:val="a3"/>
    <w:next w:val="122"/>
    <w:uiPriority w:val="65"/>
    <w:rsid w:val="004538F3"/>
    <w:pPr>
      <w:spacing w:after="0" w:line="240" w:lineRule="auto"/>
    </w:pPr>
    <w:rPr>
      <w:rFonts w:eastAsia="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0">
    <w:name w:val="Средний список 1 - Акцент 13"/>
    <w:basedOn w:val="a3"/>
    <w:next w:val="1-120"/>
    <w:uiPriority w:val="65"/>
    <w:rsid w:val="004538F3"/>
    <w:pPr>
      <w:spacing w:after="0" w:line="240" w:lineRule="auto"/>
    </w:pPr>
    <w:rPr>
      <w:rFonts w:eastAsia="Times New Roman"/>
      <w:color w:val="00000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30">
    <w:name w:val="Средний список 1 - Акцент 23"/>
    <w:basedOn w:val="a3"/>
    <w:next w:val="1-20"/>
    <w:uiPriority w:val="65"/>
    <w:rsid w:val="004538F3"/>
    <w:pPr>
      <w:spacing w:after="0" w:line="240" w:lineRule="auto"/>
    </w:pPr>
    <w:rPr>
      <w:rFonts w:eastAsia="Times New Roman"/>
      <w:color w:val="000000"/>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30">
    <w:name w:val="Средний список 1 - Акцент 33"/>
    <w:basedOn w:val="a3"/>
    <w:next w:val="1-30"/>
    <w:uiPriority w:val="65"/>
    <w:rsid w:val="004538F3"/>
    <w:pPr>
      <w:spacing w:after="0" w:line="240" w:lineRule="auto"/>
    </w:pPr>
    <w:rPr>
      <w:rFonts w:eastAsia="Times New Roman"/>
      <w:color w:val="000000"/>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30">
    <w:name w:val="Средний список 1 - Акцент 43"/>
    <w:basedOn w:val="a3"/>
    <w:next w:val="1-40"/>
    <w:uiPriority w:val="65"/>
    <w:rsid w:val="004538F3"/>
    <w:pPr>
      <w:spacing w:after="0" w:line="240" w:lineRule="auto"/>
    </w:pPr>
    <w:rPr>
      <w:rFonts w:eastAsia="Times New Roman"/>
      <w:color w:val="000000"/>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30">
    <w:name w:val="Средний список 1 - Акцент 53"/>
    <w:basedOn w:val="a3"/>
    <w:next w:val="1-50"/>
    <w:uiPriority w:val="65"/>
    <w:rsid w:val="004538F3"/>
    <w:pPr>
      <w:spacing w:after="0" w:line="240" w:lineRule="auto"/>
    </w:pPr>
    <w:rPr>
      <w:rFonts w:eastAsia="Times New Roman"/>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30">
    <w:name w:val="Средний список 1 - Акцент 63"/>
    <w:basedOn w:val="a3"/>
    <w:next w:val="1-60"/>
    <w:uiPriority w:val="65"/>
    <w:rsid w:val="004538F3"/>
    <w:pPr>
      <w:spacing w:after="0" w:line="240" w:lineRule="auto"/>
    </w:pPr>
    <w:rPr>
      <w:rFonts w:eastAsia="Times New Roman"/>
      <w:color w:val="000000"/>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31">
    <w:name w:val="Средний список 23"/>
    <w:basedOn w:val="a3"/>
    <w:next w:val="221"/>
    <w:uiPriority w:val="66"/>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30">
    <w:name w:val="Средний список 2 - Акцент 13"/>
    <w:basedOn w:val="a3"/>
    <w:next w:val="2-1"/>
    <w:uiPriority w:val="66"/>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30">
    <w:name w:val="Средний список 2 - Акцент 23"/>
    <w:basedOn w:val="a3"/>
    <w:next w:val="2-20"/>
    <w:uiPriority w:val="66"/>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30">
    <w:name w:val="Средний список 2 - Акцент 33"/>
    <w:basedOn w:val="a3"/>
    <w:next w:val="2-30"/>
    <w:uiPriority w:val="66"/>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30">
    <w:name w:val="Средний список 2 - Акцент 43"/>
    <w:basedOn w:val="a3"/>
    <w:next w:val="2-40"/>
    <w:uiPriority w:val="66"/>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30">
    <w:name w:val="Средний список 2 - Акцент 53"/>
    <w:basedOn w:val="a3"/>
    <w:next w:val="2-50"/>
    <w:uiPriority w:val="66"/>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30">
    <w:name w:val="Средний список 2 - Акцент 63"/>
    <w:basedOn w:val="a3"/>
    <w:next w:val="2-60"/>
    <w:uiPriority w:val="66"/>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34">
    <w:name w:val="Средняя сетка 13"/>
    <w:basedOn w:val="a3"/>
    <w:next w:val="123"/>
    <w:uiPriority w:val="67"/>
    <w:rsid w:val="004538F3"/>
    <w:pPr>
      <w:spacing w:after="0" w:line="240" w:lineRule="auto"/>
    </w:pPr>
    <w:rPr>
      <w:rFonts w:eastAsia="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31">
    <w:name w:val="Средняя сетка 1 - Акцент 13"/>
    <w:basedOn w:val="a3"/>
    <w:next w:val="1-1"/>
    <w:uiPriority w:val="67"/>
    <w:rsid w:val="004538F3"/>
    <w:pPr>
      <w:spacing w:after="0" w:line="240" w:lineRule="auto"/>
    </w:pPr>
    <w:rPr>
      <w:rFonts w:eastAsia="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31">
    <w:name w:val="Средняя сетка 1 - Акцент 23"/>
    <w:basedOn w:val="a3"/>
    <w:next w:val="1-22"/>
    <w:uiPriority w:val="67"/>
    <w:rsid w:val="004538F3"/>
    <w:pPr>
      <w:spacing w:after="0" w:line="240" w:lineRule="auto"/>
    </w:pPr>
    <w:rPr>
      <w:rFonts w:eastAsia="Times New Roman"/>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31">
    <w:name w:val="Средняя сетка 1 - Акцент 33"/>
    <w:basedOn w:val="a3"/>
    <w:next w:val="1-32"/>
    <w:uiPriority w:val="67"/>
    <w:rsid w:val="004538F3"/>
    <w:pPr>
      <w:spacing w:after="0" w:line="240" w:lineRule="auto"/>
    </w:pPr>
    <w:rPr>
      <w:rFonts w:eastAsia="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31">
    <w:name w:val="Средняя сетка 1 - Акцент 43"/>
    <w:basedOn w:val="a3"/>
    <w:next w:val="1-42"/>
    <w:uiPriority w:val="67"/>
    <w:rsid w:val="004538F3"/>
    <w:pPr>
      <w:spacing w:after="0" w:line="240" w:lineRule="auto"/>
    </w:pPr>
    <w:rPr>
      <w:rFonts w:eastAsia="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31">
    <w:name w:val="Средняя сетка 1 - Акцент 53"/>
    <w:basedOn w:val="a3"/>
    <w:next w:val="1-52"/>
    <w:uiPriority w:val="67"/>
    <w:rsid w:val="004538F3"/>
    <w:pPr>
      <w:spacing w:after="0" w:line="240" w:lineRule="auto"/>
    </w:pPr>
    <w:rPr>
      <w:rFonts w:eastAsia="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31">
    <w:name w:val="Средняя сетка 1 - Акцент 63"/>
    <w:basedOn w:val="a3"/>
    <w:next w:val="1-62"/>
    <w:uiPriority w:val="67"/>
    <w:rsid w:val="004538F3"/>
    <w:pPr>
      <w:spacing w:after="0" w:line="240" w:lineRule="auto"/>
    </w:pPr>
    <w:rPr>
      <w:rFonts w:eastAsia="Times New Roman"/>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32">
    <w:name w:val="Средняя сетка 23"/>
    <w:basedOn w:val="a3"/>
    <w:next w:val="222"/>
    <w:uiPriority w:val="68"/>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31">
    <w:name w:val="Средняя сетка 2 - Акцент 13"/>
    <w:basedOn w:val="a3"/>
    <w:next w:val="2-10"/>
    <w:uiPriority w:val="68"/>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31">
    <w:name w:val="Средняя сетка 2 - Акцент 23"/>
    <w:basedOn w:val="a3"/>
    <w:next w:val="2-22"/>
    <w:uiPriority w:val="68"/>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31">
    <w:name w:val="Средняя сетка 2 - Акцент 33"/>
    <w:basedOn w:val="a3"/>
    <w:next w:val="2-32"/>
    <w:uiPriority w:val="68"/>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31">
    <w:name w:val="Средняя сетка 2 - Акцент 43"/>
    <w:basedOn w:val="a3"/>
    <w:next w:val="2-42"/>
    <w:uiPriority w:val="68"/>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31">
    <w:name w:val="Средняя сетка 2 - Акцент 53"/>
    <w:basedOn w:val="a3"/>
    <w:next w:val="2-52"/>
    <w:uiPriority w:val="68"/>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31">
    <w:name w:val="Средняя сетка 2 - Акцент 63"/>
    <w:basedOn w:val="a3"/>
    <w:next w:val="2-62"/>
    <w:uiPriority w:val="68"/>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30">
    <w:name w:val="Средняя сетка 33"/>
    <w:basedOn w:val="a3"/>
    <w:next w:val="320"/>
    <w:uiPriority w:val="69"/>
    <w:rsid w:val="004538F3"/>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3">
    <w:name w:val="Средняя сетка 3 - Акцент 13"/>
    <w:basedOn w:val="a3"/>
    <w:next w:val="3-1"/>
    <w:uiPriority w:val="69"/>
    <w:rsid w:val="004538F3"/>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3">
    <w:name w:val="Средняя сетка 3 - Акцент 23"/>
    <w:basedOn w:val="a3"/>
    <w:next w:val="3-2"/>
    <w:uiPriority w:val="69"/>
    <w:rsid w:val="004538F3"/>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3">
    <w:name w:val="Средняя сетка 3 - Акцент 33"/>
    <w:basedOn w:val="a3"/>
    <w:next w:val="3-3"/>
    <w:uiPriority w:val="69"/>
    <w:rsid w:val="004538F3"/>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3">
    <w:name w:val="Средняя сетка 3 - Акцент 43"/>
    <w:basedOn w:val="a3"/>
    <w:next w:val="3-4"/>
    <w:uiPriority w:val="69"/>
    <w:rsid w:val="004538F3"/>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3">
    <w:name w:val="Средняя сетка 3 - Акцент 53"/>
    <w:basedOn w:val="a3"/>
    <w:next w:val="3-5"/>
    <w:uiPriority w:val="69"/>
    <w:rsid w:val="004538F3"/>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3">
    <w:name w:val="Средняя сетка 3 - Акцент 63"/>
    <w:basedOn w:val="a3"/>
    <w:next w:val="3-6"/>
    <w:uiPriority w:val="69"/>
    <w:rsid w:val="004538F3"/>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3f">
    <w:name w:val="Темный список3"/>
    <w:basedOn w:val="a3"/>
    <w:next w:val="2f2"/>
    <w:uiPriority w:val="70"/>
    <w:rsid w:val="004538F3"/>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33">
    <w:name w:val="Темный список - Акцент 13"/>
    <w:basedOn w:val="a3"/>
    <w:next w:val="-1"/>
    <w:uiPriority w:val="70"/>
    <w:rsid w:val="004538F3"/>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33">
    <w:name w:val="Темный список - Акцент 23"/>
    <w:basedOn w:val="a3"/>
    <w:next w:val="-23"/>
    <w:uiPriority w:val="70"/>
    <w:rsid w:val="004538F3"/>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33">
    <w:name w:val="Темный список - Акцент 33"/>
    <w:basedOn w:val="a3"/>
    <w:next w:val="-33"/>
    <w:uiPriority w:val="70"/>
    <w:rsid w:val="004538F3"/>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33">
    <w:name w:val="Темный список - Акцент 43"/>
    <w:basedOn w:val="a3"/>
    <w:next w:val="-43"/>
    <w:uiPriority w:val="70"/>
    <w:rsid w:val="004538F3"/>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33">
    <w:name w:val="Темный список - Акцент 53"/>
    <w:basedOn w:val="a3"/>
    <w:next w:val="-53"/>
    <w:uiPriority w:val="70"/>
    <w:rsid w:val="004538F3"/>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33">
    <w:name w:val="Темный список - Акцент 63"/>
    <w:basedOn w:val="a3"/>
    <w:next w:val="-63"/>
    <w:uiPriority w:val="70"/>
    <w:rsid w:val="004538F3"/>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3f0">
    <w:name w:val="Цветная заливка3"/>
    <w:basedOn w:val="a3"/>
    <w:next w:val="2f3"/>
    <w:uiPriority w:val="71"/>
    <w:rsid w:val="004538F3"/>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34">
    <w:name w:val="Цветная заливка - Акцент 13"/>
    <w:basedOn w:val="a3"/>
    <w:next w:val="-10"/>
    <w:uiPriority w:val="71"/>
    <w:rsid w:val="004538F3"/>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34">
    <w:name w:val="Цветная заливка - Акцент 23"/>
    <w:basedOn w:val="a3"/>
    <w:next w:val="-24"/>
    <w:uiPriority w:val="71"/>
    <w:rsid w:val="004538F3"/>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34">
    <w:name w:val="Цветная заливка - Акцент 33"/>
    <w:basedOn w:val="a3"/>
    <w:next w:val="-34"/>
    <w:uiPriority w:val="71"/>
    <w:rsid w:val="004538F3"/>
    <w:pPr>
      <w:spacing w:after="0" w:line="240" w:lineRule="auto"/>
    </w:pPr>
    <w:rPr>
      <w:rFonts w:eastAsia="Times New Roman"/>
      <w:color w:val="000000"/>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34">
    <w:name w:val="Цветная заливка - Акцент 43"/>
    <w:basedOn w:val="a3"/>
    <w:next w:val="-44"/>
    <w:uiPriority w:val="71"/>
    <w:rsid w:val="004538F3"/>
    <w:pPr>
      <w:spacing w:after="0" w:line="240" w:lineRule="auto"/>
    </w:pPr>
    <w:rPr>
      <w:rFonts w:eastAsia="Times New Roman"/>
      <w:color w:val="000000"/>
      <w:lang w:val="en-US"/>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34">
    <w:name w:val="Цветная заливка - Акцент 53"/>
    <w:basedOn w:val="a3"/>
    <w:next w:val="-54"/>
    <w:uiPriority w:val="71"/>
    <w:rsid w:val="004538F3"/>
    <w:pPr>
      <w:spacing w:after="0" w:line="240" w:lineRule="auto"/>
    </w:pPr>
    <w:rPr>
      <w:rFonts w:eastAsia="Times New Roman"/>
      <w:color w:val="000000"/>
      <w:lang w:val="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34">
    <w:name w:val="Цветная заливка - Акцент 63"/>
    <w:basedOn w:val="a3"/>
    <w:next w:val="-64"/>
    <w:uiPriority w:val="71"/>
    <w:rsid w:val="004538F3"/>
    <w:pPr>
      <w:spacing w:after="0" w:line="240" w:lineRule="auto"/>
    </w:pPr>
    <w:rPr>
      <w:rFonts w:eastAsia="Times New Roman"/>
      <w:color w:val="000000"/>
      <w:lang w:val="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3f1">
    <w:name w:val="Цветной список3"/>
    <w:basedOn w:val="a3"/>
    <w:next w:val="2f4"/>
    <w:uiPriority w:val="72"/>
    <w:rsid w:val="004538F3"/>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35">
    <w:name w:val="Цветной список - Акцент 13"/>
    <w:basedOn w:val="a3"/>
    <w:next w:val="-13"/>
    <w:uiPriority w:val="72"/>
    <w:rsid w:val="004538F3"/>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5">
    <w:name w:val="Цветной список - Акцент 23"/>
    <w:basedOn w:val="a3"/>
    <w:next w:val="-25"/>
    <w:uiPriority w:val="72"/>
    <w:rsid w:val="004538F3"/>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35">
    <w:name w:val="Цветной список - Акцент 33"/>
    <w:basedOn w:val="a3"/>
    <w:next w:val="-35"/>
    <w:uiPriority w:val="72"/>
    <w:rsid w:val="004538F3"/>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35">
    <w:name w:val="Цветной список - Акцент 43"/>
    <w:basedOn w:val="a3"/>
    <w:next w:val="-45"/>
    <w:uiPriority w:val="72"/>
    <w:rsid w:val="004538F3"/>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35">
    <w:name w:val="Цветной список - Акцент 53"/>
    <w:basedOn w:val="a3"/>
    <w:next w:val="-55"/>
    <w:uiPriority w:val="72"/>
    <w:rsid w:val="004538F3"/>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35">
    <w:name w:val="Цветной список - Акцент 63"/>
    <w:basedOn w:val="a3"/>
    <w:next w:val="-65"/>
    <w:uiPriority w:val="72"/>
    <w:rsid w:val="004538F3"/>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3f2">
    <w:name w:val="Цветная сетка3"/>
    <w:basedOn w:val="a3"/>
    <w:next w:val="2f5"/>
    <w:uiPriority w:val="73"/>
    <w:rsid w:val="004538F3"/>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36">
    <w:name w:val="Цветная сетка - Акцент 13"/>
    <w:basedOn w:val="a3"/>
    <w:next w:val="-14"/>
    <w:uiPriority w:val="73"/>
    <w:rsid w:val="004538F3"/>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36">
    <w:name w:val="Цветная сетка - Акцент 23"/>
    <w:basedOn w:val="a3"/>
    <w:next w:val="-26"/>
    <w:uiPriority w:val="73"/>
    <w:rsid w:val="004538F3"/>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36">
    <w:name w:val="Цветная сетка - Акцент 33"/>
    <w:basedOn w:val="a3"/>
    <w:next w:val="-36"/>
    <w:uiPriority w:val="73"/>
    <w:rsid w:val="004538F3"/>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36">
    <w:name w:val="Цветная сетка - Акцент 43"/>
    <w:basedOn w:val="a3"/>
    <w:next w:val="-46"/>
    <w:uiPriority w:val="73"/>
    <w:rsid w:val="004538F3"/>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36">
    <w:name w:val="Цветная сетка - Акцент 53"/>
    <w:basedOn w:val="a3"/>
    <w:next w:val="-56"/>
    <w:uiPriority w:val="73"/>
    <w:rsid w:val="004538F3"/>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36">
    <w:name w:val="Цветная сетка - Акцент 63"/>
    <w:basedOn w:val="a3"/>
    <w:next w:val="-66"/>
    <w:uiPriority w:val="73"/>
    <w:rsid w:val="004538F3"/>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150">
    <w:name w:val="Нет списка15"/>
    <w:next w:val="a4"/>
    <w:uiPriority w:val="99"/>
    <w:semiHidden/>
    <w:unhideWhenUsed/>
    <w:rsid w:val="004538F3"/>
  </w:style>
  <w:style w:type="numbering" w:customStyle="1" w:styleId="160">
    <w:name w:val="Нет списка16"/>
    <w:next w:val="a4"/>
    <w:uiPriority w:val="99"/>
    <w:semiHidden/>
    <w:unhideWhenUsed/>
    <w:rsid w:val="00D91621"/>
  </w:style>
  <w:style w:type="paragraph" w:customStyle="1" w:styleId="43">
    <w:name w:val="Название объекта4"/>
    <w:basedOn w:val="a1"/>
    <w:next w:val="a1"/>
    <w:uiPriority w:val="35"/>
    <w:semiHidden/>
    <w:unhideWhenUsed/>
    <w:qFormat/>
    <w:rsid w:val="00D91621"/>
    <w:pPr>
      <w:spacing w:after="200" w:line="240" w:lineRule="auto"/>
    </w:pPr>
    <w:rPr>
      <w:rFonts w:eastAsia="Times New Roman"/>
      <w:b/>
      <w:bCs/>
      <w:color w:val="4F81BD"/>
      <w:sz w:val="18"/>
      <w:szCs w:val="18"/>
      <w:lang w:val="en-US"/>
    </w:rPr>
  </w:style>
  <w:style w:type="paragraph" w:customStyle="1" w:styleId="44">
    <w:name w:val="Заголовок оглавления4"/>
    <w:basedOn w:val="11"/>
    <w:next w:val="a1"/>
    <w:uiPriority w:val="39"/>
    <w:semiHidden/>
    <w:unhideWhenUsed/>
    <w:qFormat/>
    <w:rsid w:val="00D91621"/>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table" w:customStyle="1" w:styleId="141">
    <w:name w:val="Сетка таблицы14"/>
    <w:basedOn w:val="a3"/>
    <w:next w:val="af1"/>
    <w:uiPriority w:val="59"/>
    <w:rsid w:val="00D91621"/>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ветлая заливка4"/>
    <w:basedOn w:val="a3"/>
    <w:next w:val="2f"/>
    <w:uiPriority w:val="60"/>
    <w:rsid w:val="00D91621"/>
    <w:pPr>
      <w:spacing w:after="0" w:line="240" w:lineRule="auto"/>
    </w:pPr>
    <w:rPr>
      <w:rFonts w:eastAsia="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0">
    <w:name w:val="Светлая заливка - Акцент 14"/>
    <w:basedOn w:val="a3"/>
    <w:next w:val="-12"/>
    <w:uiPriority w:val="60"/>
    <w:rsid w:val="00D91621"/>
    <w:pPr>
      <w:spacing w:after="0" w:line="240" w:lineRule="auto"/>
    </w:pPr>
    <w:rPr>
      <w:rFonts w:eastAsia="Times New Roman"/>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0">
    <w:name w:val="Светлая заливка - Акцент 24"/>
    <w:basedOn w:val="a3"/>
    <w:next w:val="-2"/>
    <w:uiPriority w:val="60"/>
    <w:rsid w:val="00D91621"/>
    <w:pPr>
      <w:spacing w:after="0" w:line="240" w:lineRule="auto"/>
    </w:pPr>
    <w:rPr>
      <w:rFonts w:eastAsia="Times New Roman"/>
      <w:color w:val="943634"/>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40">
    <w:name w:val="Светлая заливка - Акцент 34"/>
    <w:basedOn w:val="a3"/>
    <w:next w:val="-3"/>
    <w:uiPriority w:val="60"/>
    <w:rsid w:val="00D91621"/>
    <w:pPr>
      <w:spacing w:after="0" w:line="240" w:lineRule="auto"/>
    </w:pPr>
    <w:rPr>
      <w:rFonts w:eastAsia="Times New Roman"/>
      <w:color w:val="76923C"/>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40">
    <w:name w:val="Светлая заливка - Акцент 44"/>
    <w:basedOn w:val="a3"/>
    <w:next w:val="-4"/>
    <w:uiPriority w:val="60"/>
    <w:rsid w:val="00D91621"/>
    <w:pPr>
      <w:spacing w:after="0" w:line="240" w:lineRule="auto"/>
    </w:pPr>
    <w:rPr>
      <w:rFonts w:eastAsia="Times New Roman"/>
      <w:color w:val="5F497A"/>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40">
    <w:name w:val="Светлая заливка - Акцент 54"/>
    <w:basedOn w:val="a3"/>
    <w:next w:val="-5"/>
    <w:uiPriority w:val="60"/>
    <w:rsid w:val="00D91621"/>
    <w:pPr>
      <w:spacing w:after="0" w:line="240" w:lineRule="auto"/>
    </w:pPr>
    <w:rPr>
      <w:rFonts w:eastAsia="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40">
    <w:name w:val="Светлая заливка - Акцент 64"/>
    <w:basedOn w:val="a3"/>
    <w:next w:val="-6"/>
    <w:uiPriority w:val="60"/>
    <w:rsid w:val="00D91621"/>
    <w:pPr>
      <w:spacing w:after="0" w:line="240" w:lineRule="auto"/>
    </w:pPr>
    <w:rPr>
      <w:rFonts w:eastAsia="Times New Roman"/>
      <w:color w:val="E36C0A"/>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46">
    <w:name w:val="Светлый список4"/>
    <w:basedOn w:val="a3"/>
    <w:next w:val="2f0"/>
    <w:uiPriority w:val="61"/>
    <w:rsid w:val="00D91621"/>
    <w:pPr>
      <w:spacing w:after="0" w:line="240" w:lineRule="auto"/>
    </w:pPr>
    <w:rPr>
      <w:rFonts w:eastAsia="Times New Roman"/>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1">
    <w:name w:val="Светлый список - Акцент 14"/>
    <w:basedOn w:val="a3"/>
    <w:next w:val="-120"/>
    <w:uiPriority w:val="61"/>
    <w:rsid w:val="00D91621"/>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Светлый список - Акцент 24"/>
    <w:basedOn w:val="a3"/>
    <w:next w:val="-20"/>
    <w:uiPriority w:val="61"/>
    <w:rsid w:val="00D91621"/>
    <w:pPr>
      <w:spacing w:after="0" w:line="240" w:lineRule="auto"/>
    </w:pPr>
    <w:rPr>
      <w:rFonts w:eastAsia="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41">
    <w:name w:val="Светлый список - Акцент 34"/>
    <w:basedOn w:val="a3"/>
    <w:next w:val="-30"/>
    <w:uiPriority w:val="61"/>
    <w:rsid w:val="00D91621"/>
    <w:pPr>
      <w:spacing w:after="0" w:line="240" w:lineRule="auto"/>
    </w:pPr>
    <w:rPr>
      <w:rFonts w:eastAsia="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41">
    <w:name w:val="Светлый список - Акцент 44"/>
    <w:basedOn w:val="a3"/>
    <w:next w:val="-40"/>
    <w:uiPriority w:val="61"/>
    <w:rsid w:val="00D91621"/>
    <w:pPr>
      <w:spacing w:after="0" w:line="240" w:lineRule="auto"/>
    </w:pPr>
    <w:rPr>
      <w:rFonts w:eastAsia="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41">
    <w:name w:val="Светлый список - Акцент 54"/>
    <w:basedOn w:val="a3"/>
    <w:next w:val="-50"/>
    <w:uiPriority w:val="61"/>
    <w:rsid w:val="00D91621"/>
    <w:pPr>
      <w:spacing w:after="0" w:line="240" w:lineRule="auto"/>
    </w:pPr>
    <w:rPr>
      <w:rFonts w:eastAsia="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41">
    <w:name w:val="Светлый список - Акцент 64"/>
    <w:basedOn w:val="a3"/>
    <w:next w:val="-60"/>
    <w:uiPriority w:val="61"/>
    <w:rsid w:val="00D91621"/>
    <w:pPr>
      <w:spacing w:after="0" w:line="240" w:lineRule="auto"/>
    </w:pPr>
    <w:rPr>
      <w:rFonts w:eastAsia="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7">
    <w:name w:val="Светлая сетка4"/>
    <w:basedOn w:val="a3"/>
    <w:next w:val="2f1"/>
    <w:uiPriority w:val="62"/>
    <w:rsid w:val="00D91621"/>
    <w:pPr>
      <w:spacing w:after="0" w:line="240" w:lineRule="auto"/>
    </w:pPr>
    <w:rPr>
      <w:rFonts w:eastAsia="Times New Roman"/>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2">
    <w:name w:val="Светлая сетка - Акцент 14"/>
    <w:basedOn w:val="a3"/>
    <w:next w:val="-121"/>
    <w:uiPriority w:val="62"/>
    <w:rsid w:val="00D91621"/>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42">
    <w:name w:val="Светлая сетка - Акцент 24"/>
    <w:basedOn w:val="a3"/>
    <w:next w:val="-22"/>
    <w:uiPriority w:val="62"/>
    <w:rsid w:val="00D91621"/>
    <w:pPr>
      <w:spacing w:after="0" w:line="240" w:lineRule="auto"/>
    </w:pPr>
    <w:rPr>
      <w:rFonts w:eastAsia="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42">
    <w:name w:val="Светлая сетка - Акцент 34"/>
    <w:basedOn w:val="a3"/>
    <w:next w:val="-32"/>
    <w:uiPriority w:val="62"/>
    <w:rsid w:val="00D91621"/>
    <w:pPr>
      <w:spacing w:after="0" w:line="240" w:lineRule="auto"/>
    </w:pPr>
    <w:rPr>
      <w:rFonts w:eastAsia="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42">
    <w:name w:val="Светлая сетка - Акцент 44"/>
    <w:basedOn w:val="a3"/>
    <w:next w:val="-42"/>
    <w:uiPriority w:val="62"/>
    <w:rsid w:val="00D91621"/>
    <w:pPr>
      <w:spacing w:after="0" w:line="240" w:lineRule="auto"/>
    </w:pPr>
    <w:rPr>
      <w:rFonts w:eastAsia="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42">
    <w:name w:val="Светлая сетка - Акцент 54"/>
    <w:basedOn w:val="a3"/>
    <w:next w:val="-52"/>
    <w:uiPriority w:val="62"/>
    <w:rsid w:val="00D91621"/>
    <w:pPr>
      <w:spacing w:after="0" w:line="240" w:lineRule="auto"/>
    </w:pPr>
    <w:rPr>
      <w:rFonts w:eastAsia="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42">
    <w:name w:val="Светлая сетка - Акцент 64"/>
    <w:basedOn w:val="a3"/>
    <w:next w:val="-62"/>
    <w:uiPriority w:val="62"/>
    <w:rsid w:val="00D91621"/>
    <w:pPr>
      <w:spacing w:after="0" w:line="240" w:lineRule="auto"/>
    </w:pPr>
    <w:rPr>
      <w:rFonts w:eastAsia="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42">
    <w:name w:val="Средняя заливка 14"/>
    <w:basedOn w:val="a3"/>
    <w:next w:val="121"/>
    <w:uiPriority w:val="63"/>
    <w:rsid w:val="00D91621"/>
    <w:pPr>
      <w:spacing w:after="0" w:line="240" w:lineRule="auto"/>
    </w:pPr>
    <w:rPr>
      <w:rFonts w:eastAsia="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4">
    <w:name w:val="Средняя заливка 1 - Акцент 14"/>
    <w:basedOn w:val="a3"/>
    <w:next w:val="1-12"/>
    <w:uiPriority w:val="63"/>
    <w:rsid w:val="00D91621"/>
    <w:pPr>
      <w:spacing w:after="0" w:line="240" w:lineRule="auto"/>
    </w:pPr>
    <w:rPr>
      <w:rFonts w:eastAsia="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
    <w:name w:val="Средняя заливка 1 - Акцент 24"/>
    <w:basedOn w:val="a3"/>
    <w:next w:val="1-2"/>
    <w:uiPriority w:val="63"/>
    <w:rsid w:val="00D91621"/>
    <w:pPr>
      <w:spacing w:after="0" w:line="240" w:lineRule="auto"/>
    </w:pPr>
    <w:rPr>
      <w:rFonts w:eastAsia="Times New Roman"/>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4">
    <w:name w:val="Средняя заливка 1 - Акцент 34"/>
    <w:basedOn w:val="a3"/>
    <w:next w:val="1-3"/>
    <w:uiPriority w:val="63"/>
    <w:rsid w:val="00D91621"/>
    <w:pPr>
      <w:spacing w:after="0" w:line="240" w:lineRule="auto"/>
    </w:pPr>
    <w:rPr>
      <w:rFonts w:eastAsia="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4">
    <w:name w:val="Средняя заливка 1 - Акцент 44"/>
    <w:basedOn w:val="a3"/>
    <w:next w:val="1-4"/>
    <w:uiPriority w:val="63"/>
    <w:rsid w:val="00D91621"/>
    <w:pPr>
      <w:spacing w:after="0" w:line="240" w:lineRule="auto"/>
    </w:pPr>
    <w:rPr>
      <w:rFonts w:eastAsia="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4">
    <w:name w:val="Средняя заливка 1 - Акцент 54"/>
    <w:basedOn w:val="a3"/>
    <w:next w:val="1-5"/>
    <w:uiPriority w:val="63"/>
    <w:rsid w:val="00D91621"/>
    <w:pPr>
      <w:spacing w:after="0" w:line="240" w:lineRule="auto"/>
    </w:pPr>
    <w:rPr>
      <w:rFonts w:eastAsia="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4">
    <w:name w:val="Средняя заливка 1 - Акцент 64"/>
    <w:basedOn w:val="a3"/>
    <w:next w:val="1-6"/>
    <w:uiPriority w:val="63"/>
    <w:rsid w:val="00D91621"/>
    <w:pPr>
      <w:spacing w:after="0" w:line="240" w:lineRule="auto"/>
    </w:pPr>
    <w:rPr>
      <w:rFonts w:eastAsia="Times New Roman"/>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40">
    <w:name w:val="Средняя заливка 24"/>
    <w:basedOn w:val="a3"/>
    <w:next w:val="220"/>
    <w:uiPriority w:val="64"/>
    <w:rsid w:val="00D9162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4">
    <w:name w:val="Средняя заливка 2 - Акцент 14"/>
    <w:basedOn w:val="a3"/>
    <w:next w:val="2-12"/>
    <w:uiPriority w:val="64"/>
    <w:rsid w:val="00D9162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4">
    <w:name w:val="Средняя заливка 2 - Акцент 24"/>
    <w:basedOn w:val="a3"/>
    <w:next w:val="2-2"/>
    <w:uiPriority w:val="64"/>
    <w:rsid w:val="00D9162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4">
    <w:name w:val="Средняя заливка 2 - Акцент 34"/>
    <w:basedOn w:val="a3"/>
    <w:next w:val="2-3"/>
    <w:uiPriority w:val="64"/>
    <w:rsid w:val="00D9162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4">
    <w:name w:val="Средняя заливка 2 - Акцент 44"/>
    <w:basedOn w:val="a3"/>
    <w:next w:val="2-4"/>
    <w:uiPriority w:val="64"/>
    <w:rsid w:val="00D9162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4">
    <w:name w:val="Средняя заливка 2 - Акцент 54"/>
    <w:basedOn w:val="a3"/>
    <w:next w:val="2-5"/>
    <w:uiPriority w:val="64"/>
    <w:rsid w:val="00D9162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4">
    <w:name w:val="Средняя заливка 2 - Акцент 64"/>
    <w:basedOn w:val="a3"/>
    <w:next w:val="2-6"/>
    <w:uiPriority w:val="64"/>
    <w:rsid w:val="00D9162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
    <w:name w:val="Средний список 14"/>
    <w:basedOn w:val="a3"/>
    <w:next w:val="122"/>
    <w:uiPriority w:val="65"/>
    <w:rsid w:val="00D91621"/>
    <w:pPr>
      <w:spacing w:after="0" w:line="240" w:lineRule="auto"/>
    </w:pPr>
    <w:rPr>
      <w:rFonts w:eastAsia="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0">
    <w:name w:val="Средний список 1 - Акцент 14"/>
    <w:basedOn w:val="a3"/>
    <w:next w:val="1-120"/>
    <w:uiPriority w:val="65"/>
    <w:rsid w:val="00D91621"/>
    <w:pPr>
      <w:spacing w:after="0" w:line="240" w:lineRule="auto"/>
    </w:pPr>
    <w:rPr>
      <w:rFonts w:eastAsia="Times New Roman"/>
      <w:color w:val="00000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40">
    <w:name w:val="Средний список 1 - Акцент 24"/>
    <w:basedOn w:val="a3"/>
    <w:next w:val="1-20"/>
    <w:uiPriority w:val="65"/>
    <w:rsid w:val="00D91621"/>
    <w:pPr>
      <w:spacing w:after="0" w:line="240" w:lineRule="auto"/>
    </w:pPr>
    <w:rPr>
      <w:rFonts w:eastAsia="Times New Roman"/>
      <w:color w:val="000000"/>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40">
    <w:name w:val="Средний список 1 - Акцент 34"/>
    <w:basedOn w:val="a3"/>
    <w:next w:val="1-30"/>
    <w:uiPriority w:val="65"/>
    <w:rsid w:val="00D91621"/>
    <w:pPr>
      <w:spacing w:after="0" w:line="240" w:lineRule="auto"/>
    </w:pPr>
    <w:rPr>
      <w:rFonts w:eastAsia="Times New Roman"/>
      <w:color w:val="000000"/>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40">
    <w:name w:val="Средний список 1 - Акцент 44"/>
    <w:basedOn w:val="a3"/>
    <w:next w:val="1-40"/>
    <w:uiPriority w:val="65"/>
    <w:rsid w:val="00D91621"/>
    <w:pPr>
      <w:spacing w:after="0" w:line="240" w:lineRule="auto"/>
    </w:pPr>
    <w:rPr>
      <w:rFonts w:eastAsia="Times New Roman"/>
      <w:color w:val="000000"/>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40">
    <w:name w:val="Средний список 1 - Акцент 54"/>
    <w:basedOn w:val="a3"/>
    <w:next w:val="1-50"/>
    <w:uiPriority w:val="65"/>
    <w:rsid w:val="00D91621"/>
    <w:pPr>
      <w:spacing w:after="0" w:line="240" w:lineRule="auto"/>
    </w:pPr>
    <w:rPr>
      <w:rFonts w:eastAsia="Times New Roman"/>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40">
    <w:name w:val="Средний список 1 - Акцент 64"/>
    <w:basedOn w:val="a3"/>
    <w:next w:val="1-60"/>
    <w:uiPriority w:val="65"/>
    <w:rsid w:val="00D91621"/>
    <w:pPr>
      <w:spacing w:after="0" w:line="240" w:lineRule="auto"/>
    </w:pPr>
    <w:rPr>
      <w:rFonts w:eastAsia="Times New Roman"/>
      <w:color w:val="000000"/>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41">
    <w:name w:val="Средний список 24"/>
    <w:basedOn w:val="a3"/>
    <w:next w:val="221"/>
    <w:uiPriority w:val="66"/>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40">
    <w:name w:val="Средний список 2 - Акцент 14"/>
    <w:basedOn w:val="a3"/>
    <w:next w:val="2-1"/>
    <w:uiPriority w:val="66"/>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40">
    <w:name w:val="Средний список 2 - Акцент 24"/>
    <w:basedOn w:val="a3"/>
    <w:next w:val="2-20"/>
    <w:uiPriority w:val="66"/>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40">
    <w:name w:val="Средний список 2 - Акцент 34"/>
    <w:basedOn w:val="a3"/>
    <w:next w:val="2-30"/>
    <w:uiPriority w:val="66"/>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40">
    <w:name w:val="Средний список 2 - Акцент 44"/>
    <w:basedOn w:val="a3"/>
    <w:next w:val="2-40"/>
    <w:uiPriority w:val="66"/>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40">
    <w:name w:val="Средний список 2 - Акцент 54"/>
    <w:basedOn w:val="a3"/>
    <w:next w:val="2-50"/>
    <w:uiPriority w:val="66"/>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40">
    <w:name w:val="Средний список 2 - Акцент 64"/>
    <w:basedOn w:val="a3"/>
    <w:next w:val="2-60"/>
    <w:uiPriority w:val="66"/>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44">
    <w:name w:val="Средняя сетка 14"/>
    <w:basedOn w:val="a3"/>
    <w:next w:val="123"/>
    <w:uiPriority w:val="67"/>
    <w:rsid w:val="00D91621"/>
    <w:pPr>
      <w:spacing w:after="0" w:line="240" w:lineRule="auto"/>
    </w:pPr>
    <w:rPr>
      <w:rFonts w:eastAsia="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41">
    <w:name w:val="Средняя сетка 1 - Акцент 14"/>
    <w:basedOn w:val="a3"/>
    <w:next w:val="1-1"/>
    <w:uiPriority w:val="67"/>
    <w:rsid w:val="00D91621"/>
    <w:pPr>
      <w:spacing w:after="0" w:line="240" w:lineRule="auto"/>
    </w:pPr>
    <w:rPr>
      <w:rFonts w:eastAsia="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41">
    <w:name w:val="Средняя сетка 1 - Акцент 24"/>
    <w:basedOn w:val="a3"/>
    <w:next w:val="1-22"/>
    <w:uiPriority w:val="67"/>
    <w:rsid w:val="00D91621"/>
    <w:pPr>
      <w:spacing w:after="0" w:line="240" w:lineRule="auto"/>
    </w:pPr>
    <w:rPr>
      <w:rFonts w:eastAsia="Times New Roman"/>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41">
    <w:name w:val="Средняя сетка 1 - Акцент 34"/>
    <w:basedOn w:val="a3"/>
    <w:next w:val="1-32"/>
    <w:uiPriority w:val="67"/>
    <w:rsid w:val="00D91621"/>
    <w:pPr>
      <w:spacing w:after="0" w:line="240" w:lineRule="auto"/>
    </w:pPr>
    <w:rPr>
      <w:rFonts w:eastAsia="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41">
    <w:name w:val="Средняя сетка 1 - Акцент 44"/>
    <w:basedOn w:val="a3"/>
    <w:next w:val="1-42"/>
    <w:uiPriority w:val="67"/>
    <w:rsid w:val="00D91621"/>
    <w:pPr>
      <w:spacing w:after="0" w:line="240" w:lineRule="auto"/>
    </w:pPr>
    <w:rPr>
      <w:rFonts w:eastAsia="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41">
    <w:name w:val="Средняя сетка 1 - Акцент 54"/>
    <w:basedOn w:val="a3"/>
    <w:next w:val="1-52"/>
    <w:uiPriority w:val="67"/>
    <w:rsid w:val="00D91621"/>
    <w:pPr>
      <w:spacing w:after="0" w:line="240" w:lineRule="auto"/>
    </w:pPr>
    <w:rPr>
      <w:rFonts w:eastAsia="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41">
    <w:name w:val="Средняя сетка 1 - Акцент 64"/>
    <w:basedOn w:val="a3"/>
    <w:next w:val="1-62"/>
    <w:uiPriority w:val="67"/>
    <w:rsid w:val="00D91621"/>
    <w:pPr>
      <w:spacing w:after="0" w:line="240" w:lineRule="auto"/>
    </w:pPr>
    <w:rPr>
      <w:rFonts w:eastAsia="Times New Roman"/>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42">
    <w:name w:val="Средняя сетка 24"/>
    <w:basedOn w:val="a3"/>
    <w:next w:val="222"/>
    <w:uiPriority w:val="68"/>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41">
    <w:name w:val="Средняя сетка 2 - Акцент 14"/>
    <w:basedOn w:val="a3"/>
    <w:next w:val="2-10"/>
    <w:uiPriority w:val="68"/>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41">
    <w:name w:val="Средняя сетка 2 - Акцент 24"/>
    <w:basedOn w:val="a3"/>
    <w:next w:val="2-22"/>
    <w:uiPriority w:val="68"/>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41">
    <w:name w:val="Средняя сетка 2 - Акцент 34"/>
    <w:basedOn w:val="a3"/>
    <w:next w:val="2-32"/>
    <w:uiPriority w:val="68"/>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41">
    <w:name w:val="Средняя сетка 2 - Акцент 44"/>
    <w:basedOn w:val="a3"/>
    <w:next w:val="2-42"/>
    <w:uiPriority w:val="68"/>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41">
    <w:name w:val="Средняя сетка 2 - Акцент 54"/>
    <w:basedOn w:val="a3"/>
    <w:next w:val="2-52"/>
    <w:uiPriority w:val="68"/>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41">
    <w:name w:val="Средняя сетка 2 - Акцент 64"/>
    <w:basedOn w:val="a3"/>
    <w:next w:val="2-62"/>
    <w:uiPriority w:val="68"/>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40">
    <w:name w:val="Средняя сетка 34"/>
    <w:basedOn w:val="a3"/>
    <w:next w:val="320"/>
    <w:uiPriority w:val="69"/>
    <w:rsid w:val="00D9162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4">
    <w:name w:val="Средняя сетка 3 - Акцент 14"/>
    <w:basedOn w:val="a3"/>
    <w:next w:val="3-1"/>
    <w:uiPriority w:val="69"/>
    <w:rsid w:val="00D9162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4">
    <w:name w:val="Средняя сетка 3 - Акцент 24"/>
    <w:basedOn w:val="a3"/>
    <w:next w:val="3-2"/>
    <w:uiPriority w:val="69"/>
    <w:rsid w:val="00D9162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4">
    <w:name w:val="Средняя сетка 3 - Акцент 34"/>
    <w:basedOn w:val="a3"/>
    <w:next w:val="3-3"/>
    <w:uiPriority w:val="69"/>
    <w:rsid w:val="00D9162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4">
    <w:name w:val="Средняя сетка 3 - Акцент 44"/>
    <w:basedOn w:val="a3"/>
    <w:next w:val="3-4"/>
    <w:uiPriority w:val="69"/>
    <w:rsid w:val="00D9162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4">
    <w:name w:val="Средняя сетка 3 - Акцент 54"/>
    <w:basedOn w:val="a3"/>
    <w:next w:val="3-5"/>
    <w:uiPriority w:val="69"/>
    <w:rsid w:val="00D9162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4">
    <w:name w:val="Средняя сетка 3 - Акцент 64"/>
    <w:basedOn w:val="a3"/>
    <w:next w:val="3-6"/>
    <w:uiPriority w:val="69"/>
    <w:rsid w:val="00D9162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8">
    <w:name w:val="Темный список4"/>
    <w:basedOn w:val="a3"/>
    <w:next w:val="2f2"/>
    <w:uiPriority w:val="70"/>
    <w:rsid w:val="00D9162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43">
    <w:name w:val="Темный список - Акцент 14"/>
    <w:basedOn w:val="a3"/>
    <w:next w:val="-1"/>
    <w:uiPriority w:val="70"/>
    <w:rsid w:val="00D9162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43">
    <w:name w:val="Темный список - Акцент 24"/>
    <w:basedOn w:val="a3"/>
    <w:next w:val="-23"/>
    <w:uiPriority w:val="70"/>
    <w:rsid w:val="00D9162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43">
    <w:name w:val="Темный список - Акцент 34"/>
    <w:basedOn w:val="a3"/>
    <w:next w:val="-33"/>
    <w:uiPriority w:val="70"/>
    <w:rsid w:val="00D9162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43">
    <w:name w:val="Темный список - Акцент 44"/>
    <w:basedOn w:val="a3"/>
    <w:next w:val="-43"/>
    <w:uiPriority w:val="70"/>
    <w:rsid w:val="00D9162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43">
    <w:name w:val="Темный список - Акцент 54"/>
    <w:basedOn w:val="a3"/>
    <w:next w:val="-53"/>
    <w:uiPriority w:val="70"/>
    <w:rsid w:val="00D9162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43">
    <w:name w:val="Темный список - Акцент 64"/>
    <w:basedOn w:val="a3"/>
    <w:next w:val="-63"/>
    <w:uiPriority w:val="70"/>
    <w:rsid w:val="00D9162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9">
    <w:name w:val="Цветная заливка4"/>
    <w:basedOn w:val="a3"/>
    <w:next w:val="2f3"/>
    <w:uiPriority w:val="71"/>
    <w:rsid w:val="00D91621"/>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44">
    <w:name w:val="Цветная заливка - Акцент 14"/>
    <w:basedOn w:val="a3"/>
    <w:next w:val="-10"/>
    <w:uiPriority w:val="71"/>
    <w:rsid w:val="00D91621"/>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44">
    <w:name w:val="Цветная заливка - Акцент 24"/>
    <w:basedOn w:val="a3"/>
    <w:next w:val="-24"/>
    <w:uiPriority w:val="71"/>
    <w:rsid w:val="00D91621"/>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44">
    <w:name w:val="Цветная заливка - Акцент 34"/>
    <w:basedOn w:val="a3"/>
    <w:next w:val="-34"/>
    <w:uiPriority w:val="71"/>
    <w:rsid w:val="00D91621"/>
    <w:pPr>
      <w:spacing w:after="0" w:line="240" w:lineRule="auto"/>
    </w:pPr>
    <w:rPr>
      <w:rFonts w:eastAsia="Times New Roman"/>
      <w:color w:val="000000"/>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44">
    <w:name w:val="Цветная заливка - Акцент 44"/>
    <w:basedOn w:val="a3"/>
    <w:next w:val="-44"/>
    <w:uiPriority w:val="71"/>
    <w:rsid w:val="00D91621"/>
    <w:pPr>
      <w:spacing w:after="0" w:line="240" w:lineRule="auto"/>
    </w:pPr>
    <w:rPr>
      <w:rFonts w:eastAsia="Times New Roman"/>
      <w:color w:val="000000"/>
      <w:lang w:val="en-US"/>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44">
    <w:name w:val="Цветная заливка - Акцент 54"/>
    <w:basedOn w:val="a3"/>
    <w:next w:val="-54"/>
    <w:uiPriority w:val="71"/>
    <w:rsid w:val="00D91621"/>
    <w:pPr>
      <w:spacing w:after="0" w:line="240" w:lineRule="auto"/>
    </w:pPr>
    <w:rPr>
      <w:rFonts w:eastAsia="Times New Roman"/>
      <w:color w:val="000000"/>
      <w:lang w:val="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44">
    <w:name w:val="Цветная заливка - Акцент 64"/>
    <w:basedOn w:val="a3"/>
    <w:next w:val="-64"/>
    <w:uiPriority w:val="71"/>
    <w:rsid w:val="00D91621"/>
    <w:pPr>
      <w:spacing w:after="0" w:line="240" w:lineRule="auto"/>
    </w:pPr>
    <w:rPr>
      <w:rFonts w:eastAsia="Times New Roman"/>
      <w:color w:val="000000"/>
      <w:lang w:val="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4a">
    <w:name w:val="Цветной список4"/>
    <w:basedOn w:val="a3"/>
    <w:next w:val="2f4"/>
    <w:uiPriority w:val="72"/>
    <w:rsid w:val="00D9162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45">
    <w:name w:val="Цветной список - Акцент 14"/>
    <w:basedOn w:val="a3"/>
    <w:next w:val="-13"/>
    <w:uiPriority w:val="72"/>
    <w:rsid w:val="00D9162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45">
    <w:name w:val="Цветной список - Акцент 24"/>
    <w:basedOn w:val="a3"/>
    <w:next w:val="-25"/>
    <w:uiPriority w:val="72"/>
    <w:rsid w:val="00D9162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45">
    <w:name w:val="Цветной список - Акцент 34"/>
    <w:basedOn w:val="a3"/>
    <w:next w:val="-35"/>
    <w:uiPriority w:val="72"/>
    <w:rsid w:val="00D9162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45">
    <w:name w:val="Цветной список - Акцент 44"/>
    <w:basedOn w:val="a3"/>
    <w:next w:val="-45"/>
    <w:uiPriority w:val="72"/>
    <w:rsid w:val="00D9162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45">
    <w:name w:val="Цветной список - Акцент 54"/>
    <w:basedOn w:val="a3"/>
    <w:next w:val="-55"/>
    <w:uiPriority w:val="72"/>
    <w:rsid w:val="00D9162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45">
    <w:name w:val="Цветной список - Акцент 64"/>
    <w:basedOn w:val="a3"/>
    <w:next w:val="-65"/>
    <w:uiPriority w:val="72"/>
    <w:rsid w:val="00D9162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4b">
    <w:name w:val="Цветная сетка4"/>
    <w:basedOn w:val="a3"/>
    <w:next w:val="2f5"/>
    <w:uiPriority w:val="73"/>
    <w:rsid w:val="00D9162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46">
    <w:name w:val="Цветная сетка - Акцент 14"/>
    <w:basedOn w:val="a3"/>
    <w:next w:val="-14"/>
    <w:uiPriority w:val="73"/>
    <w:rsid w:val="00D9162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46">
    <w:name w:val="Цветная сетка - Акцент 24"/>
    <w:basedOn w:val="a3"/>
    <w:next w:val="-26"/>
    <w:uiPriority w:val="73"/>
    <w:rsid w:val="00D9162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46">
    <w:name w:val="Цветная сетка - Акцент 34"/>
    <w:basedOn w:val="a3"/>
    <w:next w:val="-36"/>
    <w:uiPriority w:val="73"/>
    <w:rsid w:val="00D9162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46">
    <w:name w:val="Цветная сетка - Акцент 44"/>
    <w:basedOn w:val="a3"/>
    <w:next w:val="-46"/>
    <w:uiPriority w:val="73"/>
    <w:rsid w:val="00D9162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46">
    <w:name w:val="Цветная сетка - Акцент 54"/>
    <w:basedOn w:val="a3"/>
    <w:next w:val="-56"/>
    <w:uiPriority w:val="73"/>
    <w:rsid w:val="00D9162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46">
    <w:name w:val="Цветная сетка - Акцент 64"/>
    <w:basedOn w:val="a3"/>
    <w:next w:val="-66"/>
    <w:uiPriority w:val="73"/>
    <w:rsid w:val="00D9162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170">
    <w:name w:val="Нет списка17"/>
    <w:next w:val="a4"/>
    <w:uiPriority w:val="99"/>
    <w:semiHidden/>
    <w:unhideWhenUsed/>
    <w:rsid w:val="00D91621"/>
  </w:style>
  <w:style w:type="character" w:styleId="aff7">
    <w:name w:val="FollowedHyperlink"/>
    <w:basedOn w:val="a2"/>
    <w:unhideWhenUsed/>
    <w:rsid w:val="008906B5"/>
    <w:rPr>
      <w:color w:val="800080"/>
      <w:u w:val="single"/>
    </w:rPr>
  </w:style>
  <w:style w:type="table" w:customStyle="1" w:styleId="TableGrid">
    <w:name w:val="TableGrid"/>
    <w:rsid w:val="008906B5"/>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8">
    <w:name w:val="Основной"/>
    <w:basedOn w:val="a1"/>
    <w:link w:val="aff9"/>
    <w:uiPriority w:val="99"/>
    <w:qFormat/>
    <w:rsid w:val="008906B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ffa">
    <w:name w:val="Буллит"/>
    <w:basedOn w:val="aff8"/>
    <w:link w:val="affb"/>
    <w:qFormat/>
    <w:rsid w:val="008906B5"/>
  </w:style>
  <w:style w:type="character" w:customStyle="1" w:styleId="aff9">
    <w:name w:val="Основной Знак"/>
    <w:link w:val="aff8"/>
    <w:uiPriority w:val="99"/>
    <w:locked/>
    <w:rsid w:val="008906B5"/>
    <w:rPr>
      <w:rFonts w:ascii="NewtonCSanPin" w:eastAsia="Times New Roman" w:hAnsi="NewtonCSanPin" w:cs="Times New Roman"/>
      <w:color w:val="000000"/>
      <w:sz w:val="21"/>
      <w:szCs w:val="21"/>
      <w:lang w:eastAsia="ru-RU"/>
    </w:rPr>
  </w:style>
  <w:style w:type="character" w:customStyle="1" w:styleId="affb">
    <w:name w:val="Буллит Знак"/>
    <w:basedOn w:val="aff9"/>
    <w:link w:val="affa"/>
    <w:locked/>
    <w:rsid w:val="008906B5"/>
    <w:rPr>
      <w:rFonts w:ascii="NewtonCSanPin" w:eastAsia="Times New Roman" w:hAnsi="NewtonCSanPin" w:cs="Times New Roman"/>
      <w:color w:val="000000"/>
      <w:sz w:val="21"/>
      <w:szCs w:val="21"/>
      <w:lang w:eastAsia="ru-RU"/>
    </w:rPr>
  </w:style>
  <w:style w:type="character" w:customStyle="1" w:styleId="Zag11">
    <w:name w:val="Zag_11"/>
    <w:rsid w:val="008906B5"/>
    <w:rPr>
      <w:color w:val="000000"/>
      <w:w w:val="100"/>
    </w:rPr>
  </w:style>
  <w:style w:type="character" w:customStyle="1" w:styleId="a6">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8906B5"/>
    <w:rPr>
      <w:rFonts w:ascii="Times New Roman" w:eastAsia="Times New Roman" w:hAnsi="Times New Roman" w:cs="Times New Roman"/>
      <w:sz w:val="24"/>
      <w:szCs w:val="24"/>
      <w:lang w:eastAsia="ru-RU"/>
    </w:rPr>
  </w:style>
  <w:style w:type="character" w:styleId="affc">
    <w:name w:val="footnote reference"/>
    <w:rsid w:val="008906B5"/>
    <w:rPr>
      <w:vertAlign w:val="superscript"/>
    </w:rPr>
  </w:style>
  <w:style w:type="paragraph" w:customStyle="1" w:styleId="Zag3">
    <w:name w:val="Zag_3"/>
    <w:basedOn w:val="a1"/>
    <w:uiPriority w:val="99"/>
    <w:qFormat/>
    <w:rsid w:val="008906B5"/>
    <w:pPr>
      <w:widowControl w:val="0"/>
      <w:autoSpaceDE w:val="0"/>
      <w:autoSpaceDN w:val="0"/>
      <w:adjustRightInd w:val="0"/>
      <w:spacing w:after="68" w:line="282" w:lineRule="exact"/>
      <w:ind w:firstLine="709"/>
      <w:jc w:val="center"/>
    </w:pPr>
    <w:rPr>
      <w:rFonts w:ascii="Times New Roman" w:eastAsia="Times New Roman" w:hAnsi="Times New Roman" w:cs="Times New Roman"/>
      <w:i/>
      <w:iCs/>
      <w:color w:val="000000"/>
      <w:sz w:val="24"/>
      <w:szCs w:val="24"/>
      <w:lang w:val="en-US" w:eastAsia="ru-RU"/>
    </w:rPr>
  </w:style>
  <w:style w:type="paragraph" w:styleId="affd">
    <w:name w:val="TOC Heading"/>
    <w:basedOn w:val="11"/>
    <w:next w:val="a1"/>
    <w:uiPriority w:val="39"/>
    <w:unhideWhenUsed/>
    <w:qFormat/>
    <w:rsid w:val="008906B5"/>
    <w:pPr>
      <w:keepNext/>
      <w:keepLines/>
      <w:spacing w:before="480" w:beforeAutospacing="0" w:after="0" w:afterAutospacing="0" w:line="276" w:lineRule="auto"/>
      <w:outlineLvl w:val="9"/>
    </w:pPr>
    <w:rPr>
      <w:rFonts w:ascii="Cambria" w:hAnsi="Cambria"/>
      <w:color w:val="365F91"/>
      <w:kern w:val="0"/>
      <w:sz w:val="28"/>
      <w:szCs w:val="28"/>
    </w:rPr>
  </w:style>
  <w:style w:type="paragraph" w:styleId="1ff0">
    <w:name w:val="toc 1"/>
    <w:basedOn w:val="a1"/>
    <w:next w:val="a1"/>
    <w:autoRedefine/>
    <w:uiPriority w:val="39"/>
    <w:unhideWhenUsed/>
    <w:qFormat/>
    <w:rsid w:val="008906B5"/>
    <w:pPr>
      <w:tabs>
        <w:tab w:val="right" w:leader="dot" w:pos="14560"/>
      </w:tabs>
      <w:spacing w:after="100" w:line="480" w:lineRule="auto"/>
    </w:pPr>
    <w:rPr>
      <w:rFonts w:ascii="Calibri" w:eastAsia="Calibri" w:hAnsi="Calibri" w:cs="Times New Roman"/>
    </w:rPr>
  </w:style>
  <w:style w:type="paragraph" w:styleId="affe">
    <w:name w:val="Document Map"/>
    <w:basedOn w:val="a1"/>
    <w:link w:val="afff"/>
    <w:unhideWhenUsed/>
    <w:rsid w:val="008906B5"/>
    <w:pPr>
      <w:spacing w:after="0" w:line="240" w:lineRule="auto"/>
    </w:pPr>
    <w:rPr>
      <w:rFonts w:ascii="Tahoma" w:eastAsia="Times New Roman" w:hAnsi="Tahoma" w:cs="Tahoma"/>
      <w:sz w:val="16"/>
      <w:szCs w:val="16"/>
      <w:lang w:eastAsia="ru-RU"/>
    </w:rPr>
  </w:style>
  <w:style w:type="character" w:customStyle="1" w:styleId="afff">
    <w:name w:val="Схема документа Знак"/>
    <w:basedOn w:val="a2"/>
    <w:link w:val="affe"/>
    <w:rsid w:val="008906B5"/>
    <w:rPr>
      <w:rFonts w:ascii="Tahoma" w:eastAsia="Times New Roman" w:hAnsi="Tahoma" w:cs="Tahoma"/>
      <w:sz w:val="16"/>
      <w:szCs w:val="16"/>
      <w:lang w:eastAsia="ru-RU"/>
    </w:rPr>
  </w:style>
  <w:style w:type="paragraph" w:customStyle="1" w:styleId="4c">
    <w:name w:val="Основной текст (4)"/>
    <w:basedOn w:val="a1"/>
    <w:qFormat/>
    <w:rsid w:val="008906B5"/>
    <w:pPr>
      <w:shd w:val="clear" w:color="auto" w:fill="FFFFFF"/>
      <w:spacing w:after="240" w:line="240" w:lineRule="atLeast"/>
    </w:pPr>
    <w:rPr>
      <w:rFonts w:ascii="Arial" w:eastAsia="Tahoma" w:hAnsi="Arial" w:cs="Arial"/>
      <w:b/>
      <w:bCs/>
      <w:smallCaps/>
      <w:sz w:val="23"/>
      <w:szCs w:val="23"/>
      <w:lang w:eastAsia="ru-RU"/>
    </w:rPr>
  </w:style>
  <w:style w:type="character" w:customStyle="1" w:styleId="Bodytext">
    <w:name w:val="Body text_"/>
    <w:basedOn w:val="a2"/>
    <w:rsid w:val="008906B5"/>
    <w:rPr>
      <w:rFonts w:ascii="Times New Roman" w:eastAsia="Times New Roman" w:hAnsi="Times New Roman" w:cs="Times New Roman"/>
      <w:sz w:val="24"/>
      <w:szCs w:val="24"/>
      <w:shd w:val="clear" w:color="auto" w:fill="FFFFFF"/>
    </w:rPr>
  </w:style>
  <w:style w:type="paragraph" w:customStyle="1" w:styleId="4d">
    <w:name w:val="Заг 4"/>
    <w:basedOn w:val="a1"/>
    <w:uiPriority w:val="99"/>
    <w:qFormat/>
    <w:rsid w:val="008906B5"/>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0">
    <w:name w:val="Курсив"/>
    <w:basedOn w:val="aff8"/>
    <w:uiPriority w:val="99"/>
    <w:qFormat/>
    <w:rsid w:val="008906B5"/>
  </w:style>
  <w:style w:type="paragraph" w:styleId="2ff">
    <w:name w:val="toc 2"/>
    <w:basedOn w:val="a1"/>
    <w:next w:val="a1"/>
    <w:autoRedefine/>
    <w:uiPriority w:val="39"/>
    <w:unhideWhenUsed/>
    <w:qFormat/>
    <w:rsid w:val="008906B5"/>
    <w:pPr>
      <w:spacing w:after="100" w:line="276" w:lineRule="auto"/>
      <w:ind w:left="220"/>
    </w:pPr>
    <w:rPr>
      <w:rFonts w:ascii="Calibri" w:eastAsia="Times New Roman" w:hAnsi="Calibri" w:cs="Times New Roman"/>
      <w:lang w:eastAsia="ru-RU"/>
    </w:rPr>
  </w:style>
  <w:style w:type="paragraph" w:customStyle="1" w:styleId="zag4">
    <w:name w:val="zag_4"/>
    <w:basedOn w:val="a1"/>
    <w:uiPriority w:val="99"/>
    <w:qFormat/>
    <w:rsid w:val="008906B5"/>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1ff1">
    <w:name w:val="Основной текст + Полужирный1"/>
    <w:aliases w:val="Курсив2,Основной текст + 10 pt1,Интервал 1 pt,Интервал 1 pt1,Курсив6,Основной текст + 10 pt,Курсив3,Основной текст + Candara2,12 pt2,Интервал 0 pt4,Основной текст + Candara1,12 pt1,Интервал 0 pt3"/>
    <w:rsid w:val="008906B5"/>
    <w:rPr>
      <w:rFonts w:ascii="Arial" w:hAnsi="Arial" w:cs="Arial"/>
      <w:b/>
      <w:bCs/>
      <w:spacing w:val="0"/>
      <w:sz w:val="21"/>
      <w:szCs w:val="21"/>
    </w:rPr>
  </w:style>
  <w:style w:type="character" w:customStyle="1" w:styleId="115">
    <w:name w:val="Основной текст + 11"/>
    <w:aliases w:val="5 pt1,Полужирный1,Малые прописные1,Основной текст + 91,Курсив1,Body text (7) + Arial1,81,Полужирный,Малые прописные,Заголовок №1 (3) + 10,Основной текст + 9,Основной текст (2) + Arial4,104,5 pt7,Не курсив4,5 pt6,101,Интервал 0 pt1"/>
    <w:rsid w:val="008906B5"/>
    <w:rPr>
      <w:rFonts w:ascii="Arial" w:hAnsi="Arial" w:cs="Arial"/>
      <w:b/>
      <w:bCs/>
      <w:smallCaps/>
      <w:spacing w:val="0"/>
      <w:sz w:val="23"/>
      <w:szCs w:val="23"/>
    </w:rPr>
  </w:style>
  <w:style w:type="paragraph" w:customStyle="1" w:styleId="410">
    <w:name w:val="Основной текст (4)1"/>
    <w:basedOn w:val="a1"/>
    <w:link w:val="4e"/>
    <w:qFormat/>
    <w:rsid w:val="008906B5"/>
    <w:pPr>
      <w:shd w:val="clear" w:color="auto" w:fill="FFFFFF"/>
      <w:spacing w:after="0" w:line="254" w:lineRule="exact"/>
    </w:pPr>
    <w:rPr>
      <w:rFonts w:ascii="Arial" w:eastAsia="Tahoma" w:hAnsi="Arial" w:cs="Times New Roman"/>
      <w:sz w:val="21"/>
      <w:szCs w:val="21"/>
      <w:lang w:eastAsia="ru-RU"/>
    </w:rPr>
  </w:style>
  <w:style w:type="character" w:customStyle="1" w:styleId="4e">
    <w:name w:val="Основной текст (4)_"/>
    <w:link w:val="410"/>
    <w:rsid w:val="008906B5"/>
    <w:rPr>
      <w:rFonts w:ascii="Arial" w:eastAsia="Tahoma" w:hAnsi="Arial" w:cs="Times New Roman"/>
      <w:sz w:val="21"/>
      <w:szCs w:val="21"/>
      <w:shd w:val="clear" w:color="auto" w:fill="FFFFFF"/>
      <w:lang w:eastAsia="ru-RU"/>
    </w:rPr>
  </w:style>
  <w:style w:type="character" w:customStyle="1" w:styleId="afff1">
    <w:name w:val="Подпись к таблице_"/>
    <w:link w:val="afff2"/>
    <w:rsid w:val="008906B5"/>
    <w:rPr>
      <w:rFonts w:ascii="Arial" w:hAnsi="Arial"/>
      <w:b/>
      <w:bCs/>
      <w:smallCaps/>
      <w:sz w:val="23"/>
      <w:szCs w:val="23"/>
      <w:shd w:val="clear" w:color="auto" w:fill="FFFFFF"/>
    </w:rPr>
  </w:style>
  <w:style w:type="paragraph" w:customStyle="1" w:styleId="afff2">
    <w:name w:val="Подпись к таблице"/>
    <w:basedOn w:val="a1"/>
    <w:link w:val="afff1"/>
    <w:qFormat/>
    <w:rsid w:val="008906B5"/>
    <w:pPr>
      <w:shd w:val="clear" w:color="auto" w:fill="FFFFFF"/>
      <w:spacing w:after="0" w:line="240" w:lineRule="atLeast"/>
    </w:pPr>
    <w:rPr>
      <w:rFonts w:ascii="Arial" w:hAnsi="Arial"/>
      <w:b/>
      <w:bCs/>
      <w:smallCaps/>
      <w:sz w:val="23"/>
      <w:szCs w:val="23"/>
    </w:rPr>
  </w:style>
  <w:style w:type="character" w:customStyle="1" w:styleId="3f3">
    <w:name w:val="Основной текст (3)_"/>
    <w:link w:val="3f4"/>
    <w:rsid w:val="008906B5"/>
    <w:rPr>
      <w:rFonts w:ascii="Arial" w:hAnsi="Arial"/>
      <w:b/>
      <w:bCs/>
      <w:w w:val="150"/>
      <w:sz w:val="11"/>
      <w:szCs w:val="11"/>
      <w:shd w:val="clear" w:color="auto" w:fill="FFFFFF"/>
      <w:lang w:val="en-US"/>
    </w:rPr>
  </w:style>
  <w:style w:type="paragraph" w:customStyle="1" w:styleId="3f4">
    <w:name w:val="Основной текст (3)"/>
    <w:basedOn w:val="a1"/>
    <w:link w:val="3f3"/>
    <w:qFormat/>
    <w:rsid w:val="008906B5"/>
    <w:pPr>
      <w:shd w:val="clear" w:color="auto" w:fill="FFFFFF"/>
      <w:spacing w:after="0" w:line="240" w:lineRule="atLeast"/>
      <w:jc w:val="both"/>
    </w:pPr>
    <w:rPr>
      <w:rFonts w:ascii="Arial" w:hAnsi="Arial"/>
      <w:b/>
      <w:bCs/>
      <w:w w:val="150"/>
      <w:sz w:val="11"/>
      <w:szCs w:val="11"/>
      <w:lang w:val="en-US"/>
    </w:rPr>
  </w:style>
  <w:style w:type="character" w:customStyle="1" w:styleId="afff3">
    <w:name w:val="Основной текст + Курсив"/>
    <w:rsid w:val="008906B5"/>
    <w:rPr>
      <w:rFonts w:ascii="Arial" w:hAnsi="Arial" w:cs="Arial"/>
      <w:i/>
      <w:iCs/>
      <w:spacing w:val="0"/>
      <w:sz w:val="20"/>
      <w:szCs w:val="20"/>
    </w:rPr>
  </w:style>
  <w:style w:type="character" w:customStyle="1" w:styleId="afff4">
    <w:name w:val="Основной текст + Полужирный"/>
    <w:aliases w:val="Основной текст + Candara,12 pt,Интервал 0 pt"/>
    <w:rsid w:val="008906B5"/>
    <w:rPr>
      <w:rFonts w:ascii="Arial" w:hAnsi="Arial" w:cs="Arial"/>
      <w:b/>
      <w:bCs/>
      <w:spacing w:val="0"/>
      <w:sz w:val="20"/>
      <w:szCs w:val="20"/>
    </w:rPr>
  </w:style>
  <w:style w:type="character" w:customStyle="1" w:styleId="79">
    <w:name w:val="Основной текст (7) + 9"/>
    <w:aliases w:val="5 pt2,Полужирный2,Интервал -1 pt1,Основной текст (4) + 9,Body text (7) + 111,Bold1,Основной текст + 111,Малые прописные2,Основной текст + 112,5 pt5,Полужирный4,5 pt3,Полужирный3,Основной текст (2) + Arial2,102,Не курсив1"/>
    <w:rsid w:val="008906B5"/>
    <w:rPr>
      <w:rFonts w:ascii="Arial" w:hAnsi="Arial" w:cs="Arial"/>
      <w:b/>
      <w:bCs/>
      <w:spacing w:val="-20"/>
      <w:sz w:val="19"/>
      <w:szCs w:val="19"/>
      <w:lang w:bidi="ar-SA"/>
    </w:rPr>
  </w:style>
  <w:style w:type="character" w:customStyle="1" w:styleId="322">
    <w:name w:val="Заголовок №3 (2)_"/>
    <w:link w:val="323"/>
    <w:rsid w:val="008906B5"/>
    <w:rPr>
      <w:rFonts w:ascii="Arial" w:hAnsi="Arial"/>
      <w:b/>
      <w:bCs/>
      <w:shd w:val="clear" w:color="auto" w:fill="FFFFFF"/>
    </w:rPr>
  </w:style>
  <w:style w:type="paragraph" w:customStyle="1" w:styleId="323">
    <w:name w:val="Заголовок №3 (2)"/>
    <w:basedOn w:val="a1"/>
    <w:link w:val="322"/>
    <w:qFormat/>
    <w:rsid w:val="008906B5"/>
    <w:pPr>
      <w:shd w:val="clear" w:color="auto" w:fill="FFFFFF"/>
      <w:spacing w:after="300" w:line="240" w:lineRule="atLeast"/>
      <w:outlineLvl w:val="2"/>
    </w:pPr>
    <w:rPr>
      <w:rFonts w:ascii="Arial" w:hAnsi="Arial"/>
      <w:b/>
      <w:bCs/>
    </w:rPr>
  </w:style>
  <w:style w:type="character" w:customStyle="1" w:styleId="3f5">
    <w:name w:val="Заголовок №3_"/>
    <w:link w:val="3f6"/>
    <w:rsid w:val="008906B5"/>
    <w:rPr>
      <w:rFonts w:ascii="Arial" w:hAnsi="Arial"/>
      <w:b/>
      <w:bCs/>
      <w:i/>
      <w:iCs/>
      <w:sz w:val="21"/>
      <w:szCs w:val="21"/>
      <w:shd w:val="clear" w:color="auto" w:fill="FFFFFF"/>
    </w:rPr>
  </w:style>
  <w:style w:type="paragraph" w:customStyle="1" w:styleId="3f6">
    <w:name w:val="Заголовок №3"/>
    <w:basedOn w:val="a1"/>
    <w:link w:val="3f5"/>
    <w:qFormat/>
    <w:rsid w:val="008906B5"/>
    <w:pPr>
      <w:shd w:val="clear" w:color="auto" w:fill="FFFFFF"/>
      <w:spacing w:before="300" w:after="0" w:line="250" w:lineRule="exact"/>
      <w:ind w:firstLine="540"/>
      <w:jc w:val="both"/>
      <w:outlineLvl w:val="2"/>
    </w:pPr>
    <w:rPr>
      <w:rFonts w:ascii="Arial" w:hAnsi="Arial"/>
      <w:b/>
      <w:bCs/>
      <w:i/>
      <w:iCs/>
      <w:sz w:val="21"/>
      <w:szCs w:val="21"/>
    </w:rPr>
  </w:style>
  <w:style w:type="character" w:customStyle="1" w:styleId="1ff2">
    <w:name w:val="Заголовок №1_"/>
    <w:link w:val="1ff3"/>
    <w:rsid w:val="008906B5"/>
    <w:rPr>
      <w:rFonts w:ascii="Arial" w:hAnsi="Arial"/>
      <w:b/>
      <w:bCs/>
      <w:smallCaps/>
      <w:sz w:val="23"/>
      <w:szCs w:val="23"/>
      <w:shd w:val="clear" w:color="auto" w:fill="FFFFFF"/>
    </w:rPr>
  </w:style>
  <w:style w:type="paragraph" w:customStyle="1" w:styleId="1ff3">
    <w:name w:val="Заголовок №1"/>
    <w:basedOn w:val="a1"/>
    <w:link w:val="1ff2"/>
    <w:qFormat/>
    <w:rsid w:val="008906B5"/>
    <w:pPr>
      <w:shd w:val="clear" w:color="auto" w:fill="FFFFFF"/>
      <w:spacing w:after="300" w:line="240" w:lineRule="atLeast"/>
      <w:outlineLvl w:val="0"/>
    </w:pPr>
    <w:rPr>
      <w:rFonts w:ascii="Arial" w:hAnsi="Arial"/>
      <w:b/>
      <w:bCs/>
      <w:smallCaps/>
      <w:sz w:val="23"/>
      <w:szCs w:val="23"/>
    </w:rPr>
  </w:style>
  <w:style w:type="character" w:customStyle="1" w:styleId="4f">
    <w:name w:val="Основной текст (4) + Полужирный"/>
    <w:rsid w:val="008906B5"/>
    <w:rPr>
      <w:rFonts w:ascii="Arial" w:hAnsi="Arial" w:cs="Arial"/>
      <w:b w:val="0"/>
      <w:bCs w:val="0"/>
      <w:spacing w:val="0"/>
      <w:sz w:val="21"/>
      <w:szCs w:val="21"/>
      <w:lang w:bidi="ar-SA"/>
    </w:rPr>
  </w:style>
  <w:style w:type="character" w:customStyle="1" w:styleId="4f0">
    <w:name w:val="Основной текст (4) + Курсив"/>
    <w:rsid w:val="008906B5"/>
    <w:rPr>
      <w:rFonts w:ascii="Arial" w:hAnsi="Arial" w:cs="Arial"/>
      <w:b/>
      <w:bCs/>
      <w:i/>
      <w:iCs/>
      <w:spacing w:val="0"/>
      <w:sz w:val="21"/>
      <w:szCs w:val="21"/>
      <w:lang w:bidi="ar-SA"/>
    </w:rPr>
  </w:style>
  <w:style w:type="character" w:customStyle="1" w:styleId="420">
    <w:name w:val="Основной текст (4) + Курсив2"/>
    <w:rsid w:val="008906B5"/>
    <w:rPr>
      <w:rFonts w:ascii="Arial" w:hAnsi="Arial" w:cs="Arial"/>
      <w:b/>
      <w:bCs/>
      <w:i/>
      <w:iCs/>
      <w:spacing w:val="0"/>
      <w:sz w:val="21"/>
      <w:szCs w:val="21"/>
      <w:lang w:bidi="ar-SA"/>
    </w:rPr>
  </w:style>
  <w:style w:type="character" w:customStyle="1" w:styleId="53">
    <w:name w:val="Основной текст (5) + Курсив"/>
    <w:rsid w:val="008906B5"/>
    <w:rPr>
      <w:rFonts w:ascii="Arial" w:hAnsi="Arial" w:cs="Arial"/>
      <w:b/>
      <w:bCs/>
      <w:i/>
      <w:iCs/>
      <w:spacing w:val="0"/>
      <w:sz w:val="21"/>
      <w:szCs w:val="21"/>
      <w:lang w:val="en-US" w:eastAsia="en-US" w:bidi="ar-SA"/>
    </w:rPr>
  </w:style>
  <w:style w:type="character" w:customStyle="1" w:styleId="63">
    <w:name w:val="Основной текст (6) + Курсив"/>
    <w:rsid w:val="008906B5"/>
    <w:rPr>
      <w:rFonts w:ascii="Arial" w:hAnsi="Arial" w:cs="Arial"/>
      <w:i/>
      <w:iCs/>
      <w:spacing w:val="0"/>
      <w:w w:val="150"/>
      <w:sz w:val="21"/>
      <w:szCs w:val="21"/>
      <w:lang w:bidi="ar-SA"/>
    </w:rPr>
  </w:style>
  <w:style w:type="paragraph" w:customStyle="1" w:styleId="612">
    <w:name w:val="Основной текст (6)1"/>
    <w:basedOn w:val="a1"/>
    <w:qFormat/>
    <w:rsid w:val="008906B5"/>
    <w:pPr>
      <w:shd w:val="clear" w:color="auto" w:fill="FFFFFF"/>
      <w:spacing w:after="0" w:line="259" w:lineRule="exact"/>
      <w:ind w:firstLine="500"/>
      <w:jc w:val="both"/>
    </w:pPr>
    <w:rPr>
      <w:rFonts w:ascii="Arial" w:eastAsia="Tahoma" w:hAnsi="Arial" w:cs="Arial"/>
      <w:sz w:val="21"/>
      <w:szCs w:val="21"/>
      <w:lang w:eastAsia="ru-RU"/>
    </w:rPr>
  </w:style>
  <w:style w:type="character" w:customStyle="1" w:styleId="430">
    <w:name w:val="Основной текст (4)3"/>
    <w:rsid w:val="008906B5"/>
    <w:rPr>
      <w:rFonts w:ascii="Arial" w:hAnsi="Arial" w:cs="Arial"/>
      <w:b/>
      <w:bCs/>
      <w:spacing w:val="0"/>
      <w:sz w:val="21"/>
      <w:szCs w:val="21"/>
      <w:lang w:bidi="ar-SA"/>
    </w:rPr>
  </w:style>
  <w:style w:type="character" w:customStyle="1" w:styleId="421">
    <w:name w:val="Основной текст (4)2"/>
    <w:rsid w:val="008906B5"/>
    <w:rPr>
      <w:rFonts w:ascii="Arial" w:hAnsi="Arial" w:cs="Arial"/>
      <w:b/>
      <w:bCs/>
      <w:spacing w:val="0"/>
      <w:sz w:val="21"/>
      <w:szCs w:val="21"/>
      <w:lang w:bidi="ar-SA"/>
    </w:rPr>
  </w:style>
  <w:style w:type="character" w:customStyle="1" w:styleId="331">
    <w:name w:val="Заголовок №3 (3)_"/>
    <w:link w:val="332"/>
    <w:rsid w:val="008906B5"/>
    <w:rPr>
      <w:rFonts w:ascii="Arial" w:hAnsi="Arial"/>
      <w:b/>
      <w:bCs/>
      <w:i/>
      <w:iCs/>
      <w:sz w:val="21"/>
      <w:szCs w:val="21"/>
      <w:shd w:val="clear" w:color="auto" w:fill="FFFFFF"/>
    </w:rPr>
  </w:style>
  <w:style w:type="paragraph" w:customStyle="1" w:styleId="332">
    <w:name w:val="Заголовок №3 (3)"/>
    <w:basedOn w:val="a1"/>
    <w:link w:val="331"/>
    <w:qFormat/>
    <w:rsid w:val="008906B5"/>
    <w:pPr>
      <w:shd w:val="clear" w:color="auto" w:fill="FFFFFF"/>
      <w:spacing w:before="240" w:after="0" w:line="254" w:lineRule="exact"/>
      <w:ind w:firstLine="520"/>
      <w:jc w:val="both"/>
      <w:outlineLvl w:val="2"/>
    </w:pPr>
    <w:rPr>
      <w:rFonts w:ascii="Arial" w:hAnsi="Arial"/>
      <w:b/>
      <w:bCs/>
      <w:i/>
      <w:iCs/>
      <w:sz w:val="21"/>
      <w:szCs w:val="21"/>
    </w:rPr>
  </w:style>
  <w:style w:type="character" w:customStyle="1" w:styleId="341">
    <w:name w:val="Заголовок №3 (4)_"/>
    <w:link w:val="342"/>
    <w:rsid w:val="008906B5"/>
    <w:rPr>
      <w:rFonts w:ascii="Arial" w:hAnsi="Arial"/>
      <w:sz w:val="21"/>
      <w:szCs w:val="21"/>
      <w:shd w:val="clear" w:color="auto" w:fill="FFFFFF"/>
    </w:rPr>
  </w:style>
  <w:style w:type="paragraph" w:customStyle="1" w:styleId="342">
    <w:name w:val="Заголовок №3 (4)"/>
    <w:basedOn w:val="a1"/>
    <w:link w:val="341"/>
    <w:qFormat/>
    <w:rsid w:val="008906B5"/>
    <w:pPr>
      <w:shd w:val="clear" w:color="auto" w:fill="FFFFFF"/>
      <w:spacing w:after="0" w:line="254" w:lineRule="exact"/>
      <w:ind w:firstLine="520"/>
      <w:jc w:val="both"/>
      <w:outlineLvl w:val="2"/>
    </w:pPr>
    <w:rPr>
      <w:rFonts w:ascii="Arial" w:hAnsi="Arial"/>
      <w:sz w:val="21"/>
      <w:szCs w:val="21"/>
    </w:rPr>
  </w:style>
  <w:style w:type="character" w:customStyle="1" w:styleId="aa">
    <w:name w:val="Без интервала Знак"/>
    <w:link w:val="a9"/>
    <w:uiPriority w:val="1"/>
    <w:rsid w:val="008906B5"/>
    <w:rPr>
      <w:rFonts w:ascii="Times New Roman" w:hAnsi="Times New Roman"/>
      <w:sz w:val="24"/>
    </w:rPr>
  </w:style>
  <w:style w:type="character" w:customStyle="1" w:styleId="1ff4">
    <w:name w:val="Основной текст + Курсив1"/>
    <w:rsid w:val="008906B5"/>
    <w:rPr>
      <w:rFonts w:ascii="Arial" w:hAnsi="Arial" w:cs="Arial"/>
      <w:i/>
      <w:iCs/>
      <w:spacing w:val="0"/>
      <w:sz w:val="21"/>
      <w:szCs w:val="21"/>
    </w:rPr>
  </w:style>
  <w:style w:type="character" w:customStyle="1" w:styleId="2ff0">
    <w:name w:val="Заголовок №2_"/>
    <w:link w:val="2ff1"/>
    <w:rsid w:val="008906B5"/>
    <w:rPr>
      <w:rFonts w:ascii="Arial" w:hAnsi="Arial"/>
      <w:b/>
      <w:bCs/>
      <w:smallCaps/>
      <w:sz w:val="23"/>
      <w:szCs w:val="23"/>
      <w:shd w:val="clear" w:color="auto" w:fill="FFFFFF"/>
    </w:rPr>
  </w:style>
  <w:style w:type="paragraph" w:customStyle="1" w:styleId="2ff1">
    <w:name w:val="Заголовок №2"/>
    <w:basedOn w:val="a1"/>
    <w:link w:val="2ff0"/>
    <w:qFormat/>
    <w:rsid w:val="008906B5"/>
    <w:pPr>
      <w:shd w:val="clear" w:color="auto" w:fill="FFFFFF"/>
      <w:spacing w:before="540" w:after="240" w:line="240" w:lineRule="atLeast"/>
      <w:outlineLvl w:val="1"/>
    </w:pPr>
    <w:rPr>
      <w:rFonts w:ascii="Arial" w:hAnsi="Arial"/>
      <w:b/>
      <w:bCs/>
      <w:smallCaps/>
      <w:sz w:val="23"/>
      <w:szCs w:val="23"/>
    </w:rPr>
  </w:style>
  <w:style w:type="character" w:styleId="afff5">
    <w:name w:val="page number"/>
    <w:basedOn w:val="a2"/>
    <w:rsid w:val="008906B5"/>
  </w:style>
  <w:style w:type="character" w:customStyle="1" w:styleId="Bodytext7">
    <w:name w:val="Body text (7)_"/>
    <w:link w:val="Bodytext71"/>
    <w:uiPriority w:val="99"/>
    <w:locked/>
    <w:rsid w:val="008906B5"/>
    <w:rPr>
      <w:rFonts w:ascii="MS Reference Sans Serif" w:hAnsi="MS Reference Sans Serif"/>
      <w:sz w:val="19"/>
      <w:szCs w:val="19"/>
      <w:shd w:val="clear" w:color="auto" w:fill="FFFFFF"/>
    </w:rPr>
  </w:style>
  <w:style w:type="paragraph" w:customStyle="1" w:styleId="Bodytext71">
    <w:name w:val="Body text (7)1"/>
    <w:basedOn w:val="a1"/>
    <w:link w:val="Bodytext7"/>
    <w:uiPriority w:val="99"/>
    <w:qFormat/>
    <w:rsid w:val="008906B5"/>
    <w:pPr>
      <w:shd w:val="clear" w:color="auto" w:fill="FFFFFF"/>
      <w:spacing w:before="240" w:after="120" w:line="252" w:lineRule="exact"/>
    </w:pPr>
    <w:rPr>
      <w:rFonts w:ascii="MS Reference Sans Serif" w:hAnsi="MS Reference Sans Serif"/>
      <w:sz w:val="19"/>
      <w:szCs w:val="19"/>
      <w:shd w:val="clear" w:color="auto" w:fill="FFFFFF"/>
    </w:rPr>
  </w:style>
  <w:style w:type="character" w:customStyle="1" w:styleId="Heading13">
    <w:name w:val="Heading #1 (3)_"/>
    <w:link w:val="Heading131"/>
    <w:locked/>
    <w:rsid w:val="008906B5"/>
    <w:rPr>
      <w:rFonts w:ascii="MS Reference Sans Serif" w:hAnsi="MS Reference Sans Serif"/>
      <w:b/>
      <w:bCs/>
      <w:smallCaps/>
      <w:sz w:val="23"/>
      <w:szCs w:val="23"/>
      <w:shd w:val="clear" w:color="auto" w:fill="FFFFFF"/>
    </w:rPr>
  </w:style>
  <w:style w:type="paragraph" w:customStyle="1" w:styleId="Heading131">
    <w:name w:val="Heading #1 (3)1"/>
    <w:basedOn w:val="a1"/>
    <w:link w:val="Heading13"/>
    <w:qFormat/>
    <w:rsid w:val="008906B5"/>
    <w:pPr>
      <w:shd w:val="clear" w:color="auto" w:fill="FFFFFF"/>
      <w:spacing w:after="420" w:line="240" w:lineRule="atLeast"/>
      <w:outlineLvl w:val="0"/>
    </w:pPr>
    <w:rPr>
      <w:rFonts w:ascii="MS Reference Sans Serif" w:hAnsi="MS Reference Sans Serif"/>
      <w:b/>
      <w:bCs/>
      <w:smallCaps/>
      <w:sz w:val="23"/>
      <w:szCs w:val="23"/>
      <w:shd w:val="clear" w:color="auto" w:fill="FFFFFF"/>
    </w:rPr>
  </w:style>
  <w:style w:type="paragraph" w:customStyle="1" w:styleId="1ff5">
    <w:name w:val="Абзац списка1"/>
    <w:basedOn w:val="a1"/>
    <w:qFormat/>
    <w:rsid w:val="008906B5"/>
    <w:pPr>
      <w:spacing w:after="200" w:line="276" w:lineRule="auto"/>
      <w:ind w:left="720"/>
      <w:contextualSpacing/>
    </w:pPr>
    <w:rPr>
      <w:rFonts w:ascii="Calibri" w:eastAsia="Times New Roman" w:hAnsi="Calibri" w:cs="Times New Roman"/>
    </w:rPr>
  </w:style>
  <w:style w:type="character" w:customStyle="1" w:styleId="Bodytext75">
    <w:name w:val="Body text (7)5"/>
    <w:rsid w:val="008906B5"/>
    <w:rPr>
      <w:rFonts w:ascii="MS Reference Sans Serif" w:hAnsi="MS Reference Sans Serif" w:cs="MS Reference Sans Serif"/>
      <w:sz w:val="19"/>
      <w:szCs w:val="19"/>
      <w:shd w:val="clear" w:color="auto" w:fill="FFFFFF"/>
      <w:lang w:bidi="ar-SA"/>
    </w:rPr>
  </w:style>
  <w:style w:type="character" w:customStyle="1" w:styleId="Heading14">
    <w:name w:val="Heading #1 (4)_"/>
    <w:link w:val="Heading141"/>
    <w:uiPriority w:val="99"/>
    <w:locked/>
    <w:rsid w:val="008906B5"/>
    <w:rPr>
      <w:rFonts w:ascii="MS Reference Sans Serif" w:hAnsi="MS Reference Sans Serif"/>
      <w:b/>
      <w:bCs/>
      <w:sz w:val="19"/>
      <w:szCs w:val="19"/>
      <w:shd w:val="clear" w:color="auto" w:fill="FFFFFF"/>
    </w:rPr>
  </w:style>
  <w:style w:type="paragraph" w:customStyle="1" w:styleId="Heading141">
    <w:name w:val="Heading #1 (4)1"/>
    <w:basedOn w:val="a1"/>
    <w:link w:val="Heading14"/>
    <w:uiPriority w:val="99"/>
    <w:qFormat/>
    <w:rsid w:val="008906B5"/>
    <w:pPr>
      <w:shd w:val="clear" w:color="auto" w:fill="FFFFFF"/>
      <w:spacing w:before="180" w:after="300" w:line="240" w:lineRule="atLeast"/>
      <w:outlineLvl w:val="0"/>
    </w:pPr>
    <w:rPr>
      <w:rFonts w:ascii="MS Reference Sans Serif" w:hAnsi="MS Reference Sans Serif"/>
      <w:b/>
      <w:bCs/>
      <w:sz w:val="19"/>
      <w:szCs w:val="19"/>
      <w:shd w:val="clear" w:color="auto" w:fill="FFFFFF"/>
    </w:rPr>
  </w:style>
  <w:style w:type="character" w:customStyle="1" w:styleId="Bodytext14">
    <w:name w:val="Body text (14)_"/>
    <w:link w:val="Bodytext141"/>
    <w:locked/>
    <w:rsid w:val="008906B5"/>
    <w:rPr>
      <w:rFonts w:ascii="MS Reference Sans Serif" w:hAnsi="MS Reference Sans Serif"/>
      <w:i/>
      <w:iCs/>
      <w:spacing w:val="10"/>
      <w:sz w:val="19"/>
      <w:szCs w:val="19"/>
      <w:shd w:val="clear" w:color="auto" w:fill="FFFFFF"/>
    </w:rPr>
  </w:style>
  <w:style w:type="paragraph" w:customStyle="1" w:styleId="Bodytext141">
    <w:name w:val="Body text (14)1"/>
    <w:basedOn w:val="a1"/>
    <w:link w:val="Bodytext14"/>
    <w:qFormat/>
    <w:rsid w:val="008906B5"/>
    <w:pPr>
      <w:shd w:val="clear" w:color="auto" w:fill="FFFFFF"/>
      <w:spacing w:before="300" w:after="0" w:line="252" w:lineRule="exact"/>
      <w:ind w:firstLine="540"/>
      <w:jc w:val="both"/>
    </w:pPr>
    <w:rPr>
      <w:rFonts w:ascii="MS Reference Sans Serif" w:hAnsi="MS Reference Sans Serif"/>
      <w:i/>
      <w:iCs/>
      <w:spacing w:val="10"/>
      <w:sz w:val="19"/>
      <w:szCs w:val="19"/>
      <w:shd w:val="clear" w:color="auto" w:fill="FFFFFF"/>
    </w:rPr>
  </w:style>
  <w:style w:type="character" w:customStyle="1" w:styleId="Heading2">
    <w:name w:val="Heading #2_"/>
    <w:link w:val="Heading21"/>
    <w:locked/>
    <w:rsid w:val="008906B5"/>
    <w:rPr>
      <w:rFonts w:ascii="MS Reference Sans Serif" w:hAnsi="MS Reference Sans Serif"/>
      <w:b/>
      <w:bCs/>
      <w:spacing w:val="-10"/>
      <w:sz w:val="23"/>
      <w:szCs w:val="23"/>
      <w:shd w:val="clear" w:color="auto" w:fill="FFFFFF"/>
    </w:rPr>
  </w:style>
  <w:style w:type="paragraph" w:customStyle="1" w:styleId="Heading21">
    <w:name w:val="Heading #21"/>
    <w:basedOn w:val="a1"/>
    <w:link w:val="Heading2"/>
    <w:qFormat/>
    <w:rsid w:val="008906B5"/>
    <w:pPr>
      <w:shd w:val="clear" w:color="auto" w:fill="FFFFFF"/>
      <w:spacing w:before="180" w:after="300" w:line="240" w:lineRule="atLeast"/>
      <w:outlineLvl w:val="1"/>
    </w:pPr>
    <w:rPr>
      <w:rFonts w:ascii="MS Reference Sans Serif" w:hAnsi="MS Reference Sans Serif"/>
      <w:b/>
      <w:bCs/>
      <w:spacing w:val="-10"/>
      <w:sz w:val="23"/>
      <w:szCs w:val="23"/>
      <w:shd w:val="clear" w:color="auto" w:fill="FFFFFF"/>
    </w:rPr>
  </w:style>
  <w:style w:type="character" w:customStyle="1" w:styleId="Heading2Spacing0pt">
    <w:name w:val="Heading #2 + Spacing 0 pt"/>
    <w:rsid w:val="008906B5"/>
    <w:rPr>
      <w:rFonts w:ascii="MS Reference Sans Serif" w:hAnsi="MS Reference Sans Serif"/>
      <w:b/>
      <w:bCs/>
      <w:spacing w:val="0"/>
      <w:sz w:val="23"/>
      <w:szCs w:val="23"/>
      <w:shd w:val="clear" w:color="auto" w:fill="FFFFFF"/>
      <w:lang w:bidi="ar-SA"/>
    </w:rPr>
  </w:style>
  <w:style w:type="character" w:customStyle="1" w:styleId="Bodytext14NotItalic">
    <w:name w:val="Body text (14) + Not Italic"/>
    <w:aliases w:val="Spacing 0 pt2"/>
    <w:rsid w:val="008906B5"/>
    <w:rPr>
      <w:rFonts w:ascii="MS Reference Sans Serif" w:hAnsi="MS Reference Sans Serif"/>
      <w:i/>
      <w:iCs/>
      <w:spacing w:val="0"/>
      <w:sz w:val="19"/>
      <w:szCs w:val="19"/>
      <w:shd w:val="clear" w:color="auto" w:fill="FFFFFF"/>
      <w:lang w:bidi="ar-SA"/>
    </w:rPr>
  </w:style>
  <w:style w:type="character" w:customStyle="1" w:styleId="Bodytext14Spacing0pt">
    <w:name w:val="Body text (14) + Spacing 0 pt"/>
    <w:rsid w:val="008906B5"/>
    <w:rPr>
      <w:rFonts w:ascii="MS Reference Sans Serif" w:hAnsi="MS Reference Sans Serif"/>
      <w:i/>
      <w:iCs/>
      <w:spacing w:val="0"/>
      <w:sz w:val="19"/>
      <w:szCs w:val="19"/>
      <w:shd w:val="clear" w:color="auto" w:fill="FFFFFF"/>
      <w:lang w:bidi="ar-SA"/>
    </w:rPr>
  </w:style>
  <w:style w:type="character" w:customStyle="1" w:styleId="Heading15">
    <w:name w:val="Heading #1 (5)_"/>
    <w:link w:val="Heading151"/>
    <w:locked/>
    <w:rsid w:val="008906B5"/>
    <w:rPr>
      <w:rFonts w:ascii="MS Reference Sans Serif" w:hAnsi="MS Reference Sans Serif"/>
      <w:i/>
      <w:iCs/>
      <w:spacing w:val="10"/>
      <w:sz w:val="19"/>
      <w:szCs w:val="19"/>
      <w:shd w:val="clear" w:color="auto" w:fill="FFFFFF"/>
    </w:rPr>
  </w:style>
  <w:style w:type="paragraph" w:customStyle="1" w:styleId="Heading151">
    <w:name w:val="Heading #1 (5)1"/>
    <w:basedOn w:val="a1"/>
    <w:link w:val="Heading15"/>
    <w:qFormat/>
    <w:rsid w:val="008906B5"/>
    <w:pPr>
      <w:shd w:val="clear" w:color="auto" w:fill="FFFFFF"/>
      <w:spacing w:after="0" w:line="252" w:lineRule="exact"/>
      <w:ind w:firstLine="540"/>
      <w:jc w:val="both"/>
      <w:outlineLvl w:val="0"/>
    </w:pPr>
    <w:rPr>
      <w:rFonts w:ascii="MS Reference Sans Serif" w:hAnsi="MS Reference Sans Serif"/>
      <w:i/>
      <w:iCs/>
      <w:spacing w:val="10"/>
      <w:sz w:val="19"/>
      <w:szCs w:val="19"/>
      <w:shd w:val="clear" w:color="auto" w:fill="FFFFFF"/>
    </w:rPr>
  </w:style>
  <w:style w:type="character" w:customStyle="1" w:styleId="Heading152">
    <w:name w:val="Heading #1 (5)2"/>
    <w:basedOn w:val="Heading15"/>
    <w:rsid w:val="008906B5"/>
    <w:rPr>
      <w:rFonts w:ascii="MS Reference Sans Serif" w:hAnsi="MS Reference Sans Serif"/>
      <w:i/>
      <w:iCs/>
      <w:spacing w:val="10"/>
      <w:sz w:val="19"/>
      <w:szCs w:val="19"/>
      <w:shd w:val="clear" w:color="auto" w:fill="FFFFFF"/>
    </w:rPr>
  </w:style>
  <w:style w:type="character" w:customStyle="1" w:styleId="Heading143">
    <w:name w:val="Heading #1 (4)3"/>
    <w:rsid w:val="008906B5"/>
    <w:rPr>
      <w:rFonts w:ascii="MS Reference Sans Serif" w:hAnsi="MS Reference Sans Serif"/>
      <w:b/>
      <w:bCs/>
      <w:spacing w:val="0"/>
      <w:sz w:val="19"/>
      <w:szCs w:val="19"/>
      <w:shd w:val="clear" w:color="auto" w:fill="FFFFFF"/>
      <w:lang w:bidi="ar-SA"/>
    </w:rPr>
  </w:style>
  <w:style w:type="character" w:customStyle="1" w:styleId="Bodytext143">
    <w:name w:val="Body text (14)3"/>
    <w:basedOn w:val="Bodytext14"/>
    <w:rsid w:val="008906B5"/>
    <w:rPr>
      <w:rFonts w:ascii="MS Reference Sans Serif" w:hAnsi="MS Reference Sans Serif"/>
      <w:i/>
      <w:iCs/>
      <w:spacing w:val="10"/>
      <w:sz w:val="19"/>
      <w:szCs w:val="19"/>
      <w:shd w:val="clear" w:color="auto" w:fill="FFFFFF"/>
    </w:rPr>
  </w:style>
  <w:style w:type="character" w:customStyle="1" w:styleId="Bodytext142">
    <w:name w:val="Body text (14)2"/>
    <w:basedOn w:val="Bodytext14"/>
    <w:rsid w:val="008906B5"/>
    <w:rPr>
      <w:rFonts w:ascii="MS Reference Sans Serif" w:hAnsi="MS Reference Sans Serif"/>
      <w:i/>
      <w:iCs/>
      <w:spacing w:val="10"/>
      <w:sz w:val="19"/>
      <w:szCs w:val="19"/>
      <w:shd w:val="clear" w:color="auto" w:fill="FFFFFF"/>
    </w:rPr>
  </w:style>
  <w:style w:type="character" w:customStyle="1" w:styleId="Bodytext72">
    <w:name w:val="Body text (7)2"/>
    <w:rsid w:val="008906B5"/>
    <w:rPr>
      <w:rFonts w:ascii="MS Reference Sans Serif" w:hAnsi="MS Reference Sans Serif" w:cs="MS Reference Sans Serif"/>
      <w:spacing w:val="0"/>
      <w:sz w:val="19"/>
      <w:szCs w:val="19"/>
      <w:shd w:val="clear" w:color="auto" w:fill="FFFFFF"/>
      <w:lang w:bidi="ar-SA"/>
    </w:rPr>
  </w:style>
  <w:style w:type="character" w:customStyle="1" w:styleId="Bodytext7Italic1">
    <w:name w:val="Body text (7) + Italic1"/>
    <w:rsid w:val="008906B5"/>
    <w:rPr>
      <w:rFonts w:ascii="MS Reference Sans Serif" w:hAnsi="MS Reference Sans Serif" w:cs="MS Reference Sans Serif"/>
      <w:i/>
      <w:iCs/>
      <w:spacing w:val="0"/>
      <w:sz w:val="19"/>
      <w:szCs w:val="19"/>
      <w:shd w:val="clear" w:color="auto" w:fill="FFFFFF"/>
      <w:lang w:bidi="ar-SA"/>
    </w:rPr>
  </w:style>
  <w:style w:type="character" w:customStyle="1" w:styleId="Bodytext7Bold2">
    <w:name w:val="Body text (7) + Bold2"/>
    <w:rsid w:val="008906B5"/>
    <w:rPr>
      <w:rFonts w:ascii="MS Reference Sans Serif" w:hAnsi="MS Reference Sans Serif" w:cs="MS Reference Sans Serif"/>
      <w:b/>
      <w:bCs/>
      <w:spacing w:val="0"/>
      <w:sz w:val="19"/>
      <w:szCs w:val="19"/>
      <w:shd w:val="clear" w:color="auto" w:fill="FFFFFF"/>
      <w:lang w:bidi="ar-SA"/>
    </w:rPr>
  </w:style>
  <w:style w:type="character" w:customStyle="1" w:styleId="Heading142">
    <w:name w:val="Heading #1 (4)2"/>
    <w:rsid w:val="008906B5"/>
    <w:rPr>
      <w:rFonts w:ascii="MS Reference Sans Serif" w:hAnsi="MS Reference Sans Serif" w:cs="MS Reference Sans Serif"/>
      <w:b w:val="0"/>
      <w:bCs w:val="0"/>
      <w:spacing w:val="0"/>
      <w:sz w:val="19"/>
      <w:szCs w:val="19"/>
      <w:shd w:val="clear" w:color="auto" w:fill="FFFFFF"/>
      <w:lang w:bidi="ar-SA"/>
    </w:rPr>
  </w:style>
  <w:style w:type="character" w:customStyle="1" w:styleId="Bodytext7Bold1">
    <w:name w:val="Body text (7) + Bold1"/>
    <w:aliases w:val="Spacing 0 pt1"/>
    <w:rsid w:val="008906B5"/>
    <w:rPr>
      <w:rFonts w:ascii="MS Reference Sans Serif" w:hAnsi="MS Reference Sans Serif" w:cs="MS Reference Sans Serif"/>
      <w:b/>
      <w:bCs/>
      <w:spacing w:val="-10"/>
      <w:sz w:val="19"/>
      <w:szCs w:val="19"/>
      <w:shd w:val="clear" w:color="auto" w:fill="FFFFFF"/>
      <w:lang w:bidi="ar-SA"/>
    </w:rPr>
  </w:style>
  <w:style w:type="character" w:customStyle="1" w:styleId="apple-converted-space">
    <w:name w:val="apple-converted-space"/>
    <w:basedOn w:val="a2"/>
    <w:rsid w:val="008906B5"/>
  </w:style>
  <w:style w:type="character" w:customStyle="1" w:styleId="HeaderChar">
    <w:name w:val="Header Char"/>
    <w:locked/>
    <w:rsid w:val="008906B5"/>
    <w:rPr>
      <w:rFonts w:ascii="Calibri" w:hAnsi="Calibri"/>
      <w:sz w:val="22"/>
      <w:szCs w:val="22"/>
      <w:lang w:val="ru-RU" w:eastAsia="en-US" w:bidi="ar-SA"/>
    </w:rPr>
  </w:style>
  <w:style w:type="paragraph" w:styleId="afff6">
    <w:name w:val="footnote text"/>
    <w:aliases w:val="Знак6,F1"/>
    <w:basedOn w:val="a1"/>
    <w:link w:val="afff7"/>
    <w:unhideWhenUsed/>
    <w:qFormat/>
    <w:rsid w:val="008906B5"/>
    <w:pPr>
      <w:spacing w:after="0" w:line="240" w:lineRule="auto"/>
    </w:pPr>
    <w:rPr>
      <w:rFonts w:ascii="Calibri" w:eastAsia="Times New Roman" w:hAnsi="Calibri" w:cs="Times New Roman"/>
      <w:sz w:val="20"/>
      <w:szCs w:val="20"/>
    </w:rPr>
  </w:style>
  <w:style w:type="character" w:customStyle="1" w:styleId="afff7">
    <w:name w:val="Текст сноски Знак"/>
    <w:aliases w:val="Знак6 Знак,F1 Знак"/>
    <w:basedOn w:val="a2"/>
    <w:link w:val="afff6"/>
    <w:rsid w:val="008906B5"/>
    <w:rPr>
      <w:rFonts w:ascii="Calibri" w:eastAsia="Times New Roman" w:hAnsi="Calibri" w:cs="Times New Roman"/>
      <w:sz w:val="20"/>
      <w:szCs w:val="20"/>
    </w:rPr>
  </w:style>
  <w:style w:type="paragraph" w:customStyle="1" w:styleId="afff8">
    <w:name w:val="Содержимое таблицы"/>
    <w:basedOn w:val="a1"/>
    <w:qFormat/>
    <w:rsid w:val="008906B5"/>
    <w:pPr>
      <w:suppressLineNumbers/>
      <w:suppressAutoHyphens/>
      <w:spacing w:after="200" w:line="276" w:lineRule="auto"/>
    </w:pPr>
    <w:rPr>
      <w:rFonts w:ascii="Calibri" w:eastAsia="Calibri" w:hAnsi="Calibri" w:cs="Calibri"/>
      <w:lang w:eastAsia="ar-SA"/>
    </w:rPr>
  </w:style>
  <w:style w:type="paragraph" w:styleId="2ff2">
    <w:name w:val="Body Text Indent 2"/>
    <w:basedOn w:val="a1"/>
    <w:link w:val="2ff3"/>
    <w:rsid w:val="008906B5"/>
    <w:pPr>
      <w:spacing w:before="100" w:beforeAutospacing="1" w:after="100" w:afterAutospacing="1" w:line="360" w:lineRule="auto"/>
      <w:ind w:firstLine="709"/>
      <w:jc w:val="both"/>
    </w:pPr>
    <w:rPr>
      <w:rFonts w:ascii="Times New Roman" w:eastAsia="Times New Roman" w:hAnsi="Times New Roman" w:cs="Times New Roman"/>
      <w:sz w:val="24"/>
      <w:szCs w:val="24"/>
      <w:lang w:eastAsia="ru-RU"/>
    </w:rPr>
  </w:style>
  <w:style w:type="character" w:customStyle="1" w:styleId="2ff3">
    <w:name w:val="Основной текст с отступом 2 Знак"/>
    <w:basedOn w:val="a2"/>
    <w:link w:val="2ff2"/>
    <w:rsid w:val="008906B5"/>
    <w:rPr>
      <w:rFonts w:ascii="Times New Roman" w:eastAsia="Times New Roman" w:hAnsi="Times New Roman" w:cs="Times New Roman"/>
      <w:sz w:val="24"/>
      <w:szCs w:val="24"/>
      <w:lang w:eastAsia="ru-RU"/>
    </w:rPr>
  </w:style>
  <w:style w:type="paragraph" w:styleId="afff9">
    <w:name w:val="Body Text Indent"/>
    <w:basedOn w:val="a1"/>
    <w:link w:val="afffa"/>
    <w:rsid w:val="008906B5"/>
    <w:pPr>
      <w:spacing w:after="120" w:line="240" w:lineRule="auto"/>
      <w:ind w:left="283"/>
    </w:pPr>
    <w:rPr>
      <w:rFonts w:ascii="Times New Roman" w:eastAsia="Times New Roman" w:hAnsi="Times New Roman" w:cs="Times New Roman"/>
      <w:sz w:val="24"/>
      <w:szCs w:val="24"/>
      <w:lang w:eastAsia="ru-RU"/>
    </w:rPr>
  </w:style>
  <w:style w:type="character" w:customStyle="1" w:styleId="afffa">
    <w:name w:val="Основной текст с отступом Знак"/>
    <w:basedOn w:val="a2"/>
    <w:link w:val="afff9"/>
    <w:rsid w:val="008906B5"/>
    <w:rPr>
      <w:rFonts w:ascii="Times New Roman" w:eastAsia="Times New Roman" w:hAnsi="Times New Roman" w:cs="Times New Roman"/>
      <w:sz w:val="24"/>
      <w:szCs w:val="24"/>
      <w:lang w:eastAsia="ru-RU"/>
    </w:rPr>
  </w:style>
  <w:style w:type="paragraph" w:styleId="afffb">
    <w:name w:val="Block Text"/>
    <w:basedOn w:val="a1"/>
    <w:rsid w:val="008906B5"/>
    <w:pPr>
      <w:shd w:val="clear" w:color="auto" w:fill="FFFFFF"/>
      <w:spacing w:before="100" w:beforeAutospacing="1" w:after="100" w:afterAutospacing="1" w:line="360" w:lineRule="auto"/>
      <w:ind w:left="720" w:right="19"/>
      <w:jc w:val="both"/>
    </w:pPr>
    <w:rPr>
      <w:rFonts w:ascii="Times New Roman" w:eastAsia="Times New Roman" w:hAnsi="Times New Roman" w:cs="Times New Roman"/>
      <w:b/>
      <w:bCs/>
      <w:i/>
      <w:iCs/>
      <w:sz w:val="28"/>
      <w:szCs w:val="23"/>
      <w:u w:val="single"/>
      <w:lang w:eastAsia="ru-RU"/>
    </w:rPr>
  </w:style>
  <w:style w:type="paragraph" w:customStyle="1" w:styleId="ConsNormal">
    <w:name w:val="ConsNormal"/>
    <w:qFormat/>
    <w:rsid w:val="008906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qFormat/>
    <w:rsid w:val="008906B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DecimalAligned">
    <w:name w:val="Decimal Aligned"/>
    <w:basedOn w:val="a1"/>
    <w:qFormat/>
    <w:rsid w:val="008906B5"/>
    <w:pPr>
      <w:tabs>
        <w:tab w:val="decimal" w:pos="360"/>
      </w:tabs>
      <w:spacing w:after="200" w:line="276" w:lineRule="auto"/>
    </w:pPr>
    <w:rPr>
      <w:rFonts w:ascii="Calibri" w:eastAsia="Times New Roman" w:hAnsi="Calibri" w:cs="Times New Roman"/>
    </w:rPr>
  </w:style>
  <w:style w:type="character" w:customStyle="1" w:styleId="1pt">
    <w:name w:val="Основной текст + Интервал 1 pt"/>
    <w:rsid w:val="008906B5"/>
    <w:rPr>
      <w:rFonts w:ascii="Arial" w:hAnsi="Arial" w:cs="Arial"/>
      <w:spacing w:val="20"/>
      <w:sz w:val="21"/>
      <w:szCs w:val="21"/>
    </w:rPr>
  </w:style>
  <w:style w:type="paragraph" w:customStyle="1" w:styleId="1ff6">
    <w:name w:val="Обычный1"/>
    <w:qFormat/>
    <w:rsid w:val="008906B5"/>
    <w:pPr>
      <w:suppressAutoHyphens/>
      <w:spacing w:after="0" w:line="240" w:lineRule="auto"/>
    </w:pPr>
    <w:rPr>
      <w:rFonts w:ascii="Times New Roman" w:eastAsia="Arial" w:hAnsi="Times New Roman" w:cs="Times New Roman"/>
      <w:sz w:val="20"/>
      <w:szCs w:val="20"/>
      <w:lang w:eastAsia="ar-SA"/>
    </w:rPr>
  </w:style>
  <w:style w:type="character" w:customStyle="1" w:styleId="Absatz-Standardschriftart">
    <w:name w:val="Absatz-Standardschriftart"/>
    <w:rsid w:val="008906B5"/>
  </w:style>
  <w:style w:type="paragraph" w:customStyle="1" w:styleId="afffc">
    <w:name w:val="[Основной абзац]"/>
    <w:basedOn w:val="a1"/>
    <w:qFormat/>
    <w:rsid w:val="008906B5"/>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c15c0">
    <w:name w:val="c15 c0"/>
    <w:basedOn w:val="a1"/>
    <w:qFormat/>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8">
    <w:name w:val="Основной текст (3)1"/>
    <w:basedOn w:val="a1"/>
    <w:qFormat/>
    <w:rsid w:val="008906B5"/>
    <w:pPr>
      <w:shd w:val="clear" w:color="auto" w:fill="FFFFFF"/>
      <w:spacing w:before="180" w:after="0" w:line="264" w:lineRule="exact"/>
      <w:ind w:firstLine="500"/>
      <w:jc w:val="both"/>
    </w:pPr>
    <w:rPr>
      <w:rFonts w:ascii="Arial" w:eastAsia="Tahoma" w:hAnsi="Arial" w:cs="Arial"/>
      <w:i/>
      <w:iCs/>
      <w:sz w:val="21"/>
      <w:szCs w:val="21"/>
      <w:lang w:eastAsia="ru-RU"/>
    </w:rPr>
  </w:style>
  <w:style w:type="character" w:customStyle="1" w:styleId="324">
    <w:name w:val="Основной текст (3)2"/>
    <w:rsid w:val="008906B5"/>
    <w:rPr>
      <w:rFonts w:ascii="Arial" w:hAnsi="Arial" w:cs="Arial"/>
      <w:i w:val="0"/>
      <w:iCs w:val="0"/>
      <w:spacing w:val="0"/>
      <w:sz w:val="21"/>
      <w:szCs w:val="21"/>
      <w:lang w:bidi="ar-SA"/>
    </w:rPr>
  </w:style>
  <w:style w:type="character" w:customStyle="1" w:styleId="3f7">
    <w:name w:val="Основной текст (3) + Не курсив"/>
    <w:rsid w:val="008906B5"/>
    <w:rPr>
      <w:rFonts w:ascii="Arial" w:hAnsi="Arial" w:cs="Arial"/>
      <w:i/>
      <w:iCs/>
      <w:spacing w:val="0"/>
      <w:sz w:val="21"/>
      <w:szCs w:val="21"/>
      <w:lang w:bidi="ar-SA"/>
    </w:rPr>
  </w:style>
  <w:style w:type="character" w:customStyle="1" w:styleId="54">
    <w:name w:val="Основной текст (5)_"/>
    <w:link w:val="55"/>
    <w:rsid w:val="008906B5"/>
    <w:rPr>
      <w:rFonts w:ascii="Arial" w:hAnsi="Arial"/>
      <w:b/>
      <w:bCs/>
      <w:shd w:val="clear" w:color="auto" w:fill="FFFFFF"/>
    </w:rPr>
  </w:style>
  <w:style w:type="paragraph" w:customStyle="1" w:styleId="55">
    <w:name w:val="Основной текст (5)"/>
    <w:basedOn w:val="a1"/>
    <w:link w:val="54"/>
    <w:qFormat/>
    <w:rsid w:val="008906B5"/>
    <w:pPr>
      <w:shd w:val="clear" w:color="auto" w:fill="FFFFFF"/>
      <w:spacing w:after="0" w:line="240" w:lineRule="atLeast"/>
    </w:pPr>
    <w:rPr>
      <w:rFonts w:ascii="Arial" w:hAnsi="Arial"/>
      <w:b/>
      <w:bCs/>
    </w:rPr>
  </w:style>
  <w:style w:type="paragraph" w:customStyle="1" w:styleId="21a">
    <w:name w:val="Заголовок №21"/>
    <w:basedOn w:val="a1"/>
    <w:qFormat/>
    <w:rsid w:val="008906B5"/>
    <w:pPr>
      <w:shd w:val="clear" w:color="auto" w:fill="FFFFFF"/>
      <w:spacing w:before="360" w:after="240" w:line="240" w:lineRule="atLeast"/>
      <w:outlineLvl w:val="1"/>
    </w:pPr>
    <w:rPr>
      <w:rFonts w:ascii="Arial" w:eastAsia="Times New Roman" w:hAnsi="Arial" w:cs="Times New Roman"/>
      <w:b/>
      <w:bCs/>
      <w:sz w:val="20"/>
      <w:szCs w:val="20"/>
      <w:lang w:eastAsia="ru-RU"/>
    </w:rPr>
  </w:style>
  <w:style w:type="paragraph" w:customStyle="1" w:styleId="512">
    <w:name w:val="Основной текст (5)1"/>
    <w:basedOn w:val="a1"/>
    <w:qFormat/>
    <w:rsid w:val="008906B5"/>
    <w:pPr>
      <w:shd w:val="clear" w:color="auto" w:fill="FFFFFF"/>
      <w:spacing w:after="0" w:line="240" w:lineRule="atLeast"/>
    </w:pPr>
    <w:rPr>
      <w:rFonts w:ascii="Arial" w:eastAsia="Tahoma" w:hAnsi="Arial" w:cs="Arial"/>
      <w:b/>
      <w:bCs/>
      <w:sz w:val="20"/>
      <w:szCs w:val="20"/>
      <w:lang w:eastAsia="ru-RU"/>
    </w:rPr>
  </w:style>
  <w:style w:type="character" w:customStyle="1" w:styleId="128">
    <w:name w:val="Заголовок №1 (2)_"/>
    <w:link w:val="1210"/>
    <w:rsid w:val="008906B5"/>
    <w:rPr>
      <w:rFonts w:ascii="Arial" w:hAnsi="Arial"/>
      <w:sz w:val="21"/>
      <w:szCs w:val="21"/>
      <w:shd w:val="clear" w:color="auto" w:fill="FFFFFF"/>
    </w:rPr>
  </w:style>
  <w:style w:type="paragraph" w:customStyle="1" w:styleId="1210">
    <w:name w:val="Заголовок №1 (2)1"/>
    <w:basedOn w:val="a1"/>
    <w:link w:val="128"/>
    <w:qFormat/>
    <w:rsid w:val="008906B5"/>
    <w:pPr>
      <w:shd w:val="clear" w:color="auto" w:fill="FFFFFF"/>
      <w:spacing w:after="240" w:line="240" w:lineRule="atLeast"/>
      <w:outlineLvl w:val="0"/>
    </w:pPr>
    <w:rPr>
      <w:rFonts w:ascii="Arial" w:hAnsi="Arial"/>
      <w:sz w:val="21"/>
      <w:szCs w:val="21"/>
    </w:rPr>
  </w:style>
  <w:style w:type="character" w:customStyle="1" w:styleId="129">
    <w:name w:val="Заголовок №1 (2)"/>
    <w:basedOn w:val="128"/>
    <w:rsid w:val="008906B5"/>
    <w:rPr>
      <w:rFonts w:ascii="Arial" w:hAnsi="Arial"/>
      <w:sz w:val="21"/>
      <w:szCs w:val="21"/>
      <w:shd w:val="clear" w:color="auto" w:fill="FFFFFF"/>
    </w:rPr>
  </w:style>
  <w:style w:type="character" w:customStyle="1" w:styleId="135">
    <w:name w:val="Заголовок №1 (3)_"/>
    <w:link w:val="136"/>
    <w:rsid w:val="008906B5"/>
    <w:rPr>
      <w:rFonts w:ascii="Arial" w:hAnsi="Arial"/>
      <w:b/>
      <w:bCs/>
      <w:shd w:val="clear" w:color="auto" w:fill="FFFFFF"/>
    </w:rPr>
  </w:style>
  <w:style w:type="paragraph" w:customStyle="1" w:styleId="136">
    <w:name w:val="Заголовок №1 (3)"/>
    <w:basedOn w:val="a1"/>
    <w:link w:val="135"/>
    <w:qFormat/>
    <w:rsid w:val="008906B5"/>
    <w:pPr>
      <w:shd w:val="clear" w:color="auto" w:fill="FFFFFF"/>
      <w:spacing w:before="240" w:after="240" w:line="240" w:lineRule="atLeast"/>
      <w:outlineLvl w:val="0"/>
    </w:pPr>
    <w:rPr>
      <w:rFonts w:ascii="Arial" w:hAnsi="Arial"/>
      <w:b/>
      <w:bCs/>
    </w:rPr>
  </w:style>
  <w:style w:type="character" w:customStyle="1" w:styleId="226">
    <w:name w:val="Заголовок №2 (2)_"/>
    <w:link w:val="2210"/>
    <w:rsid w:val="008906B5"/>
    <w:rPr>
      <w:rFonts w:ascii="Arial" w:hAnsi="Arial"/>
      <w:sz w:val="21"/>
      <w:szCs w:val="21"/>
      <w:shd w:val="clear" w:color="auto" w:fill="FFFFFF"/>
    </w:rPr>
  </w:style>
  <w:style w:type="paragraph" w:customStyle="1" w:styleId="2210">
    <w:name w:val="Заголовок №2 (2)1"/>
    <w:basedOn w:val="a1"/>
    <w:link w:val="226"/>
    <w:qFormat/>
    <w:rsid w:val="008906B5"/>
    <w:pPr>
      <w:shd w:val="clear" w:color="auto" w:fill="FFFFFF"/>
      <w:spacing w:before="300" w:after="180" w:line="254" w:lineRule="exact"/>
      <w:ind w:firstLine="540"/>
      <w:jc w:val="both"/>
      <w:outlineLvl w:val="1"/>
    </w:pPr>
    <w:rPr>
      <w:rFonts w:ascii="Arial" w:hAnsi="Arial"/>
      <w:sz w:val="21"/>
      <w:szCs w:val="21"/>
    </w:rPr>
  </w:style>
  <w:style w:type="character" w:customStyle="1" w:styleId="227">
    <w:name w:val="Заголовок №2 (2)"/>
    <w:basedOn w:val="226"/>
    <w:rsid w:val="008906B5"/>
    <w:rPr>
      <w:rFonts w:ascii="Arial" w:hAnsi="Arial"/>
      <w:sz w:val="21"/>
      <w:szCs w:val="21"/>
      <w:shd w:val="clear" w:color="auto" w:fill="FFFFFF"/>
    </w:rPr>
  </w:style>
  <w:style w:type="character" w:customStyle="1" w:styleId="233">
    <w:name w:val="Заголовок №2 (3)_"/>
    <w:link w:val="234"/>
    <w:rsid w:val="008906B5"/>
    <w:rPr>
      <w:rFonts w:ascii="Arial" w:hAnsi="Arial"/>
      <w:i/>
      <w:iCs/>
      <w:sz w:val="21"/>
      <w:szCs w:val="21"/>
      <w:shd w:val="clear" w:color="auto" w:fill="FFFFFF"/>
    </w:rPr>
  </w:style>
  <w:style w:type="paragraph" w:customStyle="1" w:styleId="234">
    <w:name w:val="Заголовок №2 (3)"/>
    <w:basedOn w:val="a1"/>
    <w:link w:val="233"/>
    <w:qFormat/>
    <w:rsid w:val="008906B5"/>
    <w:pPr>
      <w:shd w:val="clear" w:color="auto" w:fill="FFFFFF"/>
      <w:spacing w:after="0" w:line="250" w:lineRule="exact"/>
      <w:ind w:firstLine="540"/>
      <w:jc w:val="both"/>
      <w:outlineLvl w:val="1"/>
    </w:pPr>
    <w:rPr>
      <w:rFonts w:ascii="Arial" w:hAnsi="Arial"/>
      <w:i/>
      <w:iCs/>
      <w:sz w:val="21"/>
      <w:szCs w:val="21"/>
    </w:rPr>
  </w:style>
  <w:style w:type="character" w:customStyle="1" w:styleId="73">
    <w:name w:val="Основной текст (7)_"/>
    <w:link w:val="74"/>
    <w:rsid w:val="008906B5"/>
    <w:rPr>
      <w:rFonts w:ascii="Arial" w:hAnsi="Arial"/>
      <w:b/>
      <w:bCs/>
      <w:i/>
      <w:iCs/>
      <w:sz w:val="21"/>
      <w:szCs w:val="21"/>
      <w:shd w:val="clear" w:color="auto" w:fill="FFFFFF"/>
    </w:rPr>
  </w:style>
  <w:style w:type="paragraph" w:customStyle="1" w:styleId="74">
    <w:name w:val="Основной текст (7)"/>
    <w:basedOn w:val="a1"/>
    <w:link w:val="73"/>
    <w:qFormat/>
    <w:rsid w:val="008906B5"/>
    <w:pPr>
      <w:shd w:val="clear" w:color="auto" w:fill="FFFFFF"/>
      <w:spacing w:before="180" w:after="0" w:line="250" w:lineRule="exact"/>
      <w:ind w:firstLine="540"/>
      <w:jc w:val="both"/>
    </w:pPr>
    <w:rPr>
      <w:rFonts w:ascii="Arial" w:hAnsi="Arial"/>
      <w:b/>
      <w:bCs/>
      <w:i/>
      <w:iCs/>
      <w:sz w:val="21"/>
      <w:szCs w:val="21"/>
    </w:rPr>
  </w:style>
  <w:style w:type="character" w:customStyle="1" w:styleId="145">
    <w:name w:val="Заголовок №1 (4)_"/>
    <w:link w:val="1410"/>
    <w:rsid w:val="008906B5"/>
    <w:rPr>
      <w:rFonts w:ascii="Arial" w:hAnsi="Arial"/>
      <w:b/>
      <w:bCs/>
      <w:i/>
      <w:iCs/>
      <w:sz w:val="21"/>
      <w:szCs w:val="21"/>
      <w:shd w:val="clear" w:color="auto" w:fill="FFFFFF"/>
    </w:rPr>
  </w:style>
  <w:style w:type="paragraph" w:customStyle="1" w:styleId="1410">
    <w:name w:val="Заголовок №1 (4)1"/>
    <w:basedOn w:val="a1"/>
    <w:link w:val="145"/>
    <w:qFormat/>
    <w:rsid w:val="008906B5"/>
    <w:pPr>
      <w:shd w:val="clear" w:color="auto" w:fill="FFFFFF"/>
      <w:spacing w:after="0" w:line="264" w:lineRule="exact"/>
      <w:ind w:firstLine="520"/>
      <w:jc w:val="both"/>
      <w:outlineLvl w:val="0"/>
    </w:pPr>
    <w:rPr>
      <w:rFonts w:ascii="Arial" w:hAnsi="Arial"/>
      <w:b/>
      <w:bCs/>
      <w:i/>
      <w:iCs/>
      <w:sz w:val="21"/>
      <w:szCs w:val="21"/>
    </w:rPr>
  </w:style>
  <w:style w:type="character" w:customStyle="1" w:styleId="146">
    <w:name w:val="Заголовок №1 (4)"/>
    <w:basedOn w:val="145"/>
    <w:rsid w:val="008906B5"/>
    <w:rPr>
      <w:rFonts w:ascii="Arial" w:hAnsi="Arial"/>
      <w:b/>
      <w:bCs/>
      <w:i/>
      <w:iCs/>
      <w:sz w:val="21"/>
      <w:szCs w:val="21"/>
      <w:shd w:val="clear" w:color="auto" w:fill="FFFFFF"/>
    </w:rPr>
  </w:style>
  <w:style w:type="paragraph" w:customStyle="1" w:styleId="1310">
    <w:name w:val="Заголовок №1 (3)1"/>
    <w:basedOn w:val="a1"/>
    <w:qFormat/>
    <w:rsid w:val="008906B5"/>
    <w:pPr>
      <w:shd w:val="clear" w:color="auto" w:fill="FFFFFF"/>
      <w:spacing w:before="240" w:after="240" w:line="240" w:lineRule="atLeast"/>
      <w:outlineLvl w:val="0"/>
    </w:pPr>
    <w:rPr>
      <w:rFonts w:ascii="Arial" w:eastAsia="Tahoma" w:hAnsi="Arial" w:cs="Arial"/>
      <w:b/>
      <w:bCs/>
      <w:sz w:val="20"/>
      <w:szCs w:val="20"/>
      <w:lang w:eastAsia="ru-RU"/>
    </w:rPr>
  </w:style>
  <w:style w:type="character" w:customStyle="1" w:styleId="1320">
    <w:name w:val="Заголовок №1 (3)2"/>
    <w:rsid w:val="008906B5"/>
    <w:rPr>
      <w:rFonts w:ascii="Arial" w:hAnsi="Arial" w:cs="Arial"/>
      <w:b w:val="0"/>
      <w:bCs w:val="0"/>
      <w:spacing w:val="0"/>
      <w:sz w:val="20"/>
      <w:szCs w:val="20"/>
      <w:lang w:bidi="ar-SA"/>
    </w:rPr>
  </w:style>
  <w:style w:type="character" w:customStyle="1" w:styleId="75">
    <w:name w:val="Основной текст (7) + Не полужирный"/>
    <w:rsid w:val="008906B5"/>
    <w:rPr>
      <w:rFonts w:ascii="Arial" w:hAnsi="Arial" w:cs="Arial"/>
      <w:b/>
      <w:bCs/>
      <w:i w:val="0"/>
      <w:iCs w:val="0"/>
      <w:spacing w:val="0"/>
      <w:sz w:val="21"/>
      <w:szCs w:val="21"/>
      <w:lang w:bidi="ar-SA"/>
    </w:rPr>
  </w:style>
  <w:style w:type="paragraph" w:customStyle="1" w:styleId="712">
    <w:name w:val="Основной текст (7)1"/>
    <w:basedOn w:val="a1"/>
    <w:qFormat/>
    <w:rsid w:val="008906B5"/>
    <w:pPr>
      <w:shd w:val="clear" w:color="auto" w:fill="FFFFFF"/>
      <w:spacing w:before="180" w:after="0" w:line="250" w:lineRule="exact"/>
      <w:ind w:firstLine="540"/>
      <w:jc w:val="both"/>
    </w:pPr>
    <w:rPr>
      <w:rFonts w:ascii="Arial" w:eastAsia="Tahoma" w:hAnsi="Arial" w:cs="Arial"/>
      <w:b/>
      <w:bCs/>
      <w:i/>
      <w:iCs/>
      <w:sz w:val="21"/>
      <w:szCs w:val="21"/>
      <w:lang w:eastAsia="ru-RU"/>
    </w:rPr>
  </w:style>
  <w:style w:type="paragraph" w:customStyle="1" w:styleId="116">
    <w:name w:val="Заголовок №11"/>
    <w:basedOn w:val="a1"/>
    <w:qFormat/>
    <w:rsid w:val="008906B5"/>
    <w:pPr>
      <w:shd w:val="clear" w:color="auto" w:fill="FFFFFF"/>
      <w:spacing w:after="540" w:line="240" w:lineRule="atLeast"/>
      <w:outlineLvl w:val="0"/>
    </w:pPr>
    <w:rPr>
      <w:rFonts w:ascii="Arial" w:eastAsia="Tahoma" w:hAnsi="Arial" w:cs="Arial"/>
      <w:b/>
      <w:bCs/>
      <w:smallCaps/>
      <w:sz w:val="23"/>
      <w:szCs w:val="23"/>
      <w:lang w:eastAsia="ru-RU"/>
    </w:rPr>
  </w:style>
  <w:style w:type="character" w:customStyle="1" w:styleId="2pt">
    <w:name w:val="Основной текст + Интервал 2 pt"/>
    <w:rsid w:val="008906B5"/>
    <w:rPr>
      <w:rFonts w:ascii="Arial" w:hAnsi="Arial" w:cs="Arial"/>
      <w:spacing w:val="50"/>
      <w:sz w:val="21"/>
      <w:szCs w:val="21"/>
    </w:rPr>
  </w:style>
  <w:style w:type="character" w:customStyle="1" w:styleId="3f8">
    <w:name w:val="Основной текст (3) + Не полужирный"/>
    <w:rsid w:val="008906B5"/>
    <w:rPr>
      <w:rFonts w:ascii="Arial" w:hAnsi="Arial" w:cs="Arial"/>
      <w:i/>
      <w:iCs/>
      <w:spacing w:val="0"/>
      <w:sz w:val="20"/>
      <w:szCs w:val="20"/>
      <w:lang w:bidi="ar-SA"/>
    </w:rPr>
  </w:style>
  <w:style w:type="character" w:customStyle="1" w:styleId="410pt">
    <w:name w:val="Основной текст (4) + 10 pt"/>
    <w:aliases w:val="Не малые прописные"/>
    <w:rsid w:val="008906B5"/>
    <w:rPr>
      <w:rFonts w:ascii="Arial" w:hAnsi="Arial" w:cs="Arial"/>
      <w:b w:val="0"/>
      <w:bCs w:val="0"/>
      <w:spacing w:val="0"/>
      <w:sz w:val="20"/>
      <w:szCs w:val="20"/>
      <w:lang w:bidi="ar-SA"/>
    </w:rPr>
  </w:style>
  <w:style w:type="character" w:customStyle="1" w:styleId="afffd">
    <w:name w:val="Сноска_"/>
    <w:link w:val="afffe"/>
    <w:rsid w:val="008906B5"/>
    <w:rPr>
      <w:rFonts w:ascii="Arial" w:hAnsi="Arial"/>
      <w:shd w:val="clear" w:color="auto" w:fill="FFFFFF"/>
    </w:rPr>
  </w:style>
  <w:style w:type="paragraph" w:customStyle="1" w:styleId="afffe">
    <w:name w:val="Сноска"/>
    <w:basedOn w:val="a1"/>
    <w:link w:val="afffd"/>
    <w:qFormat/>
    <w:rsid w:val="008906B5"/>
    <w:pPr>
      <w:shd w:val="clear" w:color="auto" w:fill="FFFFFF"/>
      <w:spacing w:after="0" w:line="240" w:lineRule="exact"/>
    </w:pPr>
    <w:rPr>
      <w:rFonts w:ascii="Arial" w:hAnsi="Arial"/>
    </w:rPr>
  </w:style>
  <w:style w:type="character" w:customStyle="1" w:styleId="319">
    <w:name w:val="Основной текст (3) + Не полужирный1"/>
    <w:rsid w:val="008906B5"/>
    <w:rPr>
      <w:rFonts w:ascii="Arial" w:hAnsi="Arial" w:cs="Arial"/>
      <w:i/>
      <w:iCs/>
      <w:spacing w:val="0"/>
      <w:sz w:val="20"/>
      <w:szCs w:val="20"/>
      <w:lang w:bidi="ar-SA"/>
    </w:rPr>
  </w:style>
  <w:style w:type="character" w:customStyle="1" w:styleId="4pt">
    <w:name w:val="Сноска + Интервал 4 pt"/>
    <w:rsid w:val="008906B5"/>
    <w:rPr>
      <w:rFonts w:ascii="Arial" w:hAnsi="Arial" w:cs="Arial"/>
      <w:spacing w:val="80"/>
      <w:sz w:val="20"/>
      <w:szCs w:val="20"/>
      <w:lang w:bidi="ar-SA"/>
    </w:rPr>
  </w:style>
  <w:style w:type="character" w:customStyle="1" w:styleId="64">
    <w:name w:val="Основной текст (6)_"/>
    <w:link w:val="65"/>
    <w:rsid w:val="008906B5"/>
    <w:rPr>
      <w:rFonts w:ascii="Arial" w:hAnsi="Arial"/>
      <w:b/>
      <w:bCs/>
      <w:i/>
      <w:iCs/>
      <w:shd w:val="clear" w:color="auto" w:fill="FFFFFF"/>
    </w:rPr>
  </w:style>
  <w:style w:type="paragraph" w:customStyle="1" w:styleId="65">
    <w:name w:val="Основной текст (6)"/>
    <w:basedOn w:val="a1"/>
    <w:link w:val="64"/>
    <w:qFormat/>
    <w:rsid w:val="008906B5"/>
    <w:pPr>
      <w:shd w:val="clear" w:color="auto" w:fill="FFFFFF"/>
      <w:spacing w:before="240" w:after="0" w:line="259" w:lineRule="exact"/>
      <w:ind w:firstLine="540"/>
      <w:jc w:val="both"/>
    </w:pPr>
    <w:rPr>
      <w:rFonts w:ascii="Arial" w:hAnsi="Arial"/>
      <w:b/>
      <w:bCs/>
      <w:i/>
      <w:iCs/>
    </w:rPr>
  </w:style>
  <w:style w:type="paragraph" w:customStyle="1" w:styleId="21b">
    <w:name w:val="Основной текст (2)1"/>
    <w:basedOn w:val="a1"/>
    <w:qFormat/>
    <w:rsid w:val="008906B5"/>
    <w:pPr>
      <w:shd w:val="clear" w:color="auto" w:fill="FFFFFF"/>
      <w:spacing w:before="240" w:after="240" w:line="264" w:lineRule="exact"/>
      <w:jc w:val="both"/>
    </w:pPr>
    <w:rPr>
      <w:rFonts w:ascii="Arial" w:eastAsia="Tahoma" w:hAnsi="Arial" w:cs="Arial"/>
      <w:sz w:val="21"/>
      <w:szCs w:val="21"/>
      <w:lang w:eastAsia="ru-RU"/>
    </w:rPr>
  </w:style>
  <w:style w:type="character" w:customStyle="1" w:styleId="affff">
    <w:name w:val="Основной текст_"/>
    <w:link w:val="2ff4"/>
    <w:rsid w:val="008906B5"/>
    <w:rPr>
      <w:sz w:val="23"/>
      <w:szCs w:val="23"/>
      <w:shd w:val="clear" w:color="auto" w:fill="FFFFFF"/>
    </w:rPr>
  </w:style>
  <w:style w:type="paragraph" w:customStyle="1" w:styleId="2ff4">
    <w:name w:val="Основной текст2"/>
    <w:basedOn w:val="a1"/>
    <w:link w:val="affff"/>
    <w:qFormat/>
    <w:rsid w:val="008906B5"/>
    <w:pPr>
      <w:widowControl w:val="0"/>
      <w:shd w:val="clear" w:color="auto" w:fill="FFFFFF"/>
      <w:spacing w:after="0" w:line="0" w:lineRule="atLeast"/>
      <w:jc w:val="center"/>
    </w:pPr>
    <w:rPr>
      <w:sz w:val="23"/>
      <w:szCs w:val="23"/>
    </w:rPr>
  </w:style>
  <w:style w:type="paragraph" w:styleId="3f9">
    <w:name w:val="toc 3"/>
    <w:basedOn w:val="a1"/>
    <w:next w:val="a1"/>
    <w:autoRedefine/>
    <w:uiPriority w:val="39"/>
    <w:unhideWhenUsed/>
    <w:qFormat/>
    <w:rsid w:val="008906B5"/>
    <w:pPr>
      <w:spacing w:after="100" w:line="276" w:lineRule="auto"/>
      <w:ind w:left="440"/>
    </w:pPr>
    <w:rPr>
      <w:rFonts w:ascii="Calibri" w:eastAsia="Times New Roman" w:hAnsi="Calibri" w:cs="Times New Roman"/>
    </w:rPr>
  </w:style>
  <w:style w:type="paragraph" w:customStyle="1" w:styleId="Standard">
    <w:name w:val="Standard"/>
    <w:qFormat/>
    <w:rsid w:val="008906B5"/>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 w:type="paragraph" w:customStyle="1" w:styleId="ConsPlusNormal">
    <w:name w:val="ConsPlusNormal"/>
    <w:qFormat/>
    <w:rsid w:val="008906B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f7">
    <w:name w:val="Стиль1"/>
    <w:basedOn w:val="a1"/>
    <w:qFormat/>
    <w:rsid w:val="008906B5"/>
    <w:pPr>
      <w:widowControl w:val="0"/>
      <w:autoSpaceDE w:val="0"/>
      <w:autoSpaceDN w:val="0"/>
      <w:adjustRightInd w:val="0"/>
      <w:spacing w:before="120" w:after="120" w:line="240" w:lineRule="auto"/>
      <w:ind w:firstLine="709"/>
    </w:pPr>
    <w:rPr>
      <w:rFonts w:ascii="Times New Roman" w:eastAsia="Times New Roman" w:hAnsi="Times New Roman" w:cs="Times New Roman"/>
      <w:sz w:val="20"/>
      <w:szCs w:val="20"/>
      <w:lang w:eastAsia="ru-RU"/>
    </w:rPr>
  </w:style>
  <w:style w:type="paragraph" w:customStyle="1" w:styleId="Style3">
    <w:name w:val="Style3"/>
    <w:basedOn w:val="a1"/>
    <w:qFormat/>
    <w:rsid w:val="008906B5"/>
    <w:pPr>
      <w:widowControl w:val="0"/>
      <w:autoSpaceDE w:val="0"/>
      <w:autoSpaceDN w:val="0"/>
      <w:adjustRightInd w:val="0"/>
      <w:spacing w:after="0" w:line="280" w:lineRule="exact"/>
      <w:ind w:firstLine="398"/>
      <w:jc w:val="both"/>
    </w:pPr>
    <w:rPr>
      <w:rFonts w:ascii="Century Schoolbook" w:eastAsia="Times New Roman" w:hAnsi="Century Schoolbook" w:cs="Times New Roman"/>
      <w:sz w:val="24"/>
      <w:szCs w:val="24"/>
      <w:lang w:eastAsia="ru-RU"/>
    </w:rPr>
  </w:style>
  <w:style w:type="character" w:customStyle="1" w:styleId="FontStyle146">
    <w:name w:val="Font Style146"/>
    <w:rsid w:val="008906B5"/>
    <w:rPr>
      <w:rFonts w:ascii="Century Schoolbook" w:hAnsi="Century Schoolbook" w:cs="Century Schoolbook"/>
      <w:sz w:val="22"/>
      <w:szCs w:val="22"/>
    </w:rPr>
  </w:style>
  <w:style w:type="paragraph" w:customStyle="1" w:styleId="117">
    <w:name w:val="Обычный11"/>
    <w:qFormat/>
    <w:rsid w:val="008906B5"/>
    <w:pPr>
      <w:suppressAutoHyphens/>
      <w:spacing w:after="0" w:line="240" w:lineRule="auto"/>
    </w:pPr>
    <w:rPr>
      <w:rFonts w:ascii="Times New Roman" w:eastAsia="Arial" w:hAnsi="Times New Roman" w:cs="Times New Roman"/>
      <w:sz w:val="20"/>
      <w:szCs w:val="20"/>
      <w:lang w:eastAsia="ar-SA"/>
    </w:rPr>
  </w:style>
  <w:style w:type="paragraph" w:customStyle="1" w:styleId="affff0">
    <w:name w:val="Буллит Курсив"/>
    <w:basedOn w:val="affa"/>
    <w:link w:val="affff1"/>
    <w:uiPriority w:val="99"/>
    <w:qFormat/>
    <w:rsid w:val="008906B5"/>
  </w:style>
  <w:style w:type="character" w:customStyle="1" w:styleId="affff1">
    <w:name w:val="Буллит Курсив Знак"/>
    <w:link w:val="affff0"/>
    <w:uiPriority w:val="99"/>
    <w:rsid w:val="008906B5"/>
    <w:rPr>
      <w:rFonts w:ascii="NewtonCSanPin" w:eastAsia="Times New Roman" w:hAnsi="NewtonCSanPin" w:cs="Times New Roman"/>
      <w:color w:val="000000"/>
      <w:sz w:val="21"/>
      <w:szCs w:val="21"/>
      <w:lang w:eastAsia="ru-RU"/>
    </w:rPr>
  </w:style>
  <w:style w:type="paragraph" w:customStyle="1" w:styleId="2ff5">
    <w:name w:val="Обычный2"/>
    <w:qFormat/>
    <w:rsid w:val="008906B5"/>
    <w:pPr>
      <w:suppressAutoHyphens/>
      <w:spacing w:after="0" w:line="240" w:lineRule="auto"/>
    </w:pPr>
    <w:rPr>
      <w:rFonts w:ascii="Times New Roman" w:eastAsia="Arial" w:hAnsi="Times New Roman" w:cs="Times New Roman"/>
      <w:sz w:val="20"/>
      <w:szCs w:val="20"/>
      <w:lang w:eastAsia="ar-SA"/>
    </w:rPr>
  </w:style>
  <w:style w:type="character" w:styleId="affff2">
    <w:name w:val="endnote reference"/>
    <w:rsid w:val="008906B5"/>
    <w:rPr>
      <w:vertAlign w:val="superscript"/>
    </w:rPr>
  </w:style>
  <w:style w:type="numbering" w:customStyle="1" w:styleId="1110">
    <w:name w:val="Нет списка111"/>
    <w:next w:val="a4"/>
    <w:uiPriority w:val="99"/>
    <w:semiHidden/>
    <w:rsid w:val="008906B5"/>
  </w:style>
  <w:style w:type="paragraph" w:customStyle="1" w:styleId="3fa">
    <w:name w:val="Обычный3"/>
    <w:qFormat/>
    <w:rsid w:val="008906B5"/>
    <w:pPr>
      <w:suppressAutoHyphens/>
      <w:spacing w:after="0" w:line="240" w:lineRule="auto"/>
    </w:pPr>
    <w:rPr>
      <w:rFonts w:ascii="Times New Roman" w:eastAsia="Arial" w:hAnsi="Times New Roman" w:cs="Times New Roman"/>
      <w:sz w:val="20"/>
      <w:szCs w:val="20"/>
      <w:lang w:eastAsia="ar-SA"/>
    </w:rPr>
  </w:style>
  <w:style w:type="character" w:customStyle="1" w:styleId="105pt0pt">
    <w:name w:val="Основной текст + 10;5 pt;Интервал 0 pt"/>
    <w:basedOn w:val="affff"/>
    <w:rsid w:val="008906B5"/>
    <w:rPr>
      <w:sz w:val="23"/>
      <w:szCs w:val="23"/>
      <w:shd w:val="clear" w:color="auto" w:fill="FFFFFF"/>
    </w:rPr>
  </w:style>
  <w:style w:type="character" w:customStyle="1" w:styleId="95pt0pt">
    <w:name w:val="Основной текст + 9;5 pt;Полужирный;Интервал 0 pt"/>
    <w:basedOn w:val="affff"/>
    <w:rsid w:val="008906B5"/>
    <w:rPr>
      <w:sz w:val="23"/>
      <w:szCs w:val="23"/>
      <w:shd w:val="clear" w:color="auto" w:fill="FFFFFF"/>
    </w:rPr>
  </w:style>
  <w:style w:type="table" w:styleId="2ff6">
    <w:name w:val="Table Subtle 2"/>
    <w:basedOn w:val="a3"/>
    <w:rsid w:val="008906B5"/>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3">
    <w:name w:val="Знак"/>
    <w:basedOn w:val="a1"/>
    <w:qFormat/>
    <w:rsid w:val="008906B5"/>
    <w:pPr>
      <w:spacing w:line="240" w:lineRule="exact"/>
    </w:pPr>
    <w:rPr>
      <w:rFonts w:ascii="Verdana" w:eastAsia="Times New Roman" w:hAnsi="Verdana" w:cs="Times New Roman"/>
      <w:sz w:val="20"/>
      <w:szCs w:val="20"/>
      <w:lang w:val="en-US"/>
    </w:rPr>
  </w:style>
  <w:style w:type="character" w:customStyle="1" w:styleId="31pt">
    <w:name w:val="Основной текст (3) + Интервал 1 pt"/>
    <w:basedOn w:val="3f3"/>
    <w:rsid w:val="008906B5"/>
    <w:rPr>
      <w:rFonts w:ascii="Arial" w:hAnsi="Arial"/>
      <w:b/>
      <w:bCs/>
      <w:spacing w:val="30"/>
      <w:w w:val="150"/>
      <w:sz w:val="11"/>
      <w:szCs w:val="11"/>
      <w:shd w:val="clear" w:color="auto" w:fill="FFFFFF"/>
      <w:lang w:val="en-US"/>
    </w:rPr>
  </w:style>
  <w:style w:type="character" w:customStyle="1" w:styleId="2ff7">
    <w:name w:val="Основной текст + Курсив2"/>
    <w:basedOn w:val="a2"/>
    <w:rsid w:val="008906B5"/>
    <w:rPr>
      <w:rFonts w:ascii="Arial" w:hAnsi="Arial" w:cs="Arial"/>
      <w:i/>
      <w:iCs/>
      <w:spacing w:val="0"/>
      <w:sz w:val="20"/>
      <w:szCs w:val="20"/>
    </w:rPr>
  </w:style>
  <w:style w:type="character" w:customStyle="1" w:styleId="2Arial">
    <w:name w:val="Основной текст (2) + Arial"/>
    <w:aliases w:val="10,5 pt8,Не курсив,Интервал 0 pt6"/>
    <w:basedOn w:val="25"/>
    <w:rsid w:val="008906B5"/>
    <w:rPr>
      <w:rFonts w:ascii="Arial" w:eastAsia="Tahoma" w:hAnsi="Arial" w:cs="Times New Roman"/>
      <w:b/>
      <w:bCs/>
      <w:i/>
      <w:iCs/>
      <w:spacing w:val="0"/>
      <w:sz w:val="21"/>
      <w:szCs w:val="21"/>
      <w:shd w:val="clear" w:color="auto" w:fill="FFFFFF"/>
      <w:lang w:eastAsia="ru-RU"/>
    </w:rPr>
  </w:style>
  <w:style w:type="character" w:customStyle="1" w:styleId="4f1">
    <w:name w:val="Основной текст (4) + Не полужирный"/>
    <w:aliases w:val="Не курсив3"/>
    <w:basedOn w:val="4e"/>
    <w:rsid w:val="008906B5"/>
    <w:rPr>
      <w:rFonts w:ascii="Arial" w:eastAsia="Tahoma" w:hAnsi="Arial" w:cs="Times New Roman"/>
      <w:b/>
      <w:bCs/>
      <w:i/>
      <w:iCs/>
      <w:noProof/>
      <w:spacing w:val="0"/>
      <w:sz w:val="21"/>
      <w:szCs w:val="21"/>
      <w:shd w:val="clear" w:color="auto" w:fill="FFFFFF"/>
      <w:lang w:eastAsia="ru-RU"/>
    </w:rPr>
  </w:style>
  <w:style w:type="character" w:customStyle="1" w:styleId="2Arial3">
    <w:name w:val="Основной текст (2) + Arial3"/>
    <w:aliases w:val="103,5 pt4,Не курсив2,Интервал 0 pt5"/>
    <w:basedOn w:val="25"/>
    <w:rsid w:val="008906B5"/>
    <w:rPr>
      <w:rFonts w:ascii="Arial" w:eastAsia="Tahoma" w:hAnsi="Arial" w:cs="Times New Roman"/>
      <w:b/>
      <w:bCs/>
      <w:i/>
      <w:iCs/>
      <w:spacing w:val="0"/>
      <w:sz w:val="21"/>
      <w:szCs w:val="21"/>
      <w:shd w:val="clear" w:color="auto" w:fill="FFFFFF"/>
      <w:lang w:eastAsia="ru-RU"/>
    </w:rPr>
  </w:style>
  <w:style w:type="character" w:customStyle="1" w:styleId="66">
    <w:name w:val="Знак Знак6"/>
    <w:basedOn w:val="a2"/>
    <w:rsid w:val="008906B5"/>
    <w:rPr>
      <w:sz w:val="24"/>
      <w:szCs w:val="24"/>
    </w:rPr>
  </w:style>
  <w:style w:type="paragraph" w:styleId="affff4">
    <w:name w:val="endnote text"/>
    <w:basedOn w:val="a1"/>
    <w:link w:val="affff5"/>
    <w:rsid w:val="008906B5"/>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2"/>
    <w:link w:val="affff4"/>
    <w:rsid w:val="008906B5"/>
    <w:rPr>
      <w:rFonts w:ascii="Times New Roman" w:eastAsia="Times New Roman" w:hAnsi="Times New Roman" w:cs="Times New Roman"/>
      <w:sz w:val="20"/>
      <w:szCs w:val="20"/>
      <w:lang w:eastAsia="ru-RU"/>
    </w:rPr>
  </w:style>
  <w:style w:type="character" w:customStyle="1" w:styleId="Arial">
    <w:name w:val="Основной текст + Arial"/>
    <w:basedOn w:val="affff"/>
    <w:rsid w:val="008906B5"/>
    <w:rPr>
      <w:sz w:val="23"/>
      <w:szCs w:val="23"/>
      <w:shd w:val="clear" w:color="auto" w:fill="FFFFFF"/>
    </w:rPr>
  </w:style>
  <w:style w:type="numbering" w:customStyle="1" w:styleId="21c">
    <w:name w:val="Нет списка21"/>
    <w:next w:val="a4"/>
    <w:uiPriority w:val="99"/>
    <w:semiHidden/>
    <w:unhideWhenUsed/>
    <w:rsid w:val="008906B5"/>
  </w:style>
  <w:style w:type="numbering" w:customStyle="1" w:styleId="1111">
    <w:name w:val="Нет списка1111"/>
    <w:next w:val="a4"/>
    <w:uiPriority w:val="99"/>
    <w:semiHidden/>
    <w:unhideWhenUsed/>
    <w:rsid w:val="008906B5"/>
  </w:style>
  <w:style w:type="numbering" w:customStyle="1" w:styleId="11111">
    <w:name w:val="Нет списка11111"/>
    <w:next w:val="a4"/>
    <w:semiHidden/>
    <w:rsid w:val="008906B5"/>
  </w:style>
  <w:style w:type="numbering" w:customStyle="1" w:styleId="2110">
    <w:name w:val="Нет списка211"/>
    <w:next w:val="a4"/>
    <w:uiPriority w:val="99"/>
    <w:semiHidden/>
    <w:unhideWhenUsed/>
    <w:rsid w:val="008906B5"/>
  </w:style>
  <w:style w:type="table" w:customStyle="1" w:styleId="21d">
    <w:name w:val="Сетка таблицы21"/>
    <w:basedOn w:val="a3"/>
    <w:next w:val="af1"/>
    <w:uiPriority w:val="59"/>
    <w:rsid w:val="00890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8">
    <w:name w:val="Схема документа Знак1"/>
    <w:basedOn w:val="a2"/>
    <w:uiPriority w:val="99"/>
    <w:semiHidden/>
    <w:rsid w:val="008906B5"/>
    <w:rPr>
      <w:rFonts w:ascii="Segoe UI" w:hAnsi="Segoe UI" w:cs="Segoe UI"/>
      <w:w w:val="80"/>
      <w:sz w:val="16"/>
      <w:szCs w:val="16"/>
    </w:rPr>
  </w:style>
  <w:style w:type="paragraph" w:customStyle="1" w:styleId="Centered">
    <w:name w:val="Centered"/>
    <w:uiPriority w:val="99"/>
    <w:qFormat/>
    <w:rsid w:val="008906B5"/>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8906B5"/>
    <w:rPr>
      <w:color w:val="000000"/>
      <w:sz w:val="20"/>
      <w:szCs w:val="20"/>
    </w:rPr>
  </w:style>
  <w:style w:type="character" w:customStyle="1" w:styleId="Heading">
    <w:name w:val="Heading"/>
    <w:uiPriority w:val="99"/>
    <w:rsid w:val="008906B5"/>
    <w:rPr>
      <w:b/>
      <w:bCs/>
      <w:color w:val="0000FF"/>
      <w:sz w:val="20"/>
      <w:szCs w:val="20"/>
    </w:rPr>
  </w:style>
  <w:style w:type="character" w:customStyle="1" w:styleId="Subheading">
    <w:name w:val="Subheading"/>
    <w:uiPriority w:val="99"/>
    <w:rsid w:val="008906B5"/>
    <w:rPr>
      <w:b/>
      <w:bCs/>
      <w:color w:val="000080"/>
      <w:sz w:val="20"/>
      <w:szCs w:val="20"/>
    </w:rPr>
  </w:style>
  <w:style w:type="character" w:customStyle="1" w:styleId="Keywords">
    <w:name w:val="Keywords"/>
    <w:uiPriority w:val="99"/>
    <w:rsid w:val="008906B5"/>
    <w:rPr>
      <w:i/>
      <w:iCs/>
      <w:color w:val="800000"/>
      <w:sz w:val="20"/>
      <w:szCs w:val="20"/>
    </w:rPr>
  </w:style>
  <w:style w:type="character" w:customStyle="1" w:styleId="Jump1">
    <w:name w:val="Jump 1"/>
    <w:uiPriority w:val="99"/>
    <w:rsid w:val="008906B5"/>
    <w:rPr>
      <w:color w:val="008000"/>
      <w:sz w:val="20"/>
      <w:szCs w:val="20"/>
      <w:u w:val="single"/>
    </w:rPr>
  </w:style>
  <w:style w:type="character" w:customStyle="1" w:styleId="Jump2">
    <w:name w:val="Jump 2"/>
    <w:uiPriority w:val="99"/>
    <w:rsid w:val="008906B5"/>
    <w:rPr>
      <w:color w:val="008000"/>
      <w:sz w:val="20"/>
      <w:szCs w:val="20"/>
      <w:u w:val="single"/>
    </w:rPr>
  </w:style>
  <w:style w:type="character" w:customStyle="1" w:styleId="Bodytext7Bold5">
    <w:name w:val="Body text (7) + Bold5"/>
    <w:basedOn w:val="Bodytext7"/>
    <w:uiPriority w:val="99"/>
    <w:rsid w:val="008906B5"/>
    <w:rPr>
      <w:rFonts w:ascii="MS Reference Sans Serif" w:hAnsi="MS Reference Sans Serif" w:cs="MS Reference Sans Serif"/>
      <w:b/>
      <w:bCs/>
      <w:spacing w:val="0"/>
      <w:sz w:val="19"/>
      <w:szCs w:val="19"/>
      <w:shd w:val="clear" w:color="auto" w:fill="FFFFFF"/>
    </w:rPr>
  </w:style>
  <w:style w:type="paragraph" w:customStyle="1" w:styleId="4f2">
    <w:name w:val="Обычный4"/>
    <w:qFormat/>
    <w:rsid w:val="008906B5"/>
    <w:pPr>
      <w:suppressAutoHyphens/>
      <w:spacing w:after="0" w:line="240" w:lineRule="auto"/>
    </w:pPr>
    <w:rPr>
      <w:rFonts w:ascii="Times New Roman" w:eastAsia="Arial" w:hAnsi="Times New Roman" w:cs="Times New Roman"/>
      <w:sz w:val="20"/>
      <w:szCs w:val="20"/>
      <w:lang w:eastAsia="ar-SA"/>
    </w:rPr>
  </w:style>
  <w:style w:type="paragraph" w:customStyle="1" w:styleId="Zag1">
    <w:name w:val="Zag_1"/>
    <w:basedOn w:val="a1"/>
    <w:uiPriority w:val="99"/>
    <w:qFormat/>
    <w:rsid w:val="008906B5"/>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FR2">
    <w:name w:val="FR2"/>
    <w:qFormat/>
    <w:rsid w:val="008906B5"/>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c0">
    <w:name w:val="c0"/>
    <w:basedOn w:val="a1"/>
    <w:qFormat/>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8">
    <w:name w:val="2"/>
    <w:basedOn w:val="a1"/>
    <w:qFormat/>
    <w:rsid w:val="008906B5"/>
    <w:pPr>
      <w:widowControl w:val="0"/>
      <w:autoSpaceDE w:val="0"/>
      <w:autoSpaceDN w:val="0"/>
      <w:spacing w:after="0" w:line="240" w:lineRule="auto"/>
    </w:pPr>
    <w:rPr>
      <w:rFonts w:ascii="OfficinaSansCTT" w:eastAsia="Calibri" w:hAnsi="OfficinaSansCTT" w:cs="Times New Roman"/>
      <w:b/>
      <w:bCs/>
      <w:color w:val="000000"/>
      <w:sz w:val="28"/>
      <w:szCs w:val="28"/>
      <w:lang w:eastAsia="ru-RU"/>
    </w:rPr>
  </w:style>
  <w:style w:type="character" w:customStyle="1" w:styleId="-27">
    <w:name w:val="-2"/>
    <w:rsid w:val="008906B5"/>
  </w:style>
  <w:style w:type="character" w:customStyle="1" w:styleId="-15">
    <w:name w:val="-1.5"/>
    <w:rsid w:val="008906B5"/>
  </w:style>
  <w:style w:type="paragraph" w:customStyle="1" w:styleId="Style6">
    <w:name w:val="Style6"/>
    <w:basedOn w:val="a1"/>
    <w:qFormat/>
    <w:rsid w:val="008906B5"/>
    <w:pPr>
      <w:widowControl w:val="0"/>
      <w:autoSpaceDE w:val="0"/>
      <w:autoSpaceDN w:val="0"/>
      <w:adjustRightInd w:val="0"/>
      <w:spacing w:after="0" w:line="223" w:lineRule="exact"/>
      <w:ind w:firstLine="494"/>
      <w:jc w:val="both"/>
    </w:pPr>
    <w:rPr>
      <w:rFonts w:ascii="Times New Roman" w:eastAsia="Times New Roman" w:hAnsi="Times New Roman" w:cs="Times New Roman"/>
      <w:sz w:val="24"/>
      <w:szCs w:val="24"/>
      <w:lang w:eastAsia="ru-RU"/>
    </w:rPr>
  </w:style>
  <w:style w:type="character" w:customStyle="1" w:styleId="FontStyle43">
    <w:name w:val="Font Style43"/>
    <w:rsid w:val="008906B5"/>
    <w:rPr>
      <w:rFonts w:ascii="Times New Roman" w:hAnsi="Times New Roman" w:cs="Times New Roman"/>
      <w:sz w:val="18"/>
      <w:szCs w:val="18"/>
    </w:rPr>
  </w:style>
  <w:style w:type="character" w:customStyle="1" w:styleId="c2">
    <w:name w:val="c2"/>
    <w:basedOn w:val="a2"/>
    <w:rsid w:val="008906B5"/>
  </w:style>
  <w:style w:type="paragraph" w:customStyle="1" w:styleId="affff6">
    <w:name w:val="Текст таблицы"/>
    <w:basedOn w:val="a1"/>
    <w:qFormat/>
    <w:rsid w:val="008906B5"/>
    <w:pPr>
      <w:suppressAutoHyphens/>
      <w:spacing w:after="0" w:line="240" w:lineRule="auto"/>
      <w:jc w:val="center"/>
    </w:pPr>
    <w:rPr>
      <w:rFonts w:ascii="Times New Roman" w:eastAsia="Times New Roman" w:hAnsi="Times New Roman" w:cs="Times New Roman"/>
      <w:sz w:val="18"/>
      <w:szCs w:val="18"/>
      <w:lang w:eastAsia="ar-SA"/>
    </w:rPr>
  </w:style>
  <w:style w:type="paragraph" w:styleId="3fb">
    <w:name w:val="Body Text Indent 3"/>
    <w:basedOn w:val="a1"/>
    <w:link w:val="3fc"/>
    <w:unhideWhenUsed/>
    <w:rsid w:val="008906B5"/>
    <w:pPr>
      <w:spacing w:after="0" w:line="288" w:lineRule="auto"/>
      <w:ind w:left="113"/>
    </w:pPr>
    <w:rPr>
      <w:rFonts w:ascii="Arial Narrow" w:eastAsia="Times New Roman" w:hAnsi="Arial Narrow" w:cs="Times New Roman"/>
      <w:bCs/>
      <w:sz w:val="20"/>
      <w:lang w:eastAsia="ru-RU"/>
    </w:rPr>
  </w:style>
  <w:style w:type="character" w:customStyle="1" w:styleId="3fc">
    <w:name w:val="Основной текст с отступом 3 Знак"/>
    <w:basedOn w:val="a2"/>
    <w:link w:val="3fb"/>
    <w:rsid w:val="008906B5"/>
    <w:rPr>
      <w:rFonts w:ascii="Arial Narrow" w:eastAsia="Times New Roman" w:hAnsi="Arial Narrow" w:cs="Times New Roman"/>
      <w:bCs/>
      <w:sz w:val="20"/>
      <w:lang w:eastAsia="ru-RU"/>
    </w:rPr>
  </w:style>
  <w:style w:type="character" w:customStyle="1" w:styleId="-16">
    <w:name w:val="-1"/>
    <w:rsid w:val="008906B5"/>
  </w:style>
  <w:style w:type="character" w:customStyle="1" w:styleId="-05">
    <w:name w:val="-0.5"/>
    <w:rsid w:val="008906B5"/>
  </w:style>
  <w:style w:type="paragraph" w:styleId="affff7">
    <w:name w:val="Body Text First Indent"/>
    <w:basedOn w:val="af6"/>
    <w:link w:val="affff8"/>
    <w:unhideWhenUsed/>
    <w:rsid w:val="008906B5"/>
    <w:pPr>
      <w:spacing w:after="0" w:line="240" w:lineRule="auto"/>
      <w:ind w:firstLine="360"/>
    </w:pPr>
    <w:rPr>
      <w:rFonts w:ascii="Times New Roman" w:eastAsia="Times New Roman" w:hAnsi="Times New Roman" w:cs="Times New Roman"/>
      <w:sz w:val="24"/>
      <w:szCs w:val="24"/>
      <w:lang w:eastAsia="ru-RU"/>
    </w:rPr>
  </w:style>
  <w:style w:type="character" w:customStyle="1" w:styleId="affff8">
    <w:name w:val="Красная строка Знак"/>
    <w:basedOn w:val="1a"/>
    <w:link w:val="affff7"/>
    <w:rsid w:val="008906B5"/>
    <w:rPr>
      <w:rFonts w:ascii="Times New Roman" w:eastAsia="Times New Roman" w:hAnsi="Times New Roman" w:cs="Times New Roman"/>
      <w:sz w:val="24"/>
      <w:szCs w:val="24"/>
      <w:lang w:eastAsia="ru-RU"/>
    </w:rPr>
  </w:style>
  <w:style w:type="character" w:customStyle="1" w:styleId="67">
    <w:name w:val="Основной текст + Полужирный6"/>
    <w:aliases w:val="Интервал 0 pt48"/>
    <w:uiPriority w:val="99"/>
    <w:rsid w:val="008906B5"/>
    <w:rPr>
      <w:rFonts w:ascii="Arial" w:hAnsi="Arial" w:cs="Arial" w:hint="default"/>
      <w:b/>
      <w:bCs/>
      <w:i/>
      <w:iCs/>
      <w:strike w:val="0"/>
      <w:dstrike w:val="0"/>
      <w:spacing w:val="1"/>
      <w:sz w:val="21"/>
      <w:szCs w:val="21"/>
      <w:u w:val="none"/>
      <w:effect w:val="none"/>
    </w:rPr>
  </w:style>
  <w:style w:type="character" w:customStyle="1" w:styleId="917">
    <w:name w:val="Основной текст + 917"/>
    <w:aliases w:val="5 pt32"/>
    <w:uiPriority w:val="99"/>
    <w:rsid w:val="008906B5"/>
    <w:rPr>
      <w:rFonts w:ascii="Arial" w:hAnsi="Arial" w:cs="Arial" w:hint="default"/>
      <w:strike w:val="0"/>
      <w:dstrike w:val="0"/>
      <w:spacing w:val="-4"/>
      <w:sz w:val="19"/>
      <w:szCs w:val="19"/>
      <w:u w:val="none"/>
      <w:effect w:val="none"/>
    </w:rPr>
  </w:style>
  <w:style w:type="character" w:customStyle="1" w:styleId="68">
    <w:name w:val="Основной текст (6) + Малые прописные"/>
    <w:basedOn w:val="64"/>
    <w:uiPriority w:val="99"/>
    <w:rsid w:val="008906B5"/>
    <w:rPr>
      <w:rFonts w:ascii="Arial" w:hAnsi="Arial" w:cs="Arial"/>
      <w:b/>
      <w:bCs/>
      <w:i/>
      <w:iCs/>
      <w:smallCaps/>
      <w:spacing w:val="-3"/>
      <w:sz w:val="19"/>
      <w:szCs w:val="19"/>
      <w:shd w:val="clear" w:color="auto" w:fill="FFFFFF"/>
    </w:rPr>
  </w:style>
  <w:style w:type="paragraph" w:customStyle="1" w:styleId="1ff9">
    <w:name w:val="Без интервала1"/>
    <w:uiPriority w:val="99"/>
    <w:qFormat/>
    <w:rsid w:val="008906B5"/>
    <w:pPr>
      <w:spacing w:after="0" w:line="240" w:lineRule="auto"/>
    </w:pPr>
    <w:rPr>
      <w:rFonts w:ascii="Calibri" w:eastAsia="Calibri" w:hAnsi="Calibri" w:cs="Times New Roman"/>
    </w:rPr>
  </w:style>
  <w:style w:type="paragraph" w:customStyle="1" w:styleId="TablGol">
    <w:name w:val="Tabl_Gol"/>
    <w:basedOn w:val="a1"/>
    <w:qFormat/>
    <w:rsid w:val="008906B5"/>
    <w:pPr>
      <w:widowControl w:val="0"/>
      <w:autoSpaceDE w:val="0"/>
      <w:autoSpaceDN w:val="0"/>
      <w:spacing w:after="0" w:line="260" w:lineRule="atLeast"/>
      <w:jc w:val="center"/>
    </w:pPr>
    <w:rPr>
      <w:rFonts w:ascii="NewtonCTT" w:eastAsia="SimSun" w:hAnsi="NewtonCTT" w:cs="Times New Roman"/>
      <w:b/>
      <w:bCs/>
      <w:color w:val="000000"/>
      <w:sz w:val="15"/>
      <w:szCs w:val="15"/>
      <w:lang w:eastAsia="ru-RU"/>
    </w:rPr>
  </w:style>
  <w:style w:type="paragraph" w:customStyle="1" w:styleId="56">
    <w:name w:val="5à"/>
    <w:basedOn w:val="a1"/>
    <w:qFormat/>
    <w:rsid w:val="008906B5"/>
    <w:pPr>
      <w:widowControl w:val="0"/>
      <w:autoSpaceDE w:val="0"/>
      <w:autoSpaceDN w:val="0"/>
      <w:spacing w:after="0" w:line="240" w:lineRule="auto"/>
      <w:jc w:val="center"/>
    </w:pPr>
    <w:rPr>
      <w:rFonts w:ascii="NewtonCTT" w:eastAsia="Calibri" w:hAnsi="NewtonCTT" w:cs="Times New Roman"/>
      <w:color w:val="000000"/>
      <w:sz w:val="18"/>
      <w:szCs w:val="18"/>
      <w:lang w:eastAsia="ru-RU"/>
    </w:rPr>
  </w:style>
  <w:style w:type="paragraph" w:customStyle="1" w:styleId="Body">
    <w:name w:val="Body"/>
    <w:basedOn w:val="a1"/>
    <w:qFormat/>
    <w:rsid w:val="008906B5"/>
    <w:pPr>
      <w:widowControl w:val="0"/>
      <w:tabs>
        <w:tab w:val="left" w:pos="567"/>
      </w:tabs>
      <w:autoSpaceDE w:val="0"/>
      <w:autoSpaceDN w:val="0"/>
      <w:spacing w:after="0" w:line="240" w:lineRule="auto"/>
      <w:ind w:left="567" w:firstLine="283"/>
      <w:jc w:val="both"/>
    </w:pPr>
    <w:rPr>
      <w:rFonts w:ascii="NewtonCTT" w:eastAsia="Calibri" w:hAnsi="NewtonCTT" w:cs="Times New Roman"/>
      <w:color w:val="000000"/>
      <w:sz w:val="19"/>
      <w:szCs w:val="19"/>
      <w:lang w:eastAsia="ru-RU"/>
    </w:rPr>
  </w:style>
  <w:style w:type="paragraph" w:customStyle="1" w:styleId="TabG">
    <w:name w:val="TabG"/>
    <w:basedOn w:val="a1"/>
    <w:qFormat/>
    <w:rsid w:val="008906B5"/>
    <w:pPr>
      <w:widowControl w:val="0"/>
      <w:autoSpaceDE w:val="0"/>
      <w:autoSpaceDN w:val="0"/>
      <w:spacing w:after="0" w:line="240" w:lineRule="auto"/>
      <w:jc w:val="center"/>
    </w:pPr>
    <w:rPr>
      <w:rFonts w:ascii="NewtonCTT" w:eastAsia="Calibri" w:hAnsi="NewtonCTT" w:cs="Times New Roman"/>
      <w:b/>
      <w:bCs/>
      <w:color w:val="000000"/>
      <w:sz w:val="16"/>
      <w:szCs w:val="16"/>
      <w:lang w:eastAsia="ru-RU"/>
    </w:rPr>
  </w:style>
  <w:style w:type="paragraph" w:customStyle="1" w:styleId="1ffa">
    <w:name w:val="Знак1"/>
    <w:basedOn w:val="a1"/>
    <w:qFormat/>
    <w:rsid w:val="008906B5"/>
    <w:pPr>
      <w:spacing w:line="240" w:lineRule="exact"/>
    </w:pPr>
    <w:rPr>
      <w:rFonts w:ascii="Verdana" w:eastAsia="Calibri" w:hAnsi="Verdana" w:cs="Times New Roman"/>
      <w:sz w:val="20"/>
      <w:szCs w:val="20"/>
      <w:lang w:val="en-US"/>
    </w:rPr>
  </w:style>
  <w:style w:type="paragraph" w:customStyle="1" w:styleId="Style5">
    <w:name w:val="Style5"/>
    <w:basedOn w:val="a1"/>
    <w:qFormat/>
    <w:rsid w:val="008906B5"/>
    <w:pPr>
      <w:widowControl w:val="0"/>
      <w:autoSpaceDE w:val="0"/>
      <w:autoSpaceDN w:val="0"/>
      <w:adjustRightInd w:val="0"/>
      <w:spacing w:after="0" w:line="230" w:lineRule="exact"/>
      <w:jc w:val="both"/>
    </w:pPr>
    <w:rPr>
      <w:rFonts w:ascii="Calibri" w:eastAsia="Calibri" w:hAnsi="Calibri" w:cs="Times New Roman"/>
      <w:sz w:val="24"/>
      <w:szCs w:val="24"/>
      <w:lang w:eastAsia="ru-RU"/>
    </w:rPr>
  </w:style>
  <w:style w:type="paragraph" w:customStyle="1" w:styleId="Style10">
    <w:name w:val="Style10"/>
    <w:basedOn w:val="a1"/>
    <w:qFormat/>
    <w:rsid w:val="008906B5"/>
    <w:pPr>
      <w:widowControl w:val="0"/>
      <w:autoSpaceDE w:val="0"/>
      <w:autoSpaceDN w:val="0"/>
      <w:adjustRightInd w:val="0"/>
      <w:spacing w:after="0" w:line="326" w:lineRule="exact"/>
      <w:ind w:hanging="643"/>
    </w:pPr>
    <w:rPr>
      <w:rFonts w:ascii="Times New Roman" w:eastAsia="Calibri" w:hAnsi="Times New Roman" w:cs="Times New Roman"/>
      <w:sz w:val="24"/>
      <w:szCs w:val="24"/>
      <w:lang w:eastAsia="ru-RU"/>
    </w:rPr>
  </w:style>
  <w:style w:type="character" w:customStyle="1" w:styleId="147">
    <w:name w:val="Знак Знак14"/>
    <w:locked/>
    <w:rsid w:val="008906B5"/>
    <w:rPr>
      <w:rFonts w:ascii="Arial" w:hAnsi="Arial" w:cs="Arial" w:hint="default"/>
      <w:b/>
      <w:bCs/>
      <w:kern w:val="32"/>
      <w:sz w:val="32"/>
      <w:szCs w:val="32"/>
      <w:lang w:eastAsia="ru-RU"/>
    </w:rPr>
  </w:style>
  <w:style w:type="character" w:customStyle="1" w:styleId="118">
    <w:name w:val="11"/>
    <w:rsid w:val="008906B5"/>
  </w:style>
  <w:style w:type="character" w:customStyle="1" w:styleId="0">
    <w:name w:val="0"/>
    <w:rsid w:val="008906B5"/>
  </w:style>
  <w:style w:type="character" w:customStyle="1" w:styleId="151">
    <w:name w:val="1.5"/>
    <w:rsid w:val="008906B5"/>
  </w:style>
  <w:style w:type="character" w:customStyle="1" w:styleId="05">
    <w:name w:val="0.5"/>
    <w:rsid w:val="008906B5"/>
  </w:style>
  <w:style w:type="character" w:customStyle="1" w:styleId="Heading3Char">
    <w:name w:val="Heading 3 Char"/>
    <w:semiHidden/>
    <w:locked/>
    <w:rsid w:val="008906B5"/>
    <w:rPr>
      <w:rFonts w:ascii="Cambria" w:hAnsi="Cambria" w:cs="Cambria" w:hint="default"/>
      <w:b/>
      <w:bCs/>
      <w:sz w:val="26"/>
      <w:szCs w:val="26"/>
    </w:rPr>
  </w:style>
  <w:style w:type="character" w:customStyle="1" w:styleId="FooterChar">
    <w:name w:val="Footer Char"/>
    <w:locked/>
    <w:rsid w:val="008906B5"/>
    <w:rPr>
      <w:rFonts w:ascii="Times New Roman" w:hAnsi="Times New Roman" w:cs="Times New Roman" w:hint="default"/>
      <w:sz w:val="24"/>
      <w:szCs w:val="24"/>
    </w:rPr>
  </w:style>
  <w:style w:type="character" w:customStyle="1" w:styleId="Heading4Char">
    <w:name w:val="Heading 4 Char"/>
    <w:semiHidden/>
    <w:locked/>
    <w:rsid w:val="008906B5"/>
    <w:rPr>
      <w:rFonts w:ascii="Calibri" w:hAnsi="Calibri" w:cs="Calibri" w:hint="default"/>
      <w:b/>
      <w:bCs/>
      <w:sz w:val="28"/>
      <w:szCs w:val="28"/>
    </w:rPr>
  </w:style>
  <w:style w:type="character" w:customStyle="1" w:styleId="Heading6Char">
    <w:name w:val="Heading 6 Char"/>
    <w:semiHidden/>
    <w:locked/>
    <w:rsid w:val="008906B5"/>
    <w:rPr>
      <w:rFonts w:ascii="Calibri" w:hAnsi="Calibri" w:cs="Calibri" w:hint="default"/>
      <w:b/>
      <w:bCs/>
      <w:sz w:val="22"/>
      <w:szCs w:val="22"/>
    </w:rPr>
  </w:style>
  <w:style w:type="character" w:customStyle="1" w:styleId="01">
    <w:name w:val="01"/>
    <w:aliases w:val="52"/>
    <w:rsid w:val="008906B5"/>
  </w:style>
  <w:style w:type="character" w:customStyle="1" w:styleId="12a">
    <w:name w:val="12"/>
    <w:rsid w:val="008906B5"/>
  </w:style>
  <w:style w:type="character" w:customStyle="1" w:styleId="-0">
    <w:name w:val="-0"/>
    <w:aliases w:val="54,55"/>
    <w:rsid w:val="008906B5"/>
  </w:style>
  <w:style w:type="character" w:customStyle="1" w:styleId="Heading1Char">
    <w:name w:val="Heading 1 Char"/>
    <w:locked/>
    <w:rsid w:val="008906B5"/>
    <w:rPr>
      <w:rFonts w:ascii="Arial" w:eastAsia="Calibri" w:hAnsi="Arial" w:cs="Arial" w:hint="default"/>
      <w:b/>
      <w:bCs/>
      <w:kern w:val="32"/>
      <w:sz w:val="32"/>
      <w:szCs w:val="32"/>
      <w:lang w:val="ru-RU" w:eastAsia="ru-RU" w:bidi="ar-SA"/>
    </w:rPr>
  </w:style>
  <w:style w:type="character" w:customStyle="1" w:styleId="Heading2Char">
    <w:name w:val="Heading 2 Char"/>
    <w:locked/>
    <w:rsid w:val="008906B5"/>
    <w:rPr>
      <w:rFonts w:ascii="Arial" w:eastAsia="Calibri" w:hAnsi="Arial" w:cs="Arial" w:hint="default"/>
      <w:b/>
      <w:bCs/>
      <w:i/>
      <w:iCs/>
      <w:sz w:val="28"/>
      <w:szCs w:val="28"/>
      <w:lang w:val="ru-RU" w:eastAsia="ru-RU" w:bidi="ar-SA"/>
    </w:rPr>
  </w:style>
  <w:style w:type="character" w:customStyle="1" w:styleId="Heading3Char1">
    <w:name w:val="Heading 3 Char1"/>
    <w:locked/>
    <w:rsid w:val="008906B5"/>
    <w:rPr>
      <w:rFonts w:ascii="Arial" w:eastAsia="Calibri" w:hAnsi="Arial" w:cs="Arial" w:hint="default"/>
      <w:b/>
      <w:bCs/>
      <w:sz w:val="26"/>
      <w:szCs w:val="26"/>
      <w:lang w:val="ru-RU" w:eastAsia="ru-RU" w:bidi="ar-SA"/>
    </w:rPr>
  </w:style>
  <w:style w:type="character" w:customStyle="1" w:styleId="Heading4Char1">
    <w:name w:val="Heading 4 Char1"/>
    <w:locked/>
    <w:rsid w:val="008906B5"/>
    <w:rPr>
      <w:rFonts w:ascii="Calibri" w:eastAsia="Calibri" w:hAnsi="Calibri" w:cs="Calibri" w:hint="default"/>
      <w:b/>
      <w:bCs/>
      <w:sz w:val="28"/>
      <w:szCs w:val="28"/>
      <w:lang w:val="ru-RU" w:eastAsia="ru-RU" w:bidi="ar-SA"/>
    </w:rPr>
  </w:style>
  <w:style w:type="character" w:customStyle="1" w:styleId="Heading5Char">
    <w:name w:val="Heading 5 Char"/>
    <w:locked/>
    <w:rsid w:val="008906B5"/>
    <w:rPr>
      <w:rFonts w:ascii="Calibri" w:eastAsia="Calibri" w:hAnsi="Calibri" w:cs="Calibri" w:hint="default"/>
      <w:b/>
      <w:bCs/>
      <w:i/>
      <w:iCs/>
      <w:sz w:val="26"/>
      <w:szCs w:val="26"/>
      <w:lang w:val="ru-RU" w:eastAsia="ru-RU" w:bidi="ar-SA"/>
    </w:rPr>
  </w:style>
  <w:style w:type="character" w:customStyle="1" w:styleId="Heading6Char1">
    <w:name w:val="Heading 6 Char1"/>
    <w:locked/>
    <w:rsid w:val="008906B5"/>
    <w:rPr>
      <w:rFonts w:ascii="Calibri" w:eastAsia="Calibri" w:hAnsi="Calibri" w:cs="Calibri" w:hint="default"/>
      <w:b/>
      <w:bCs/>
      <w:sz w:val="22"/>
      <w:szCs w:val="22"/>
      <w:lang w:val="ru-RU" w:eastAsia="ru-RU" w:bidi="ar-SA"/>
    </w:rPr>
  </w:style>
  <w:style w:type="character" w:customStyle="1" w:styleId="Heading7Char">
    <w:name w:val="Heading 7 Char"/>
    <w:locked/>
    <w:rsid w:val="008906B5"/>
    <w:rPr>
      <w:rFonts w:ascii="Arial Narrow" w:eastAsia="Calibri" w:hAnsi="Arial Narrow" w:hint="default"/>
      <w:i/>
      <w:iCs/>
      <w:sz w:val="22"/>
      <w:szCs w:val="24"/>
      <w:lang w:val="ru-RU" w:eastAsia="ru-RU" w:bidi="ar-SA"/>
    </w:rPr>
  </w:style>
  <w:style w:type="character" w:customStyle="1" w:styleId="Heading8Char">
    <w:name w:val="Heading 8 Char"/>
    <w:locked/>
    <w:rsid w:val="008906B5"/>
    <w:rPr>
      <w:rFonts w:ascii="Calibri" w:eastAsia="Calibri" w:hAnsi="Calibri" w:cs="Calibri" w:hint="default"/>
      <w:i/>
      <w:iCs/>
      <w:sz w:val="24"/>
      <w:szCs w:val="24"/>
      <w:lang w:val="ru-RU" w:eastAsia="ru-RU" w:bidi="ar-SA"/>
    </w:rPr>
  </w:style>
  <w:style w:type="character" w:customStyle="1" w:styleId="BodyTextIndentChar">
    <w:name w:val="Body Text Indent Char"/>
    <w:locked/>
    <w:rsid w:val="008906B5"/>
    <w:rPr>
      <w:rFonts w:ascii="Arial Narrow" w:eastAsia="Calibri" w:hAnsi="Arial Narrow" w:hint="default"/>
      <w:sz w:val="22"/>
      <w:szCs w:val="24"/>
      <w:lang w:val="ru-RU" w:eastAsia="ru-RU" w:bidi="ar-SA"/>
    </w:rPr>
  </w:style>
  <w:style w:type="character" w:customStyle="1" w:styleId="BodyTextChar">
    <w:name w:val="Body Text Char"/>
    <w:locked/>
    <w:rsid w:val="008906B5"/>
    <w:rPr>
      <w:rFonts w:ascii="Arial Narrow" w:eastAsia="Calibri" w:hAnsi="Arial Narrow" w:hint="default"/>
      <w:sz w:val="28"/>
      <w:szCs w:val="24"/>
      <w:lang w:val="ru-RU" w:eastAsia="ru-RU" w:bidi="ar-SA"/>
    </w:rPr>
  </w:style>
  <w:style w:type="character" w:customStyle="1" w:styleId="FootnoteTextChar">
    <w:name w:val="Footnote Text Char"/>
    <w:semiHidden/>
    <w:locked/>
    <w:rsid w:val="008906B5"/>
    <w:rPr>
      <w:rFonts w:ascii="Calibri" w:eastAsia="Calibri" w:hAnsi="Calibri" w:cs="Calibri" w:hint="default"/>
      <w:lang w:val="ru-RU" w:eastAsia="ru-RU" w:bidi="ar-SA"/>
    </w:rPr>
  </w:style>
  <w:style w:type="character" w:customStyle="1" w:styleId="BalloonTextChar">
    <w:name w:val="Balloon Text Char"/>
    <w:semiHidden/>
    <w:locked/>
    <w:rsid w:val="008906B5"/>
    <w:rPr>
      <w:rFonts w:ascii="Tahoma" w:eastAsia="Calibri" w:hAnsi="Tahoma" w:cs="Tahoma" w:hint="default"/>
      <w:sz w:val="16"/>
      <w:szCs w:val="16"/>
      <w:lang w:val="ru-RU" w:eastAsia="ru-RU" w:bidi="ar-SA"/>
    </w:rPr>
  </w:style>
  <w:style w:type="character" w:customStyle="1" w:styleId="HeaderChar1">
    <w:name w:val="Header Char1"/>
    <w:locked/>
    <w:rsid w:val="008906B5"/>
    <w:rPr>
      <w:rFonts w:ascii="Calibri" w:eastAsia="Calibri" w:hAnsi="Calibri" w:cs="Calibri" w:hint="default"/>
      <w:sz w:val="24"/>
      <w:szCs w:val="24"/>
      <w:lang w:val="ru-RU" w:eastAsia="ru-RU" w:bidi="ar-SA"/>
    </w:rPr>
  </w:style>
  <w:style w:type="character" w:customStyle="1" w:styleId="FooterChar1">
    <w:name w:val="Footer Char1"/>
    <w:locked/>
    <w:rsid w:val="008906B5"/>
    <w:rPr>
      <w:rFonts w:ascii="Calibri" w:eastAsia="Calibri" w:hAnsi="Calibri" w:cs="Calibri" w:hint="default"/>
      <w:sz w:val="24"/>
      <w:szCs w:val="24"/>
      <w:lang w:val="ru-RU" w:eastAsia="ru-RU" w:bidi="ar-SA"/>
    </w:rPr>
  </w:style>
  <w:style w:type="character" w:customStyle="1" w:styleId="FontStyle13">
    <w:name w:val="Font Style13"/>
    <w:rsid w:val="008906B5"/>
    <w:rPr>
      <w:rFonts w:ascii="Times New Roman" w:hAnsi="Times New Roman" w:cs="Times New Roman" w:hint="default"/>
      <w:color w:val="000000"/>
      <w:spacing w:val="10"/>
      <w:sz w:val="16"/>
      <w:szCs w:val="16"/>
    </w:rPr>
  </w:style>
  <w:style w:type="character" w:customStyle="1" w:styleId="BodyText3Char">
    <w:name w:val="Body Text 3 Char"/>
    <w:semiHidden/>
    <w:locked/>
    <w:rsid w:val="008906B5"/>
    <w:rPr>
      <w:rFonts w:ascii="Times New Roman" w:hAnsi="Times New Roman" w:cs="Times New Roman" w:hint="default"/>
      <w:sz w:val="16"/>
      <w:szCs w:val="16"/>
      <w:lang w:eastAsia="ru-RU"/>
    </w:rPr>
  </w:style>
  <w:style w:type="character" w:customStyle="1" w:styleId="FontStyle16">
    <w:name w:val="Font Style16"/>
    <w:rsid w:val="008906B5"/>
    <w:rPr>
      <w:rFonts w:ascii="Times New Roman" w:hAnsi="Times New Roman" w:cs="Times New Roman" w:hint="default"/>
      <w:color w:val="000000"/>
      <w:sz w:val="16"/>
      <w:szCs w:val="16"/>
    </w:rPr>
  </w:style>
  <w:style w:type="character" w:customStyle="1" w:styleId="FontStyle23">
    <w:name w:val="Font Style23"/>
    <w:rsid w:val="008906B5"/>
    <w:rPr>
      <w:rFonts w:ascii="Candara" w:hAnsi="Candara" w:cs="Candara" w:hint="default"/>
      <w:b/>
      <w:bCs/>
      <w:color w:val="000000"/>
      <w:sz w:val="20"/>
      <w:szCs w:val="20"/>
    </w:rPr>
  </w:style>
  <w:style w:type="character" w:customStyle="1" w:styleId="FontStyle34">
    <w:name w:val="Font Style34"/>
    <w:rsid w:val="008906B5"/>
    <w:rPr>
      <w:rFonts w:ascii="Times New Roman" w:hAnsi="Times New Roman" w:cs="Times New Roman" w:hint="default"/>
      <w:color w:val="000000"/>
      <w:sz w:val="18"/>
      <w:szCs w:val="18"/>
    </w:rPr>
  </w:style>
  <w:style w:type="paragraph" w:customStyle="1" w:styleId="c9">
    <w:name w:val="c9"/>
    <w:basedOn w:val="a1"/>
    <w:qFormat/>
    <w:rsid w:val="008906B5"/>
    <w:pPr>
      <w:spacing w:before="90" w:after="90" w:line="240" w:lineRule="auto"/>
    </w:pPr>
    <w:rPr>
      <w:rFonts w:ascii="Times New Roman" w:eastAsia="Times New Roman" w:hAnsi="Times New Roman" w:cs="Times New Roman"/>
      <w:sz w:val="24"/>
      <w:szCs w:val="24"/>
      <w:lang w:eastAsia="ru-RU"/>
    </w:rPr>
  </w:style>
  <w:style w:type="paragraph" w:customStyle="1" w:styleId="c24">
    <w:name w:val="c24"/>
    <w:basedOn w:val="a1"/>
    <w:qFormat/>
    <w:rsid w:val="008906B5"/>
    <w:pPr>
      <w:spacing w:before="90" w:after="90" w:line="240" w:lineRule="auto"/>
    </w:pPr>
    <w:rPr>
      <w:rFonts w:ascii="Times New Roman" w:eastAsia="Times New Roman" w:hAnsi="Times New Roman" w:cs="Times New Roman"/>
      <w:sz w:val="24"/>
      <w:szCs w:val="24"/>
      <w:lang w:eastAsia="ru-RU"/>
    </w:rPr>
  </w:style>
  <w:style w:type="character" w:customStyle="1" w:styleId="c33">
    <w:name w:val="c33"/>
    <w:basedOn w:val="a2"/>
    <w:rsid w:val="008906B5"/>
  </w:style>
  <w:style w:type="paragraph" w:customStyle="1" w:styleId="c68">
    <w:name w:val="c68"/>
    <w:basedOn w:val="a1"/>
    <w:qFormat/>
    <w:rsid w:val="008906B5"/>
    <w:pPr>
      <w:spacing w:before="90" w:after="90" w:line="240" w:lineRule="auto"/>
    </w:pPr>
    <w:rPr>
      <w:rFonts w:ascii="Times New Roman" w:eastAsia="Times New Roman" w:hAnsi="Times New Roman" w:cs="Times New Roman"/>
      <w:sz w:val="24"/>
      <w:szCs w:val="24"/>
      <w:lang w:eastAsia="ru-RU"/>
    </w:rPr>
  </w:style>
  <w:style w:type="paragraph" w:customStyle="1" w:styleId="c143">
    <w:name w:val="c143"/>
    <w:basedOn w:val="a1"/>
    <w:qFormat/>
    <w:rsid w:val="008906B5"/>
    <w:pPr>
      <w:spacing w:before="90" w:after="90" w:line="240" w:lineRule="auto"/>
    </w:pPr>
    <w:rPr>
      <w:rFonts w:ascii="Times New Roman" w:eastAsia="Times New Roman" w:hAnsi="Times New Roman" w:cs="Times New Roman"/>
      <w:sz w:val="24"/>
      <w:szCs w:val="24"/>
      <w:lang w:eastAsia="ru-RU"/>
    </w:rPr>
  </w:style>
  <w:style w:type="paragraph" w:customStyle="1" w:styleId="c64">
    <w:name w:val="c64"/>
    <w:basedOn w:val="a1"/>
    <w:qFormat/>
    <w:rsid w:val="008906B5"/>
    <w:pPr>
      <w:spacing w:before="90" w:after="90" w:line="240" w:lineRule="auto"/>
    </w:pPr>
    <w:rPr>
      <w:rFonts w:ascii="Times New Roman" w:eastAsia="Times New Roman" w:hAnsi="Times New Roman" w:cs="Times New Roman"/>
      <w:sz w:val="24"/>
      <w:szCs w:val="24"/>
      <w:lang w:eastAsia="ru-RU"/>
    </w:rPr>
  </w:style>
  <w:style w:type="paragraph" w:customStyle="1" w:styleId="c100">
    <w:name w:val="c100"/>
    <w:basedOn w:val="a1"/>
    <w:qFormat/>
    <w:rsid w:val="008906B5"/>
    <w:pPr>
      <w:spacing w:before="90" w:after="90" w:line="240" w:lineRule="auto"/>
    </w:pPr>
    <w:rPr>
      <w:rFonts w:ascii="Times New Roman" w:eastAsia="Times New Roman" w:hAnsi="Times New Roman" w:cs="Times New Roman"/>
      <w:sz w:val="24"/>
      <w:szCs w:val="24"/>
      <w:lang w:eastAsia="ru-RU"/>
    </w:rPr>
  </w:style>
  <w:style w:type="paragraph" w:customStyle="1" w:styleId="Tabl">
    <w:name w:val="Tabl"/>
    <w:basedOn w:val="a1"/>
    <w:qFormat/>
    <w:rsid w:val="008906B5"/>
    <w:pPr>
      <w:widowControl w:val="0"/>
      <w:autoSpaceDE w:val="0"/>
      <w:autoSpaceDN w:val="0"/>
      <w:spacing w:after="0" w:line="240" w:lineRule="auto"/>
      <w:jc w:val="both"/>
    </w:pPr>
    <w:rPr>
      <w:rFonts w:ascii="NewtonCTT" w:eastAsia="SimSun" w:hAnsi="NewtonCTT" w:cs="NewtonCTT"/>
      <w:color w:val="000000"/>
      <w:sz w:val="16"/>
      <w:szCs w:val="16"/>
      <w:lang w:eastAsia="ru-RU"/>
    </w:rPr>
  </w:style>
  <w:style w:type="character" w:customStyle="1" w:styleId="FontStyle22">
    <w:name w:val="Font Style22"/>
    <w:rsid w:val="008906B5"/>
    <w:rPr>
      <w:rFonts w:ascii="Times New Roman" w:hAnsi="Times New Roman"/>
      <w:b/>
      <w:sz w:val="16"/>
    </w:rPr>
  </w:style>
  <w:style w:type="character" w:customStyle="1" w:styleId="FontStyle25">
    <w:name w:val="Font Style25"/>
    <w:rsid w:val="008906B5"/>
    <w:rPr>
      <w:rFonts w:ascii="Bookman Old Style" w:hAnsi="Bookman Old Style"/>
      <w:i/>
      <w:sz w:val="16"/>
    </w:rPr>
  </w:style>
  <w:style w:type="character" w:customStyle="1" w:styleId="FontStyle12">
    <w:name w:val="Font Style12"/>
    <w:rsid w:val="008906B5"/>
    <w:rPr>
      <w:rFonts w:ascii="Century Schoolbook" w:hAnsi="Century Schoolbook"/>
      <w:sz w:val="14"/>
    </w:rPr>
  </w:style>
  <w:style w:type="paragraph" w:customStyle="1" w:styleId="Style2">
    <w:name w:val="Style2"/>
    <w:basedOn w:val="a1"/>
    <w:qFormat/>
    <w:rsid w:val="008906B5"/>
    <w:pPr>
      <w:widowControl w:val="0"/>
      <w:autoSpaceDE w:val="0"/>
      <w:autoSpaceDN w:val="0"/>
      <w:adjustRightInd w:val="0"/>
      <w:spacing w:after="0" w:line="307" w:lineRule="exact"/>
      <w:ind w:firstLine="355"/>
      <w:jc w:val="both"/>
    </w:pPr>
    <w:rPr>
      <w:rFonts w:ascii="Times New Roman" w:eastAsia="Calibri" w:hAnsi="Times New Roman" w:cs="Times New Roman"/>
      <w:sz w:val="24"/>
      <w:szCs w:val="24"/>
      <w:lang w:eastAsia="ru-RU"/>
    </w:rPr>
  </w:style>
  <w:style w:type="paragraph" w:customStyle="1" w:styleId="Style11">
    <w:name w:val="Style11"/>
    <w:basedOn w:val="a1"/>
    <w:qFormat/>
    <w:rsid w:val="008906B5"/>
    <w:pPr>
      <w:widowControl w:val="0"/>
      <w:autoSpaceDE w:val="0"/>
      <w:autoSpaceDN w:val="0"/>
      <w:adjustRightInd w:val="0"/>
      <w:spacing w:after="0" w:line="163" w:lineRule="exact"/>
      <w:ind w:firstLine="283"/>
      <w:jc w:val="both"/>
    </w:pPr>
    <w:rPr>
      <w:rFonts w:ascii="Trebuchet MS" w:eastAsia="Calibri" w:hAnsi="Trebuchet MS" w:cs="Trebuchet MS"/>
      <w:sz w:val="24"/>
      <w:szCs w:val="24"/>
      <w:lang w:eastAsia="ru-RU"/>
    </w:rPr>
  </w:style>
  <w:style w:type="paragraph" w:customStyle="1" w:styleId="2ff9">
    <w:name w:val="Абзац списка2"/>
    <w:basedOn w:val="a1"/>
    <w:qFormat/>
    <w:rsid w:val="008906B5"/>
    <w:pPr>
      <w:spacing w:after="200" w:line="276" w:lineRule="auto"/>
      <w:ind w:left="720"/>
    </w:pPr>
    <w:rPr>
      <w:rFonts w:ascii="Calibri" w:eastAsia="Calibri" w:hAnsi="Calibri" w:cs="Calibri"/>
      <w:lang w:eastAsia="ru-RU"/>
    </w:rPr>
  </w:style>
  <w:style w:type="character" w:customStyle="1" w:styleId="FontStyle14">
    <w:name w:val="Font Style14"/>
    <w:rsid w:val="008906B5"/>
    <w:rPr>
      <w:rFonts w:ascii="Times New Roman" w:hAnsi="Times New Roman" w:cs="Times New Roman"/>
      <w:i/>
      <w:iCs/>
      <w:sz w:val="20"/>
      <w:szCs w:val="20"/>
    </w:rPr>
  </w:style>
  <w:style w:type="character" w:customStyle="1" w:styleId="FontStyle15">
    <w:name w:val="Font Style15"/>
    <w:rsid w:val="008906B5"/>
    <w:rPr>
      <w:rFonts w:ascii="Times New Roman" w:hAnsi="Times New Roman" w:cs="Times New Roman"/>
      <w:sz w:val="20"/>
      <w:szCs w:val="20"/>
    </w:rPr>
  </w:style>
  <w:style w:type="paragraph" w:customStyle="1" w:styleId="c15">
    <w:name w:val="c15"/>
    <w:basedOn w:val="a1"/>
    <w:qFormat/>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2"/>
    <w:rsid w:val="008906B5"/>
  </w:style>
  <w:style w:type="character" w:customStyle="1" w:styleId="c99">
    <w:name w:val="c99"/>
    <w:basedOn w:val="a2"/>
    <w:rsid w:val="008906B5"/>
  </w:style>
  <w:style w:type="character" w:customStyle="1" w:styleId="c17">
    <w:name w:val="c17"/>
    <w:basedOn w:val="a2"/>
    <w:rsid w:val="008906B5"/>
  </w:style>
  <w:style w:type="character" w:customStyle="1" w:styleId="c88">
    <w:name w:val="c88"/>
    <w:basedOn w:val="a2"/>
    <w:rsid w:val="008906B5"/>
  </w:style>
  <w:style w:type="paragraph" w:customStyle="1" w:styleId="c56">
    <w:name w:val="c56"/>
    <w:basedOn w:val="a1"/>
    <w:qFormat/>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2"/>
    <w:rsid w:val="008906B5"/>
  </w:style>
  <w:style w:type="character" w:customStyle="1" w:styleId="c36">
    <w:name w:val="c36"/>
    <w:basedOn w:val="a2"/>
    <w:rsid w:val="008906B5"/>
  </w:style>
  <w:style w:type="paragraph" w:customStyle="1" w:styleId="c5">
    <w:name w:val="c5"/>
    <w:basedOn w:val="a1"/>
    <w:qFormat/>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2"/>
    <w:rsid w:val="008906B5"/>
  </w:style>
  <w:style w:type="character" w:customStyle="1" w:styleId="c10">
    <w:name w:val="c10"/>
    <w:basedOn w:val="a2"/>
    <w:rsid w:val="008906B5"/>
  </w:style>
  <w:style w:type="character" w:customStyle="1" w:styleId="c38">
    <w:name w:val="c38"/>
    <w:basedOn w:val="a2"/>
    <w:rsid w:val="008906B5"/>
  </w:style>
  <w:style w:type="character" w:customStyle="1" w:styleId="c52">
    <w:name w:val="c52"/>
    <w:basedOn w:val="a2"/>
    <w:rsid w:val="008906B5"/>
  </w:style>
  <w:style w:type="character" w:customStyle="1" w:styleId="c82">
    <w:name w:val="c82"/>
    <w:basedOn w:val="a2"/>
    <w:rsid w:val="008906B5"/>
  </w:style>
  <w:style w:type="character" w:customStyle="1" w:styleId="c57">
    <w:name w:val="c57"/>
    <w:basedOn w:val="a2"/>
    <w:rsid w:val="008906B5"/>
  </w:style>
  <w:style w:type="character" w:customStyle="1" w:styleId="c111">
    <w:name w:val="c111"/>
    <w:basedOn w:val="a2"/>
    <w:rsid w:val="008906B5"/>
  </w:style>
  <w:style w:type="paragraph" w:customStyle="1" w:styleId="c18">
    <w:name w:val="c18"/>
    <w:basedOn w:val="a1"/>
    <w:qFormat/>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1"/>
    <w:qFormat/>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1"/>
    <w:qFormat/>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7">
    <w:name w:val="c107"/>
    <w:basedOn w:val="a2"/>
    <w:rsid w:val="008906B5"/>
  </w:style>
  <w:style w:type="paragraph" w:customStyle="1" w:styleId="c21">
    <w:name w:val="c21"/>
    <w:basedOn w:val="a1"/>
    <w:qFormat/>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1"/>
    <w:qFormat/>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1"/>
    <w:qFormat/>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2"/>
    <w:rsid w:val="008906B5"/>
  </w:style>
  <w:style w:type="character" w:customStyle="1" w:styleId="c119">
    <w:name w:val="c119"/>
    <w:basedOn w:val="a2"/>
    <w:rsid w:val="008906B5"/>
  </w:style>
  <w:style w:type="character" w:customStyle="1" w:styleId="c70">
    <w:name w:val="c70"/>
    <w:basedOn w:val="a2"/>
    <w:rsid w:val="008906B5"/>
  </w:style>
  <w:style w:type="paragraph" w:customStyle="1" w:styleId="c83">
    <w:name w:val="c83"/>
    <w:basedOn w:val="a1"/>
    <w:qFormat/>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2"/>
    <w:rsid w:val="008906B5"/>
  </w:style>
  <w:style w:type="character" w:customStyle="1" w:styleId="c121">
    <w:name w:val="c121"/>
    <w:basedOn w:val="a2"/>
    <w:rsid w:val="008906B5"/>
  </w:style>
  <w:style w:type="table" w:customStyle="1" w:styleId="21e">
    <w:name w:val="Изящная таблица 21"/>
    <w:basedOn w:val="a3"/>
    <w:next w:val="2ff6"/>
    <w:rsid w:val="008906B5"/>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0">
    <w:name w:val="Светлая заливка - Акцент 111"/>
    <w:basedOn w:val="a3"/>
    <w:uiPriority w:val="60"/>
    <w:rsid w:val="008906B5"/>
    <w:pPr>
      <w:spacing w:after="0" w:line="240" w:lineRule="auto"/>
    </w:pPr>
    <w:rPr>
      <w:rFonts w:ascii="Calibri" w:eastAsia="Times New Roman"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28">
    <w:name w:val="Нет списка22"/>
    <w:next w:val="a4"/>
    <w:uiPriority w:val="99"/>
    <w:semiHidden/>
    <w:unhideWhenUsed/>
    <w:rsid w:val="008906B5"/>
  </w:style>
  <w:style w:type="table" w:customStyle="1" w:styleId="229">
    <w:name w:val="Сетка таблицы22"/>
    <w:basedOn w:val="a3"/>
    <w:next w:val="af1"/>
    <w:uiPriority w:val="59"/>
    <w:rsid w:val="00890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a">
    <w:name w:val="Нет списка31"/>
    <w:next w:val="a4"/>
    <w:uiPriority w:val="99"/>
    <w:semiHidden/>
    <w:unhideWhenUsed/>
    <w:rsid w:val="008906B5"/>
  </w:style>
  <w:style w:type="numbering" w:customStyle="1" w:styleId="1120">
    <w:name w:val="Нет списка112"/>
    <w:next w:val="a4"/>
    <w:uiPriority w:val="99"/>
    <w:semiHidden/>
    <w:unhideWhenUsed/>
    <w:rsid w:val="008906B5"/>
  </w:style>
  <w:style w:type="table" w:customStyle="1" w:styleId="31b">
    <w:name w:val="Сетка таблицы31"/>
    <w:basedOn w:val="a3"/>
    <w:next w:val="af1"/>
    <w:uiPriority w:val="59"/>
    <w:rsid w:val="008906B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4"/>
    <w:semiHidden/>
    <w:rsid w:val="008906B5"/>
  </w:style>
  <w:style w:type="table" w:customStyle="1" w:styleId="1112">
    <w:name w:val="Сетка таблицы111"/>
    <w:basedOn w:val="a3"/>
    <w:next w:val="af1"/>
    <w:uiPriority w:val="59"/>
    <w:rsid w:val="00890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1"/>
    <w:next w:val="a4"/>
    <w:uiPriority w:val="99"/>
    <w:semiHidden/>
    <w:unhideWhenUsed/>
    <w:rsid w:val="008906B5"/>
  </w:style>
  <w:style w:type="table" w:customStyle="1" w:styleId="2112">
    <w:name w:val="Сетка таблицы211"/>
    <w:basedOn w:val="a3"/>
    <w:next w:val="af1"/>
    <w:uiPriority w:val="59"/>
    <w:rsid w:val="00890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4"/>
    <w:uiPriority w:val="99"/>
    <w:semiHidden/>
    <w:unhideWhenUsed/>
    <w:rsid w:val="008906B5"/>
  </w:style>
  <w:style w:type="table" w:customStyle="1" w:styleId="-1210">
    <w:name w:val="Светлая заливка - Акцент 121"/>
    <w:basedOn w:val="a3"/>
    <w:uiPriority w:val="60"/>
    <w:rsid w:val="008906B5"/>
    <w:pPr>
      <w:spacing w:after="0" w:line="240" w:lineRule="auto"/>
    </w:pPr>
    <w:rPr>
      <w:rFonts w:ascii="Calibri" w:eastAsia="Times New Roman"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a">
    <w:name w:val="Изящная таблица 22"/>
    <w:basedOn w:val="a3"/>
    <w:next w:val="2ff6"/>
    <w:rsid w:val="008906B5"/>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0">
    <w:name w:val="Светлая заливка - Акцент 112"/>
    <w:basedOn w:val="a3"/>
    <w:uiPriority w:val="60"/>
    <w:rsid w:val="008906B5"/>
    <w:pPr>
      <w:spacing w:after="0" w:line="240" w:lineRule="auto"/>
    </w:pPr>
    <w:rPr>
      <w:rFonts w:ascii="Calibri" w:eastAsia="Times New Roman"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35">
    <w:name w:val="Нет списка23"/>
    <w:next w:val="a4"/>
    <w:uiPriority w:val="99"/>
    <w:semiHidden/>
    <w:unhideWhenUsed/>
    <w:rsid w:val="008906B5"/>
  </w:style>
  <w:style w:type="table" w:customStyle="1" w:styleId="236">
    <w:name w:val="Сетка таблицы23"/>
    <w:basedOn w:val="a3"/>
    <w:next w:val="af1"/>
    <w:uiPriority w:val="59"/>
    <w:rsid w:val="00890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4"/>
    <w:uiPriority w:val="99"/>
    <w:semiHidden/>
    <w:unhideWhenUsed/>
    <w:rsid w:val="008906B5"/>
  </w:style>
  <w:style w:type="numbering" w:customStyle="1" w:styleId="1130">
    <w:name w:val="Нет списка113"/>
    <w:next w:val="a4"/>
    <w:uiPriority w:val="99"/>
    <w:semiHidden/>
    <w:unhideWhenUsed/>
    <w:rsid w:val="008906B5"/>
  </w:style>
  <w:style w:type="table" w:customStyle="1" w:styleId="326">
    <w:name w:val="Сетка таблицы32"/>
    <w:basedOn w:val="a3"/>
    <w:next w:val="af1"/>
    <w:uiPriority w:val="59"/>
    <w:rsid w:val="008906B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4"/>
    <w:semiHidden/>
    <w:rsid w:val="008906B5"/>
  </w:style>
  <w:style w:type="table" w:customStyle="1" w:styleId="1121">
    <w:name w:val="Сетка таблицы112"/>
    <w:basedOn w:val="a3"/>
    <w:next w:val="af1"/>
    <w:uiPriority w:val="59"/>
    <w:rsid w:val="00890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4"/>
    <w:uiPriority w:val="99"/>
    <w:semiHidden/>
    <w:unhideWhenUsed/>
    <w:rsid w:val="008906B5"/>
  </w:style>
  <w:style w:type="table" w:customStyle="1" w:styleId="2121">
    <w:name w:val="Сетка таблицы212"/>
    <w:basedOn w:val="a3"/>
    <w:next w:val="af1"/>
    <w:uiPriority w:val="59"/>
    <w:rsid w:val="00890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
    <w:name w:val="Нет списка42"/>
    <w:next w:val="a4"/>
    <w:uiPriority w:val="99"/>
    <w:semiHidden/>
    <w:unhideWhenUsed/>
    <w:rsid w:val="008906B5"/>
  </w:style>
  <w:style w:type="table" w:customStyle="1" w:styleId="-1220">
    <w:name w:val="Светлая заливка - Акцент 122"/>
    <w:basedOn w:val="a3"/>
    <w:uiPriority w:val="60"/>
    <w:rsid w:val="008906B5"/>
    <w:pPr>
      <w:spacing w:after="0" w:line="240" w:lineRule="auto"/>
    </w:pPr>
    <w:rPr>
      <w:rFonts w:ascii="Calibri" w:eastAsia="Times New Roman"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513">
    <w:name w:val="Нет списка51"/>
    <w:next w:val="a4"/>
    <w:uiPriority w:val="99"/>
    <w:semiHidden/>
    <w:unhideWhenUsed/>
    <w:rsid w:val="008906B5"/>
  </w:style>
  <w:style w:type="table" w:customStyle="1" w:styleId="412">
    <w:name w:val="Сетка таблицы41"/>
    <w:basedOn w:val="a3"/>
    <w:next w:val="af1"/>
    <w:uiPriority w:val="59"/>
    <w:rsid w:val="008906B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4"/>
    <w:semiHidden/>
    <w:rsid w:val="008906B5"/>
  </w:style>
  <w:style w:type="table" w:customStyle="1" w:styleId="1212">
    <w:name w:val="Сетка таблицы121"/>
    <w:basedOn w:val="a3"/>
    <w:next w:val="af1"/>
    <w:uiPriority w:val="59"/>
    <w:rsid w:val="00890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Изящная таблица 211"/>
    <w:basedOn w:val="a3"/>
    <w:next w:val="2ff6"/>
    <w:rsid w:val="008906B5"/>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Светлая заливка - Акцент 1111"/>
    <w:basedOn w:val="a3"/>
    <w:uiPriority w:val="60"/>
    <w:rsid w:val="008906B5"/>
    <w:pPr>
      <w:spacing w:after="0" w:line="240" w:lineRule="auto"/>
    </w:pPr>
    <w:rPr>
      <w:rFonts w:ascii="Calibri" w:eastAsia="Times New Roman"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211">
    <w:name w:val="Нет списка221"/>
    <w:next w:val="a4"/>
    <w:uiPriority w:val="99"/>
    <w:semiHidden/>
    <w:unhideWhenUsed/>
    <w:rsid w:val="008906B5"/>
  </w:style>
  <w:style w:type="table" w:customStyle="1" w:styleId="2212">
    <w:name w:val="Сетка таблицы221"/>
    <w:basedOn w:val="a3"/>
    <w:next w:val="af1"/>
    <w:uiPriority w:val="59"/>
    <w:rsid w:val="00890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4"/>
    <w:uiPriority w:val="99"/>
    <w:semiHidden/>
    <w:unhideWhenUsed/>
    <w:rsid w:val="008906B5"/>
  </w:style>
  <w:style w:type="numbering" w:customStyle="1" w:styleId="11210">
    <w:name w:val="Нет списка1121"/>
    <w:next w:val="a4"/>
    <w:uiPriority w:val="99"/>
    <w:semiHidden/>
    <w:unhideWhenUsed/>
    <w:rsid w:val="008906B5"/>
  </w:style>
  <w:style w:type="table" w:customStyle="1" w:styleId="3111">
    <w:name w:val="Сетка таблицы311"/>
    <w:basedOn w:val="a3"/>
    <w:next w:val="af1"/>
    <w:uiPriority w:val="59"/>
    <w:rsid w:val="008906B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Нет списка1111111"/>
    <w:next w:val="a4"/>
    <w:semiHidden/>
    <w:rsid w:val="008906B5"/>
  </w:style>
  <w:style w:type="table" w:customStyle="1" w:styleId="11110">
    <w:name w:val="Сетка таблицы1111"/>
    <w:basedOn w:val="a3"/>
    <w:next w:val="af1"/>
    <w:uiPriority w:val="59"/>
    <w:rsid w:val="00890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1"/>
    <w:next w:val="a4"/>
    <w:uiPriority w:val="99"/>
    <w:semiHidden/>
    <w:unhideWhenUsed/>
    <w:rsid w:val="008906B5"/>
  </w:style>
  <w:style w:type="table" w:customStyle="1" w:styleId="21110">
    <w:name w:val="Сетка таблицы2111"/>
    <w:basedOn w:val="a3"/>
    <w:next w:val="af1"/>
    <w:uiPriority w:val="59"/>
    <w:rsid w:val="00890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4"/>
    <w:uiPriority w:val="99"/>
    <w:semiHidden/>
    <w:unhideWhenUsed/>
    <w:rsid w:val="008906B5"/>
  </w:style>
  <w:style w:type="table" w:customStyle="1" w:styleId="-1211">
    <w:name w:val="Светлая заливка - Акцент 1211"/>
    <w:basedOn w:val="a3"/>
    <w:uiPriority w:val="60"/>
    <w:rsid w:val="008906B5"/>
    <w:pPr>
      <w:spacing w:after="0" w:line="240" w:lineRule="auto"/>
    </w:pPr>
    <w:rPr>
      <w:rFonts w:ascii="Calibri" w:eastAsia="Times New Roman"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1ffb">
    <w:name w:val="Текст сноски Знак1"/>
    <w:aliases w:val="Знак6 Знак1,F1 Знак1"/>
    <w:basedOn w:val="a2"/>
    <w:semiHidden/>
    <w:rsid w:val="008906B5"/>
    <w:rPr>
      <w:sz w:val="20"/>
      <w:szCs w:val="20"/>
    </w:rPr>
  </w:style>
  <w:style w:type="character" w:customStyle="1" w:styleId="1ffc">
    <w:name w:val="Верхний колонтитул Знак1"/>
    <w:basedOn w:val="a2"/>
    <w:semiHidden/>
    <w:rsid w:val="008906B5"/>
  </w:style>
  <w:style w:type="character" w:customStyle="1" w:styleId="1ffd">
    <w:name w:val="Нижний колонтитул Знак1"/>
    <w:basedOn w:val="a2"/>
    <w:uiPriority w:val="99"/>
    <w:semiHidden/>
    <w:rsid w:val="008906B5"/>
  </w:style>
  <w:style w:type="character" w:customStyle="1" w:styleId="21f">
    <w:name w:val="Основной текст с отступом 2 Знак1"/>
    <w:basedOn w:val="a2"/>
    <w:uiPriority w:val="99"/>
    <w:semiHidden/>
    <w:rsid w:val="008906B5"/>
  </w:style>
  <w:style w:type="character" w:customStyle="1" w:styleId="1ffe">
    <w:name w:val="Основной текст с отступом Знак1"/>
    <w:basedOn w:val="a2"/>
    <w:semiHidden/>
    <w:rsid w:val="008906B5"/>
  </w:style>
  <w:style w:type="character" w:customStyle="1" w:styleId="1fff">
    <w:name w:val="Текст концевой сноски Знак1"/>
    <w:basedOn w:val="a2"/>
    <w:semiHidden/>
    <w:rsid w:val="008906B5"/>
    <w:rPr>
      <w:sz w:val="20"/>
      <w:szCs w:val="20"/>
    </w:rPr>
  </w:style>
  <w:style w:type="character" w:customStyle="1" w:styleId="31c">
    <w:name w:val="Основной текст с отступом 3 Знак1"/>
    <w:basedOn w:val="a2"/>
    <w:semiHidden/>
    <w:rsid w:val="008906B5"/>
    <w:rPr>
      <w:sz w:val="16"/>
      <w:szCs w:val="16"/>
    </w:rPr>
  </w:style>
  <w:style w:type="character" w:customStyle="1" w:styleId="1fff0">
    <w:name w:val="Красная строка Знак1"/>
    <w:basedOn w:val="1a"/>
    <w:uiPriority w:val="99"/>
    <w:semiHidden/>
    <w:rsid w:val="008906B5"/>
    <w:rPr>
      <w:sz w:val="22"/>
      <w:szCs w:val="22"/>
      <w:lang w:eastAsia="en-US"/>
    </w:rPr>
  </w:style>
  <w:style w:type="table" w:customStyle="1" w:styleId="-1130">
    <w:name w:val="Светлая заливка - Акцент 113"/>
    <w:basedOn w:val="a3"/>
    <w:uiPriority w:val="60"/>
    <w:rsid w:val="008906B5"/>
    <w:pPr>
      <w:spacing w:after="0" w:line="240" w:lineRule="auto"/>
    </w:pPr>
    <w:rPr>
      <w:rFonts w:ascii="Calibri" w:eastAsia="Times New Roman"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0">
    <w:name w:val="Светлая заливка - Акцент 123"/>
    <w:basedOn w:val="a3"/>
    <w:uiPriority w:val="60"/>
    <w:rsid w:val="008906B5"/>
    <w:pPr>
      <w:spacing w:after="0" w:line="240" w:lineRule="auto"/>
    </w:pPr>
    <w:rPr>
      <w:rFonts w:ascii="Calibri" w:eastAsia="Times New Roman"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2">
    <w:name w:val="Светлая заливка - Акцент 1112"/>
    <w:basedOn w:val="a3"/>
    <w:uiPriority w:val="60"/>
    <w:rsid w:val="008906B5"/>
    <w:pPr>
      <w:spacing w:after="0" w:line="240" w:lineRule="auto"/>
    </w:pPr>
    <w:rPr>
      <w:rFonts w:ascii="Calibri" w:eastAsia="Times New Roman"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2">
    <w:name w:val="Светлая заливка - Акцент 1212"/>
    <w:basedOn w:val="a3"/>
    <w:uiPriority w:val="60"/>
    <w:rsid w:val="008906B5"/>
    <w:pPr>
      <w:spacing w:after="0" w:line="240" w:lineRule="auto"/>
    </w:pPr>
    <w:rPr>
      <w:rFonts w:ascii="Calibri" w:eastAsia="Times New Roman"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33">
    <w:name w:val="Сетка таблицы33"/>
    <w:basedOn w:val="a3"/>
    <w:next w:val="af1"/>
    <w:uiPriority w:val="59"/>
    <w:rsid w:val="008906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4"/>
    <w:semiHidden/>
    <w:rsid w:val="008906B5"/>
  </w:style>
  <w:style w:type="numbering" w:customStyle="1" w:styleId="243">
    <w:name w:val="Нет списка24"/>
    <w:next w:val="a4"/>
    <w:uiPriority w:val="99"/>
    <w:semiHidden/>
    <w:unhideWhenUsed/>
    <w:rsid w:val="008906B5"/>
  </w:style>
  <w:style w:type="numbering" w:customStyle="1" w:styleId="334">
    <w:name w:val="Нет списка33"/>
    <w:next w:val="a4"/>
    <w:uiPriority w:val="99"/>
    <w:semiHidden/>
    <w:unhideWhenUsed/>
    <w:rsid w:val="008906B5"/>
  </w:style>
  <w:style w:type="numbering" w:customStyle="1" w:styleId="1113">
    <w:name w:val="Нет списка1113"/>
    <w:next w:val="a4"/>
    <w:uiPriority w:val="99"/>
    <w:semiHidden/>
    <w:unhideWhenUsed/>
    <w:rsid w:val="008906B5"/>
  </w:style>
  <w:style w:type="numbering" w:customStyle="1" w:styleId="11112">
    <w:name w:val="Нет списка11112"/>
    <w:next w:val="a4"/>
    <w:semiHidden/>
    <w:rsid w:val="008906B5"/>
  </w:style>
  <w:style w:type="numbering" w:customStyle="1" w:styleId="2130">
    <w:name w:val="Нет списка213"/>
    <w:next w:val="a4"/>
    <w:uiPriority w:val="99"/>
    <w:semiHidden/>
    <w:unhideWhenUsed/>
    <w:rsid w:val="008906B5"/>
  </w:style>
  <w:style w:type="numbering" w:customStyle="1" w:styleId="431">
    <w:name w:val="Нет списка43"/>
    <w:next w:val="a4"/>
    <w:uiPriority w:val="99"/>
    <w:semiHidden/>
    <w:unhideWhenUsed/>
    <w:rsid w:val="008906B5"/>
  </w:style>
  <w:style w:type="numbering" w:customStyle="1" w:styleId="520">
    <w:name w:val="Нет списка52"/>
    <w:next w:val="a4"/>
    <w:uiPriority w:val="99"/>
    <w:semiHidden/>
    <w:unhideWhenUsed/>
    <w:rsid w:val="008906B5"/>
  </w:style>
  <w:style w:type="numbering" w:customStyle="1" w:styleId="1220">
    <w:name w:val="Нет списка122"/>
    <w:next w:val="a4"/>
    <w:semiHidden/>
    <w:rsid w:val="008906B5"/>
  </w:style>
  <w:style w:type="numbering" w:customStyle="1" w:styleId="2220">
    <w:name w:val="Нет списка222"/>
    <w:next w:val="a4"/>
    <w:uiPriority w:val="99"/>
    <w:semiHidden/>
    <w:unhideWhenUsed/>
    <w:rsid w:val="008906B5"/>
  </w:style>
  <w:style w:type="numbering" w:customStyle="1" w:styleId="3120">
    <w:name w:val="Нет списка312"/>
    <w:next w:val="a4"/>
    <w:uiPriority w:val="99"/>
    <w:semiHidden/>
    <w:unhideWhenUsed/>
    <w:rsid w:val="008906B5"/>
  </w:style>
  <w:style w:type="numbering" w:customStyle="1" w:styleId="1122">
    <w:name w:val="Нет списка1122"/>
    <w:next w:val="a4"/>
    <w:uiPriority w:val="99"/>
    <w:semiHidden/>
    <w:unhideWhenUsed/>
    <w:rsid w:val="008906B5"/>
  </w:style>
  <w:style w:type="numbering" w:customStyle="1" w:styleId="11111111">
    <w:name w:val="Нет списка11111111"/>
    <w:next w:val="a4"/>
    <w:semiHidden/>
    <w:rsid w:val="008906B5"/>
  </w:style>
  <w:style w:type="numbering" w:customStyle="1" w:styleId="21120">
    <w:name w:val="Нет списка2112"/>
    <w:next w:val="a4"/>
    <w:uiPriority w:val="99"/>
    <w:semiHidden/>
    <w:unhideWhenUsed/>
    <w:rsid w:val="008906B5"/>
  </w:style>
  <w:style w:type="numbering" w:customStyle="1" w:styleId="4120">
    <w:name w:val="Нет списка412"/>
    <w:next w:val="a4"/>
    <w:uiPriority w:val="99"/>
    <w:semiHidden/>
    <w:unhideWhenUsed/>
    <w:rsid w:val="008906B5"/>
  </w:style>
  <w:style w:type="paragraph" w:customStyle="1" w:styleId="BodyText21">
    <w:name w:val="Body Text 21"/>
    <w:basedOn w:val="a1"/>
    <w:uiPriority w:val="99"/>
    <w:rsid w:val="008906B5"/>
    <w:pPr>
      <w:widowControl w:val="0"/>
      <w:suppressAutoHyphens/>
      <w:spacing w:after="0" w:line="240" w:lineRule="auto"/>
      <w:jc w:val="right"/>
    </w:pPr>
    <w:rPr>
      <w:rFonts w:ascii="Arial" w:eastAsia="Times New Roman" w:hAnsi="Arial" w:cs="Times New Roman"/>
      <w:b/>
      <w:kern w:val="1"/>
      <w:sz w:val="28"/>
      <w:szCs w:val="20"/>
      <w:lang w:val="en-US" w:eastAsia="ar-SA"/>
    </w:rPr>
  </w:style>
  <w:style w:type="character" w:customStyle="1" w:styleId="c0c10">
    <w:name w:val="c0 c10"/>
    <w:basedOn w:val="a2"/>
    <w:rsid w:val="008906B5"/>
  </w:style>
  <w:style w:type="paragraph" w:customStyle="1" w:styleId="c32c11">
    <w:name w:val="c32 c11"/>
    <w:basedOn w:val="a1"/>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2"/>
    <w:rsid w:val="008906B5"/>
  </w:style>
  <w:style w:type="paragraph" w:customStyle="1" w:styleId="c25c98">
    <w:name w:val="c25 c98"/>
    <w:basedOn w:val="a1"/>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2"/>
    <w:rsid w:val="008906B5"/>
  </w:style>
  <w:style w:type="table" w:customStyle="1" w:styleId="244">
    <w:name w:val="Сетка таблицы24"/>
    <w:basedOn w:val="a3"/>
    <w:next w:val="af1"/>
    <w:uiPriority w:val="59"/>
    <w:rsid w:val="00890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f0">
    <w:name w:val="Оглавление 21"/>
    <w:basedOn w:val="a1"/>
    <w:next w:val="a1"/>
    <w:autoRedefine/>
    <w:uiPriority w:val="39"/>
    <w:unhideWhenUsed/>
    <w:qFormat/>
    <w:rsid w:val="008906B5"/>
    <w:pPr>
      <w:spacing w:after="100" w:line="276" w:lineRule="auto"/>
      <w:ind w:left="220"/>
    </w:pPr>
    <w:rPr>
      <w:rFonts w:eastAsia="Times New Roman"/>
      <w:lang w:eastAsia="ru-RU"/>
    </w:rPr>
  </w:style>
  <w:style w:type="character" w:customStyle="1" w:styleId="Heading1">
    <w:name w:val="Heading #1_"/>
    <w:basedOn w:val="a2"/>
    <w:link w:val="Heading11"/>
    <w:uiPriority w:val="99"/>
    <w:locked/>
    <w:rsid w:val="008906B5"/>
    <w:rPr>
      <w:rFonts w:ascii="Arial" w:hAnsi="Arial" w:cs="Arial"/>
      <w:b/>
      <w:bCs/>
      <w:smallCaps/>
      <w:sz w:val="18"/>
      <w:szCs w:val="18"/>
      <w:shd w:val="clear" w:color="auto" w:fill="FFFFFF"/>
    </w:rPr>
  </w:style>
  <w:style w:type="paragraph" w:customStyle="1" w:styleId="Heading11">
    <w:name w:val="Heading #11"/>
    <w:basedOn w:val="a1"/>
    <w:link w:val="Heading1"/>
    <w:uiPriority w:val="99"/>
    <w:rsid w:val="008906B5"/>
    <w:pPr>
      <w:shd w:val="clear" w:color="auto" w:fill="FFFFFF"/>
      <w:spacing w:before="240" w:after="120" w:line="240" w:lineRule="atLeast"/>
      <w:outlineLvl w:val="0"/>
    </w:pPr>
    <w:rPr>
      <w:rFonts w:ascii="Arial" w:hAnsi="Arial" w:cs="Arial"/>
      <w:b/>
      <w:bCs/>
      <w:smallCaps/>
      <w:sz w:val="18"/>
      <w:szCs w:val="18"/>
    </w:rPr>
  </w:style>
  <w:style w:type="character" w:customStyle="1" w:styleId="Heading7">
    <w:name w:val="Heading #7_"/>
    <w:basedOn w:val="a2"/>
    <w:link w:val="Heading70"/>
    <w:uiPriority w:val="99"/>
    <w:locked/>
    <w:rsid w:val="008906B5"/>
    <w:rPr>
      <w:rFonts w:ascii="Arial" w:hAnsi="Arial" w:cs="Arial"/>
      <w:b/>
      <w:bCs/>
      <w:smallCaps/>
      <w:sz w:val="23"/>
      <w:szCs w:val="23"/>
      <w:shd w:val="clear" w:color="auto" w:fill="FFFFFF"/>
    </w:rPr>
  </w:style>
  <w:style w:type="paragraph" w:customStyle="1" w:styleId="Heading70">
    <w:name w:val="Heading #7"/>
    <w:basedOn w:val="a1"/>
    <w:link w:val="Heading7"/>
    <w:uiPriority w:val="99"/>
    <w:rsid w:val="008906B5"/>
    <w:pPr>
      <w:shd w:val="clear" w:color="auto" w:fill="FFFFFF"/>
      <w:spacing w:after="300" w:line="240" w:lineRule="atLeast"/>
      <w:outlineLvl w:val="6"/>
    </w:pPr>
    <w:rPr>
      <w:rFonts w:ascii="Arial" w:hAnsi="Arial" w:cs="Arial"/>
      <w:b/>
      <w:bCs/>
      <w:smallCaps/>
      <w:sz w:val="23"/>
      <w:szCs w:val="23"/>
    </w:rPr>
  </w:style>
  <w:style w:type="character" w:customStyle="1" w:styleId="102">
    <w:name w:val="Основной текст (10)_"/>
    <w:link w:val="103"/>
    <w:locked/>
    <w:rsid w:val="008906B5"/>
    <w:rPr>
      <w:rFonts w:ascii="Arial" w:hAnsi="Arial" w:cs="Arial"/>
      <w:i/>
      <w:iCs/>
      <w:sz w:val="21"/>
      <w:szCs w:val="21"/>
      <w:shd w:val="clear" w:color="auto" w:fill="FFFFFF"/>
    </w:rPr>
  </w:style>
  <w:style w:type="paragraph" w:customStyle="1" w:styleId="103">
    <w:name w:val="Основной текст (10)"/>
    <w:basedOn w:val="a1"/>
    <w:link w:val="102"/>
    <w:rsid w:val="008906B5"/>
    <w:pPr>
      <w:shd w:val="clear" w:color="auto" w:fill="FFFFFF"/>
      <w:spacing w:before="180" w:after="0" w:line="264" w:lineRule="exact"/>
      <w:jc w:val="both"/>
    </w:pPr>
    <w:rPr>
      <w:rFonts w:ascii="Arial" w:hAnsi="Arial" w:cs="Arial"/>
      <w:i/>
      <w:iCs/>
      <w:sz w:val="21"/>
      <w:szCs w:val="21"/>
    </w:rPr>
  </w:style>
  <w:style w:type="character" w:customStyle="1" w:styleId="119">
    <w:name w:val="Основной текст (11)_"/>
    <w:link w:val="11a"/>
    <w:locked/>
    <w:rsid w:val="008906B5"/>
    <w:rPr>
      <w:rFonts w:ascii="Arial" w:hAnsi="Arial" w:cs="Arial"/>
      <w:b/>
      <w:bCs/>
      <w:i/>
      <w:iCs/>
      <w:sz w:val="21"/>
      <w:szCs w:val="21"/>
      <w:shd w:val="clear" w:color="auto" w:fill="FFFFFF"/>
    </w:rPr>
  </w:style>
  <w:style w:type="paragraph" w:customStyle="1" w:styleId="11a">
    <w:name w:val="Основной текст (11)"/>
    <w:basedOn w:val="a1"/>
    <w:link w:val="119"/>
    <w:rsid w:val="008906B5"/>
    <w:pPr>
      <w:shd w:val="clear" w:color="auto" w:fill="FFFFFF"/>
      <w:spacing w:before="180" w:after="0" w:line="264" w:lineRule="exact"/>
    </w:pPr>
    <w:rPr>
      <w:rFonts w:ascii="Arial" w:hAnsi="Arial" w:cs="Arial"/>
      <w:b/>
      <w:bCs/>
      <w:i/>
      <w:iCs/>
      <w:sz w:val="21"/>
      <w:szCs w:val="21"/>
    </w:rPr>
  </w:style>
  <w:style w:type="character" w:customStyle="1" w:styleId="83">
    <w:name w:val="Основной текст (8)_"/>
    <w:link w:val="812"/>
    <w:locked/>
    <w:rsid w:val="008906B5"/>
    <w:rPr>
      <w:rFonts w:ascii="Arial" w:hAnsi="Arial" w:cs="Arial"/>
      <w:b/>
      <w:bCs/>
      <w:smallCaps/>
      <w:sz w:val="23"/>
      <w:szCs w:val="23"/>
      <w:shd w:val="clear" w:color="auto" w:fill="FFFFFF"/>
    </w:rPr>
  </w:style>
  <w:style w:type="paragraph" w:customStyle="1" w:styleId="812">
    <w:name w:val="Основной текст (8)1"/>
    <w:basedOn w:val="a1"/>
    <w:link w:val="83"/>
    <w:rsid w:val="008906B5"/>
    <w:pPr>
      <w:shd w:val="clear" w:color="auto" w:fill="FFFFFF"/>
      <w:spacing w:before="420" w:after="300" w:line="240" w:lineRule="atLeast"/>
    </w:pPr>
    <w:rPr>
      <w:rFonts w:ascii="Arial" w:hAnsi="Arial" w:cs="Arial"/>
      <w:b/>
      <w:bCs/>
      <w:smallCaps/>
      <w:sz w:val="23"/>
      <w:szCs w:val="23"/>
    </w:rPr>
  </w:style>
  <w:style w:type="character" w:customStyle="1" w:styleId="94">
    <w:name w:val="Основной текст (9)_"/>
    <w:link w:val="95"/>
    <w:locked/>
    <w:rsid w:val="008906B5"/>
    <w:rPr>
      <w:rFonts w:ascii="Arial" w:hAnsi="Arial" w:cs="Arial"/>
      <w:i/>
      <w:iCs/>
      <w:shd w:val="clear" w:color="auto" w:fill="FFFFFF"/>
    </w:rPr>
  </w:style>
  <w:style w:type="paragraph" w:customStyle="1" w:styleId="95">
    <w:name w:val="Основной текст (9)"/>
    <w:basedOn w:val="a1"/>
    <w:link w:val="94"/>
    <w:rsid w:val="008906B5"/>
    <w:pPr>
      <w:shd w:val="clear" w:color="auto" w:fill="FFFFFF"/>
      <w:spacing w:before="300" w:after="0" w:line="269" w:lineRule="exact"/>
      <w:ind w:firstLine="520"/>
      <w:jc w:val="both"/>
    </w:pPr>
    <w:rPr>
      <w:rFonts w:ascii="Arial" w:hAnsi="Arial" w:cs="Arial"/>
      <w:i/>
      <w:iCs/>
    </w:rPr>
  </w:style>
  <w:style w:type="character" w:customStyle="1" w:styleId="2ffa">
    <w:name w:val="Подпись к картинке (2)_"/>
    <w:basedOn w:val="a2"/>
    <w:link w:val="2ffb"/>
    <w:locked/>
    <w:rsid w:val="008906B5"/>
    <w:rPr>
      <w:rFonts w:ascii="Arial Unicode MS" w:eastAsia="Arial Unicode MS" w:hAnsi="Arial Unicode MS" w:cs="Arial Unicode MS"/>
      <w:sz w:val="28"/>
      <w:szCs w:val="28"/>
      <w:shd w:val="clear" w:color="auto" w:fill="FFFFFF"/>
    </w:rPr>
  </w:style>
  <w:style w:type="paragraph" w:customStyle="1" w:styleId="2ffb">
    <w:name w:val="Подпись к картинке (2)"/>
    <w:basedOn w:val="a1"/>
    <w:link w:val="2ffa"/>
    <w:rsid w:val="008906B5"/>
    <w:pPr>
      <w:widowControl w:val="0"/>
      <w:shd w:val="clear" w:color="auto" w:fill="FFFFFF"/>
      <w:spacing w:after="0" w:line="0" w:lineRule="atLeast"/>
    </w:pPr>
    <w:rPr>
      <w:rFonts w:ascii="Arial Unicode MS" w:eastAsia="Arial Unicode MS" w:hAnsi="Arial Unicode MS" w:cs="Arial Unicode MS"/>
      <w:sz w:val="28"/>
      <w:szCs w:val="28"/>
    </w:rPr>
  </w:style>
  <w:style w:type="character" w:customStyle="1" w:styleId="affff9">
    <w:name w:val="Оглавление_"/>
    <w:basedOn w:val="a2"/>
    <w:link w:val="affffa"/>
    <w:locked/>
    <w:rsid w:val="008906B5"/>
    <w:rPr>
      <w:rFonts w:ascii="Arial Unicode MS" w:eastAsia="Arial Unicode MS" w:hAnsi="Arial Unicode MS" w:cs="Arial Unicode MS"/>
      <w:sz w:val="28"/>
      <w:szCs w:val="28"/>
      <w:shd w:val="clear" w:color="auto" w:fill="FFFFFF"/>
    </w:rPr>
  </w:style>
  <w:style w:type="paragraph" w:customStyle="1" w:styleId="affffa">
    <w:name w:val="Оглавление"/>
    <w:basedOn w:val="a1"/>
    <w:link w:val="affff9"/>
    <w:rsid w:val="008906B5"/>
    <w:pPr>
      <w:widowControl w:val="0"/>
      <w:shd w:val="clear" w:color="auto" w:fill="FFFFFF"/>
      <w:spacing w:after="0" w:line="398" w:lineRule="exact"/>
      <w:jc w:val="both"/>
    </w:pPr>
    <w:rPr>
      <w:rFonts w:ascii="Arial Unicode MS" w:eastAsia="Arial Unicode MS" w:hAnsi="Arial Unicode MS" w:cs="Arial Unicode MS"/>
      <w:sz w:val="28"/>
      <w:szCs w:val="28"/>
    </w:rPr>
  </w:style>
  <w:style w:type="paragraph" w:customStyle="1" w:styleId="NoParagraphStyle">
    <w:name w:val="[No Paragraph Style]"/>
    <w:rsid w:val="008906B5"/>
    <w:pPr>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character" w:customStyle="1" w:styleId="BodytextBold">
    <w:name w:val="Body text + Bold"/>
    <w:basedOn w:val="Bodytext"/>
    <w:rsid w:val="008906B5"/>
    <w:rPr>
      <w:rFonts w:ascii="Times New Roman" w:eastAsia="Times New Roman" w:hAnsi="Times New Roman" w:cs="Times New Roman"/>
      <w:b/>
      <w:bCs/>
      <w:sz w:val="24"/>
      <w:szCs w:val="24"/>
      <w:shd w:val="clear" w:color="auto" w:fill="FFFFFF"/>
    </w:rPr>
  </w:style>
  <w:style w:type="character" w:customStyle="1" w:styleId="11b">
    <w:name w:val="Основной текст (11) + Не полужирный"/>
    <w:basedOn w:val="119"/>
    <w:rsid w:val="008906B5"/>
    <w:rPr>
      <w:rFonts w:ascii="Arial" w:hAnsi="Arial" w:cs="Arial"/>
      <w:b/>
      <w:bCs/>
      <w:i/>
      <w:iCs/>
      <w:sz w:val="21"/>
      <w:szCs w:val="21"/>
      <w:shd w:val="clear" w:color="auto" w:fill="FFFFFF"/>
    </w:rPr>
  </w:style>
  <w:style w:type="character" w:customStyle="1" w:styleId="84">
    <w:name w:val="Основной текст (8)"/>
    <w:basedOn w:val="83"/>
    <w:rsid w:val="008906B5"/>
    <w:rPr>
      <w:rFonts w:ascii="Arial" w:hAnsi="Arial" w:cs="Arial"/>
      <w:b/>
      <w:bCs/>
      <w:smallCaps/>
      <w:sz w:val="23"/>
      <w:szCs w:val="23"/>
      <w:shd w:val="clear" w:color="auto" w:fill="FFFFFF"/>
    </w:rPr>
  </w:style>
  <w:style w:type="character" w:customStyle="1" w:styleId="2Arial0">
    <w:name w:val="Подпись к картинке (2) + Arial"/>
    <w:aliases w:val="16 pt,Интервал -1 pt,17 pt"/>
    <w:basedOn w:val="2ffa"/>
    <w:rsid w:val="008906B5"/>
    <w:rPr>
      <w:rFonts w:ascii="Arial" w:eastAsia="Arial" w:hAnsi="Arial" w:cs="Arial" w:hint="default"/>
      <w:color w:val="000000"/>
      <w:spacing w:val="0"/>
      <w:w w:val="100"/>
      <w:position w:val="0"/>
      <w:sz w:val="28"/>
      <w:szCs w:val="28"/>
      <w:shd w:val="clear" w:color="auto" w:fill="FFFFFF"/>
      <w:lang w:val="ru-RU"/>
    </w:rPr>
  </w:style>
  <w:style w:type="character" w:customStyle="1" w:styleId="Arial2">
    <w:name w:val="Основной текст + Arial2"/>
    <w:basedOn w:val="affff"/>
    <w:rsid w:val="008906B5"/>
    <w:rPr>
      <w:rFonts w:ascii="Arial" w:eastAsia="Arial" w:hAnsi="Arial" w:cs="Arial"/>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Arial1">
    <w:name w:val="Основной текст + Arial1"/>
    <w:basedOn w:val="affff"/>
    <w:rsid w:val="008906B5"/>
    <w:rPr>
      <w:rFonts w:ascii="Arial" w:eastAsia="Arial" w:hAnsi="Arial" w:cs="Arial"/>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Arial0">
    <w:name w:val="Оглавление + Arial"/>
    <w:basedOn w:val="affff9"/>
    <w:rsid w:val="008906B5"/>
    <w:rPr>
      <w:rFonts w:ascii="Arial" w:eastAsia="Arial" w:hAnsi="Arial" w:cs="Arial" w:hint="default"/>
      <w:color w:val="000000"/>
      <w:spacing w:val="80"/>
      <w:w w:val="100"/>
      <w:position w:val="0"/>
      <w:sz w:val="28"/>
      <w:szCs w:val="28"/>
      <w:shd w:val="clear" w:color="auto" w:fill="FFFFFF"/>
      <w:lang w:val="ru-RU"/>
    </w:rPr>
  </w:style>
  <w:style w:type="table" w:customStyle="1" w:styleId="152">
    <w:name w:val="Сетка таблицы15"/>
    <w:basedOn w:val="a3"/>
    <w:next w:val="af1"/>
    <w:rsid w:val="008906B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2"/>
    <w:rsid w:val="008906B5"/>
    <w:rPr>
      <w:rFonts w:ascii="SchoolBookCSanPin-Regular" w:hAnsi="SchoolBookCSanPin-Regular" w:hint="default"/>
      <w:b w:val="0"/>
      <w:bCs w:val="0"/>
      <w:i w:val="0"/>
      <w:iCs w:val="0"/>
      <w:color w:val="231F20"/>
      <w:sz w:val="18"/>
      <w:szCs w:val="18"/>
    </w:rPr>
  </w:style>
  <w:style w:type="character" w:customStyle="1" w:styleId="fontstyle21">
    <w:name w:val="fontstyle21"/>
    <w:basedOn w:val="a2"/>
    <w:rsid w:val="008906B5"/>
    <w:rPr>
      <w:rFonts w:ascii="NewtonCSanPin-Italic" w:hAnsi="NewtonCSanPin-Italic" w:hint="default"/>
      <w:b w:val="0"/>
      <w:bCs w:val="0"/>
      <w:i/>
      <w:iCs/>
      <w:color w:val="231F20"/>
      <w:sz w:val="22"/>
      <w:szCs w:val="22"/>
    </w:rPr>
  </w:style>
  <w:style w:type="character" w:customStyle="1" w:styleId="Arial4pt">
    <w:name w:val="Оглавление + Arial;Интервал 4 pt"/>
    <w:basedOn w:val="affff9"/>
    <w:rsid w:val="008906B5"/>
    <w:rPr>
      <w:rFonts w:ascii="Arial" w:eastAsia="Arial" w:hAnsi="Arial" w:cs="Arial"/>
      <w:color w:val="000000"/>
      <w:spacing w:val="80"/>
      <w:w w:val="100"/>
      <w:position w:val="0"/>
      <w:sz w:val="28"/>
      <w:szCs w:val="28"/>
      <w:shd w:val="clear" w:color="auto" w:fill="FFFFFF"/>
      <w:lang w:val="ru-RU"/>
    </w:rPr>
  </w:style>
  <w:style w:type="character" w:customStyle="1" w:styleId="2Arial16pt-1pt">
    <w:name w:val="Подпись к картинке (2) + Arial;16 pt;Полужирный;Интервал -1 pt"/>
    <w:basedOn w:val="2ffa"/>
    <w:rsid w:val="008906B5"/>
    <w:rPr>
      <w:rFonts w:ascii="Arial" w:eastAsia="Arial" w:hAnsi="Arial" w:cs="Arial"/>
      <w:b/>
      <w:bCs/>
      <w:color w:val="000000"/>
      <w:spacing w:val="-20"/>
      <w:w w:val="100"/>
      <w:position w:val="0"/>
      <w:sz w:val="32"/>
      <w:szCs w:val="32"/>
      <w:shd w:val="clear" w:color="auto" w:fill="FFFFFF"/>
      <w:lang w:val="ru-RU"/>
    </w:rPr>
  </w:style>
  <w:style w:type="character" w:customStyle="1" w:styleId="2Arial17pt">
    <w:name w:val="Подпись к картинке (2) + Arial;17 pt;Полужирный"/>
    <w:basedOn w:val="2ffa"/>
    <w:rsid w:val="008906B5"/>
    <w:rPr>
      <w:rFonts w:ascii="Arial" w:eastAsia="Arial" w:hAnsi="Arial" w:cs="Arial"/>
      <w:b/>
      <w:bCs/>
      <w:color w:val="000000"/>
      <w:spacing w:val="0"/>
      <w:w w:val="100"/>
      <w:position w:val="0"/>
      <w:sz w:val="34"/>
      <w:szCs w:val="34"/>
      <w:shd w:val="clear" w:color="auto" w:fill="FFFFFF"/>
      <w:lang w:val="ru-RU"/>
    </w:rPr>
  </w:style>
  <w:style w:type="character" w:customStyle="1" w:styleId="2ffc">
    <w:name w:val="Основной текст Знак2"/>
    <w:basedOn w:val="a2"/>
    <w:uiPriority w:val="99"/>
    <w:semiHidden/>
    <w:rsid w:val="008906B5"/>
  </w:style>
  <w:style w:type="character" w:customStyle="1" w:styleId="2ffd">
    <w:name w:val="Название Знак2"/>
    <w:basedOn w:val="a2"/>
    <w:uiPriority w:val="10"/>
    <w:rsid w:val="008906B5"/>
    <w:rPr>
      <w:rFonts w:ascii="Cambria" w:eastAsia="Times New Roman" w:hAnsi="Cambria" w:cs="Times New Roman"/>
      <w:color w:val="17365D"/>
      <w:spacing w:val="5"/>
      <w:kern w:val="28"/>
      <w:sz w:val="52"/>
      <w:szCs w:val="52"/>
    </w:rPr>
  </w:style>
  <w:style w:type="table" w:customStyle="1" w:styleId="1131">
    <w:name w:val="Сетка таблицы113"/>
    <w:basedOn w:val="a3"/>
    <w:next w:val="af1"/>
    <w:uiPriority w:val="59"/>
    <w:rsid w:val="008906B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3"/>
    <w:next w:val="af1"/>
    <w:uiPriority w:val="59"/>
    <w:rsid w:val="008906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
    <w:name w:val="Сетка таблицы42"/>
    <w:basedOn w:val="a3"/>
    <w:next w:val="af1"/>
    <w:uiPriority w:val="59"/>
    <w:rsid w:val="008906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4">
    <w:name w:val="Сетка таблицы51"/>
    <w:basedOn w:val="a3"/>
    <w:next w:val="af1"/>
    <w:uiPriority w:val="59"/>
    <w:rsid w:val="008906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
    <w:basedOn w:val="a3"/>
    <w:next w:val="af1"/>
    <w:uiPriority w:val="59"/>
    <w:rsid w:val="008906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3">
    <w:name w:val="Сетка таблицы71"/>
    <w:basedOn w:val="a3"/>
    <w:next w:val="af1"/>
    <w:uiPriority w:val="59"/>
    <w:rsid w:val="008906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3">
    <w:name w:val="Сетка таблицы81"/>
    <w:basedOn w:val="a3"/>
    <w:next w:val="af1"/>
    <w:uiPriority w:val="59"/>
    <w:rsid w:val="008906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
    <w:basedOn w:val="a3"/>
    <w:next w:val="af1"/>
    <w:uiPriority w:val="59"/>
    <w:rsid w:val="008906B5"/>
    <w:pPr>
      <w:spacing w:after="0" w:line="240" w:lineRule="auto"/>
      <w:jc w:val="both"/>
    </w:pPr>
    <w:rPr>
      <w:rFonts w:ascii="Times New Roman" w:hAnsi="Times New Roman" w:cs="Arial"/>
      <w:sz w:val="24"/>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0">
    <w:name w:val="Apple-converted-space"/>
    <w:basedOn w:val="a2"/>
    <w:uiPriority w:val="99"/>
    <w:rsid w:val="008906B5"/>
  </w:style>
  <w:style w:type="table" w:customStyle="1" w:styleId="161">
    <w:name w:val="Сетка таблицы16"/>
    <w:basedOn w:val="a3"/>
    <w:next w:val="af1"/>
    <w:uiPriority w:val="59"/>
    <w:rsid w:val="008906B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b">
    <w:name w:val="Normal Indent"/>
    <w:basedOn w:val="a1"/>
    <w:uiPriority w:val="99"/>
    <w:unhideWhenUsed/>
    <w:rsid w:val="008906B5"/>
    <w:pPr>
      <w:spacing w:after="200" w:line="276" w:lineRule="auto"/>
      <w:ind w:left="720"/>
    </w:pPr>
    <w:rPr>
      <w:lang w:val="en-US"/>
    </w:rPr>
  </w:style>
  <w:style w:type="paragraph" w:styleId="affffc">
    <w:name w:val="caption"/>
    <w:basedOn w:val="a1"/>
    <w:next w:val="a1"/>
    <w:uiPriority w:val="35"/>
    <w:semiHidden/>
    <w:unhideWhenUsed/>
    <w:qFormat/>
    <w:rsid w:val="008906B5"/>
    <w:pPr>
      <w:spacing w:after="200" w:line="240" w:lineRule="auto"/>
    </w:pPr>
    <w:rPr>
      <w:b/>
      <w:bCs/>
      <w:color w:val="4472C4"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Table Subtle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813A8"/>
  </w:style>
  <w:style w:type="paragraph" w:styleId="11">
    <w:name w:val="heading 1"/>
    <w:basedOn w:val="a1"/>
    <w:link w:val="12"/>
    <w:uiPriority w:val="9"/>
    <w:qFormat/>
    <w:rsid w:val="00AB3B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2">
    <w:name w:val="heading 2"/>
    <w:basedOn w:val="a1"/>
    <w:link w:val="23"/>
    <w:uiPriority w:val="9"/>
    <w:qFormat/>
    <w:rsid w:val="00AB3B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2">
    <w:name w:val="heading 3"/>
    <w:basedOn w:val="a1"/>
    <w:next w:val="a1"/>
    <w:link w:val="33"/>
    <w:uiPriority w:val="9"/>
    <w:unhideWhenUsed/>
    <w:qFormat/>
    <w:rsid w:val="00A87841"/>
    <w:pPr>
      <w:keepNext/>
      <w:keepLines/>
      <w:spacing w:before="200" w:after="0"/>
      <w:outlineLvl w:val="2"/>
    </w:pPr>
    <w:rPr>
      <w:rFonts w:ascii="Cambria" w:eastAsia="Times New Roman" w:hAnsi="Cambria" w:cs="Times New Roman"/>
      <w:b/>
      <w:bCs/>
      <w:color w:val="4F81BD"/>
    </w:rPr>
  </w:style>
  <w:style w:type="paragraph" w:styleId="4">
    <w:name w:val="heading 4"/>
    <w:basedOn w:val="a1"/>
    <w:link w:val="40"/>
    <w:uiPriority w:val="9"/>
    <w:qFormat/>
    <w:rsid w:val="00AB3B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1"/>
    <w:next w:val="a1"/>
    <w:link w:val="50"/>
    <w:unhideWhenUsed/>
    <w:qFormat/>
    <w:rsid w:val="00A87841"/>
    <w:pPr>
      <w:keepNext/>
      <w:keepLines/>
      <w:spacing w:before="200" w:after="0"/>
      <w:outlineLvl w:val="4"/>
    </w:pPr>
    <w:rPr>
      <w:rFonts w:ascii="Cambria" w:eastAsia="Times New Roman" w:hAnsi="Cambria" w:cs="Times New Roman"/>
      <w:color w:val="243F60"/>
    </w:rPr>
  </w:style>
  <w:style w:type="paragraph" w:styleId="6">
    <w:name w:val="heading 6"/>
    <w:basedOn w:val="a1"/>
    <w:next w:val="a1"/>
    <w:link w:val="60"/>
    <w:unhideWhenUsed/>
    <w:qFormat/>
    <w:rsid w:val="00A87841"/>
    <w:pPr>
      <w:keepNext/>
      <w:keepLines/>
      <w:spacing w:before="200" w:after="0"/>
      <w:outlineLvl w:val="5"/>
    </w:pPr>
    <w:rPr>
      <w:rFonts w:ascii="Cambria" w:eastAsia="Times New Roman" w:hAnsi="Cambria" w:cs="Times New Roman"/>
      <w:i/>
      <w:iCs/>
      <w:color w:val="243F60"/>
    </w:rPr>
  </w:style>
  <w:style w:type="paragraph" w:styleId="7">
    <w:name w:val="heading 7"/>
    <w:basedOn w:val="a1"/>
    <w:next w:val="a1"/>
    <w:link w:val="70"/>
    <w:unhideWhenUsed/>
    <w:qFormat/>
    <w:rsid w:val="00A87841"/>
    <w:pPr>
      <w:keepNext/>
      <w:keepLines/>
      <w:spacing w:before="200" w:after="0"/>
      <w:outlineLvl w:val="6"/>
    </w:pPr>
    <w:rPr>
      <w:rFonts w:ascii="Cambria" w:eastAsia="Times New Roman" w:hAnsi="Cambria" w:cs="Times New Roman"/>
      <w:i/>
      <w:iCs/>
      <w:color w:val="404040"/>
    </w:rPr>
  </w:style>
  <w:style w:type="paragraph" w:styleId="8">
    <w:name w:val="heading 8"/>
    <w:basedOn w:val="a1"/>
    <w:next w:val="a1"/>
    <w:link w:val="80"/>
    <w:unhideWhenUsed/>
    <w:qFormat/>
    <w:rsid w:val="00A87841"/>
    <w:pPr>
      <w:keepNext/>
      <w:keepLines/>
      <w:spacing w:before="200" w:after="0"/>
      <w:outlineLvl w:val="7"/>
    </w:pPr>
    <w:rPr>
      <w:rFonts w:ascii="Cambria" w:eastAsia="Times New Roman" w:hAnsi="Cambria" w:cs="Times New Roman"/>
      <w:color w:val="4F81BD"/>
      <w:sz w:val="20"/>
      <w:szCs w:val="20"/>
    </w:rPr>
  </w:style>
  <w:style w:type="paragraph" w:styleId="9">
    <w:name w:val="heading 9"/>
    <w:basedOn w:val="a1"/>
    <w:next w:val="a1"/>
    <w:link w:val="90"/>
    <w:unhideWhenUsed/>
    <w:qFormat/>
    <w:rsid w:val="00A87841"/>
    <w:pPr>
      <w:keepNext/>
      <w:keepLines/>
      <w:spacing w:before="200" w:after="0"/>
      <w:outlineLvl w:val="8"/>
    </w:pPr>
    <w:rPr>
      <w:rFonts w:ascii="Cambria" w:eastAsia="Times New Roman" w:hAnsi="Cambria" w:cs="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1"/>
    <w:uiPriority w:val="9"/>
    <w:rsid w:val="00AB3BD0"/>
    <w:rPr>
      <w:rFonts w:ascii="Times New Roman" w:eastAsia="Times New Roman" w:hAnsi="Times New Roman" w:cs="Times New Roman"/>
      <w:b/>
      <w:bCs/>
      <w:kern w:val="36"/>
      <w:sz w:val="48"/>
      <w:szCs w:val="48"/>
      <w:lang w:eastAsia="ru-RU"/>
    </w:rPr>
  </w:style>
  <w:style w:type="character" w:customStyle="1" w:styleId="23">
    <w:name w:val="Заголовок 2 Знак"/>
    <w:basedOn w:val="a2"/>
    <w:link w:val="22"/>
    <w:uiPriority w:val="9"/>
    <w:rsid w:val="00AB3BD0"/>
    <w:rPr>
      <w:rFonts w:ascii="Times New Roman" w:eastAsia="Times New Roman" w:hAnsi="Times New Roman" w:cs="Times New Roman"/>
      <w:b/>
      <w:bCs/>
      <w:sz w:val="36"/>
      <w:szCs w:val="36"/>
      <w:lang w:eastAsia="ru-RU"/>
    </w:rPr>
  </w:style>
  <w:style w:type="character" w:customStyle="1" w:styleId="40">
    <w:name w:val="Заголовок 4 Знак"/>
    <w:basedOn w:val="a2"/>
    <w:link w:val="4"/>
    <w:uiPriority w:val="9"/>
    <w:rsid w:val="00AB3BD0"/>
    <w:rPr>
      <w:rFonts w:ascii="Times New Roman" w:eastAsia="Times New Roman" w:hAnsi="Times New Roman" w:cs="Times New Roman"/>
      <w:b/>
      <w:bCs/>
      <w:sz w:val="24"/>
      <w:szCs w:val="24"/>
      <w:lang w:eastAsia="ru-RU"/>
    </w:rPr>
  </w:style>
  <w:style w:type="paragraph" w:styleId="a5">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6"/>
    <w:uiPriority w:val="99"/>
    <w:unhideWhenUsed/>
    <w:qFormat/>
    <w:rsid w:val="00AB3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2"/>
    <w:qFormat/>
    <w:rsid w:val="00AB3BD0"/>
    <w:rPr>
      <w:b/>
      <w:bCs/>
    </w:rPr>
  </w:style>
  <w:style w:type="character" w:styleId="a8">
    <w:name w:val="Hyperlink"/>
    <w:basedOn w:val="a2"/>
    <w:unhideWhenUsed/>
    <w:rsid w:val="00AB3BD0"/>
    <w:rPr>
      <w:color w:val="0563C1" w:themeColor="hyperlink"/>
      <w:u w:val="single"/>
    </w:rPr>
  </w:style>
  <w:style w:type="paragraph" w:styleId="a9">
    <w:name w:val="No Spacing"/>
    <w:link w:val="aa"/>
    <w:uiPriority w:val="1"/>
    <w:qFormat/>
    <w:rsid w:val="00AB3BD0"/>
    <w:pPr>
      <w:spacing w:after="0" w:line="240" w:lineRule="auto"/>
    </w:pPr>
    <w:rPr>
      <w:rFonts w:ascii="Times New Roman" w:hAnsi="Times New Roman"/>
      <w:sz w:val="24"/>
    </w:rPr>
  </w:style>
  <w:style w:type="paragraph" w:styleId="ab">
    <w:name w:val="List Paragraph"/>
    <w:basedOn w:val="a1"/>
    <w:link w:val="ac"/>
    <w:uiPriority w:val="34"/>
    <w:qFormat/>
    <w:rsid w:val="00AB3BD0"/>
    <w:pPr>
      <w:ind w:left="720"/>
      <w:contextualSpacing/>
    </w:pPr>
  </w:style>
  <w:style w:type="paragraph" w:styleId="ad">
    <w:name w:val="header"/>
    <w:basedOn w:val="a1"/>
    <w:link w:val="ae"/>
    <w:uiPriority w:val="99"/>
    <w:unhideWhenUsed/>
    <w:rsid w:val="00D468DB"/>
    <w:pPr>
      <w:tabs>
        <w:tab w:val="center" w:pos="4677"/>
        <w:tab w:val="right" w:pos="9355"/>
      </w:tabs>
      <w:spacing w:after="0" w:line="240" w:lineRule="auto"/>
    </w:pPr>
  </w:style>
  <w:style w:type="character" w:customStyle="1" w:styleId="ae">
    <w:name w:val="Верхний колонтитул Знак"/>
    <w:basedOn w:val="a2"/>
    <w:link w:val="ad"/>
    <w:uiPriority w:val="99"/>
    <w:rsid w:val="00D468DB"/>
  </w:style>
  <w:style w:type="paragraph" w:styleId="af">
    <w:name w:val="footer"/>
    <w:basedOn w:val="a1"/>
    <w:link w:val="af0"/>
    <w:uiPriority w:val="99"/>
    <w:unhideWhenUsed/>
    <w:rsid w:val="00D468DB"/>
    <w:pPr>
      <w:tabs>
        <w:tab w:val="center" w:pos="4677"/>
        <w:tab w:val="right" w:pos="9355"/>
      </w:tabs>
      <w:spacing w:after="0" w:line="240" w:lineRule="auto"/>
    </w:pPr>
  </w:style>
  <w:style w:type="character" w:customStyle="1" w:styleId="af0">
    <w:name w:val="Нижний колонтитул Знак"/>
    <w:basedOn w:val="a2"/>
    <w:link w:val="af"/>
    <w:uiPriority w:val="99"/>
    <w:rsid w:val="00D468DB"/>
  </w:style>
  <w:style w:type="numbering" w:customStyle="1" w:styleId="13">
    <w:name w:val="Нет списка1"/>
    <w:next w:val="a4"/>
    <w:uiPriority w:val="99"/>
    <w:semiHidden/>
    <w:unhideWhenUsed/>
    <w:rsid w:val="009C15D5"/>
  </w:style>
  <w:style w:type="table" w:customStyle="1" w:styleId="14">
    <w:name w:val="Сетка таблицы1"/>
    <w:basedOn w:val="a3"/>
    <w:next w:val="af1"/>
    <w:uiPriority w:val="59"/>
    <w:rsid w:val="009C1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9C15D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0">
    <w:name w:val="Сетка таблицы11"/>
    <w:basedOn w:val="a3"/>
    <w:next w:val="af1"/>
    <w:uiPriority w:val="59"/>
    <w:rsid w:val="009C15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3"/>
    <w:next w:val="af1"/>
    <w:uiPriority w:val="59"/>
    <w:rsid w:val="009C1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3"/>
    <w:next w:val="af1"/>
    <w:uiPriority w:val="59"/>
    <w:rsid w:val="009C1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3"/>
    <w:next w:val="af1"/>
    <w:uiPriority w:val="59"/>
    <w:rsid w:val="009C1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f1"/>
    <w:uiPriority w:val="59"/>
    <w:rsid w:val="009C1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next w:val="af1"/>
    <w:uiPriority w:val="59"/>
    <w:rsid w:val="009C1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Текст выноски1"/>
    <w:basedOn w:val="a1"/>
    <w:next w:val="af2"/>
    <w:link w:val="af3"/>
    <w:uiPriority w:val="99"/>
    <w:semiHidden/>
    <w:unhideWhenUsed/>
    <w:rsid w:val="009C15D5"/>
    <w:pPr>
      <w:spacing w:after="0" w:line="240" w:lineRule="auto"/>
    </w:pPr>
    <w:rPr>
      <w:rFonts w:ascii="Tahoma" w:hAnsi="Tahoma" w:cs="Tahoma"/>
      <w:sz w:val="16"/>
      <w:szCs w:val="16"/>
    </w:rPr>
  </w:style>
  <w:style w:type="character" w:customStyle="1" w:styleId="af3">
    <w:name w:val="Текст выноски Знак"/>
    <w:basedOn w:val="a2"/>
    <w:link w:val="15"/>
    <w:rsid w:val="009C15D5"/>
    <w:rPr>
      <w:rFonts w:ascii="Tahoma" w:hAnsi="Tahoma" w:cs="Tahoma"/>
      <w:sz w:val="16"/>
      <w:szCs w:val="16"/>
    </w:rPr>
  </w:style>
  <w:style w:type="paragraph" w:customStyle="1" w:styleId="16">
    <w:name w:val="Название1"/>
    <w:basedOn w:val="a1"/>
    <w:next w:val="a1"/>
    <w:qFormat/>
    <w:rsid w:val="009C15D5"/>
    <w:pPr>
      <w:pBdr>
        <w:bottom w:val="single" w:sz="8" w:space="4" w:color="4472C4"/>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af4">
    <w:name w:val="Название Знак"/>
    <w:basedOn w:val="a2"/>
    <w:link w:val="af5"/>
    <w:uiPriority w:val="10"/>
    <w:rsid w:val="009C15D5"/>
    <w:rPr>
      <w:rFonts w:ascii="Calibri Light" w:eastAsia="Times New Roman" w:hAnsi="Calibri Light" w:cs="Times New Roman"/>
      <w:color w:val="323E4F"/>
      <w:spacing w:val="5"/>
      <w:kern w:val="28"/>
      <w:sz w:val="52"/>
      <w:szCs w:val="52"/>
    </w:rPr>
  </w:style>
  <w:style w:type="paragraph" w:customStyle="1" w:styleId="17">
    <w:name w:val="Основной текст1"/>
    <w:basedOn w:val="a1"/>
    <w:next w:val="af6"/>
    <w:link w:val="af7"/>
    <w:unhideWhenUsed/>
    <w:qFormat/>
    <w:rsid w:val="009C15D5"/>
    <w:pPr>
      <w:spacing w:after="120"/>
    </w:pPr>
  </w:style>
  <w:style w:type="character" w:customStyle="1" w:styleId="af7">
    <w:name w:val="Основной текст Знак"/>
    <w:basedOn w:val="a2"/>
    <w:link w:val="17"/>
    <w:uiPriority w:val="99"/>
    <w:rsid w:val="009C15D5"/>
  </w:style>
  <w:style w:type="character" w:customStyle="1" w:styleId="27pt">
    <w:name w:val="Основной текст (2) + 7 pt"/>
    <w:basedOn w:val="a2"/>
    <w:rsid w:val="009C15D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numbering" w:customStyle="1" w:styleId="111">
    <w:name w:val="Нет списка11"/>
    <w:next w:val="a4"/>
    <w:uiPriority w:val="99"/>
    <w:semiHidden/>
    <w:unhideWhenUsed/>
    <w:rsid w:val="009C15D5"/>
  </w:style>
  <w:style w:type="character" w:customStyle="1" w:styleId="25">
    <w:name w:val="Основной текст (2)_"/>
    <w:basedOn w:val="a2"/>
    <w:link w:val="26"/>
    <w:rsid w:val="009C15D5"/>
    <w:rPr>
      <w:rFonts w:ascii="Times New Roman" w:eastAsia="Times New Roman" w:hAnsi="Times New Roman" w:cs="Times New Roman"/>
      <w:shd w:val="clear" w:color="auto" w:fill="FFFFFF"/>
    </w:rPr>
  </w:style>
  <w:style w:type="paragraph" w:customStyle="1" w:styleId="26">
    <w:name w:val="Основной текст (2)"/>
    <w:basedOn w:val="a1"/>
    <w:link w:val="25"/>
    <w:qFormat/>
    <w:rsid w:val="009C15D5"/>
    <w:pPr>
      <w:widowControl w:val="0"/>
      <w:shd w:val="clear" w:color="auto" w:fill="FFFFFF"/>
      <w:spacing w:before="720" w:after="0" w:line="571" w:lineRule="exact"/>
      <w:ind w:hanging="400"/>
      <w:jc w:val="center"/>
    </w:pPr>
    <w:rPr>
      <w:rFonts w:ascii="Times New Roman" w:eastAsia="Times New Roman" w:hAnsi="Times New Roman" w:cs="Times New Roman"/>
    </w:rPr>
  </w:style>
  <w:style w:type="character" w:customStyle="1" w:styleId="27">
    <w:name w:val="Основной текст (2) + Полужирный"/>
    <w:basedOn w:val="25"/>
    <w:rsid w:val="009C15D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TableParagraph">
    <w:name w:val="Table Paragraph"/>
    <w:basedOn w:val="a1"/>
    <w:uiPriority w:val="1"/>
    <w:qFormat/>
    <w:rsid w:val="009C15D5"/>
    <w:pPr>
      <w:widowControl w:val="0"/>
      <w:autoSpaceDE w:val="0"/>
      <w:autoSpaceDN w:val="0"/>
      <w:spacing w:after="0" w:line="240" w:lineRule="auto"/>
      <w:ind w:left="107"/>
    </w:pPr>
    <w:rPr>
      <w:rFonts w:ascii="Times New Roman" w:eastAsia="Times New Roman" w:hAnsi="Times New Roman" w:cs="Times New Roman"/>
    </w:rPr>
  </w:style>
  <w:style w:type="numbering" w:customStyle="1" w:styleId="28">
    <w:name w:val="Нет списка2"/>
    <w:next w:val="a4"/>
    <w:uiPriority w:val="99"/>
    <w:semiHidden/>
    <w:unhideWhenUsed/>
    <w:rsid w:val="009C15D5"/>
  </w:style>
  <w:style w:type="table" w:customStyle="1" w:styleId="TableNormal">
    <w:name w:val="Table Normal"/>
    <w:uiPriority w:val="2"/>
    <w:semiHidden/>
    <w:unhideWhenUsed/>
    <w:qFormat/>
    <w:rsid w:val="009C15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5">
    <w:name w:val="Нет списка3"/>
    <w:next w:val="a4"/>
    <w:uiPriority w:val="99"/>
    <w:semiHidden/>
    <w:unhideWhenUsed/>
    <w:rsid w:val="009C15D5"/>
  </w:style>
  <w:style w:type="paragraph" w:customStyle="1" w:styleId="af8">
    <w:name w:val="Стиль"/>
    <w:rsid w:val="009C15D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aragraphStyle">
    <w:name w:val="Paragraph Style"/>
    <w:qFormat/>
    <w:rsid w:val="009C15D5"/>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19">
    <w:name w:val="c19"/>
    <w:basedOn w:val="a1"/>
    <w:qFormat/>
    <w:rsid w:val="009C1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rsid w:val="009C15D5"/>
  </w:style>
  <w:style w:type="paragraph" w:customStyle="1" w:styleId="c3">
    <w:name w:val="c3"/>
    <w:basedOn w:val="a1"/>
    <w:rsid w:val="009C15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1"/>
    <w:qFormat/>
    <w:rsid w:val="009C1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9C15D5"/>
  </w:style>
  <w:style w:type="paragraph" w:customStyle="1" w:styleId="c14">
    <w:name w:val="c14"/>
    <w:basedOn w:val="a1"/>
    <w:qFormat/>
    <w:rsid w:val="009C15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1"/>
    <w:rsid w:val="009C15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1"/>
    <w:qFormat/>
    <w:rsid w:val="009C15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1"/>
    <w:rsid w:val="009C1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link w:val="ab"/>
    <w:uiPriority w:val="34"/>
    <w:locked/>
    <w:rsid w:val="009C15D5"/>
  </w:style>
  <w:style w:type="table" w:customStyle="1" w:styleId="71">
    <w:name w:val="Сетка таблицы7"/>
    <w:basedOn w:val="a3"/>
    <w:next w:val="af1"/>
    <w:rsid w:val="009C15D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5pt">
    <w:name w:val="Основной текст (2) + 7;5 pt;Полужирный"/>
    <w:rsid w:val="009C15D5"/>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75pt0">
    <w:name w:val="Основной текст (2) + 7;5 pt"/>
    <w:rsid w:val="009C15D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pt0">
    <w:name w:val="Основной текст (2) + 7 pt;Полужирный"/>
    <w:rsid w:val="009C15D5"/>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CenturyGothic65pt">
    <w:name w:val="Основной текст (2) + Century Gothic;6;5 pt;Полужирный"/>
    <w:rsid w:val="009C15D5"/>
    <w:rPr>
      <w:rFonts w:ascii="Century Gothic" w:eastAsia="Century Gothic" w:hAnsi="Century Gothic" w:cs="Century Gothic"/>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
    <w:name w:val="Основной текст (2) + 6;5 pt"/>
    <w:rsid w:val="009C15D5"/>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numbering" w:customStyle="1" w:styleId="42">
    <w:name w:val="Нет списка4"/>
    <w:next w:val="a4"/>
    <w:uiPriority w:val="99"/>
    <w:semiHidden/>
    <w:unhideWhenUsed/>
    <w:rsid w:val="009C15D5"/>
  </w:style>
  <w:style w:type="table" w:customStyle="1" w:styleId="81">
    <w:name w:val="Сетка таблицы8"/>
    <w:basedOn w:val="a3"/>
    <w:next w:val="af1"/>
    <w:uiPriority w:val="59"/>
    <w:rsid w:val="009C15D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3"/>
    <w:next w:val="af1"/>
    <w:uiPriority w:val="59"/>
    <w:rsid w:val="009C15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4"/>
    <w:uiPriority w:val="99"/>
    <w:semiHidden/>
    <w:unhideWhenUsed/>
    <w:rsid w:val="009C15D5"/>
  </w:style>
  <w:style w:type="numbering" w:customStyle="1" w:styleId="62">
    <w:name w:val="Нет списка6"/>
    <w:next w:val="a4"/>
    <w:uiPriority w:val="99"/>
    <w:semiHidden/>
    <w:unhideWhenUsed/>
    <w:rsid w:val="009C15D5"/>
  </w:style>
  <w:style w:type="numbering" w:customStyle="1" w:styleId="72">
    <w:name w:val="Нет списка7"/>
    <w:next w:val="a4"/>
    <w:uiPriority w:val="99"/>
    <w:semiHidden/>
    <w:unhideWhenUsed/>
    <w:rsid w:val="009C15D5"/>
  </w:style>
  <w:style w:type="numbering" w:customStyle="1" w:styleId="82">
    <w:name w:val="Нет списка8"/>
    <w:next w:val="a4"/>
    <w:uiPriority w:val="99"/>
    <w:semiHidden/>
    <w:unhideWhenUsed/>
    <w:rsid w:val="009C15D5"/>
  </w:style>
  <w:style w:type="table" w:styleId="af1">
    <w:name w:val="Table Grid"/>
    <w:basedOn w:val="a3"/>
    <w:uiPriority w:val="59"/>
    <w:unhideWhenUsed/>
    <w:rsid w:val="009C1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18"/>
    <w:unhideWhenUsed/>
    <w:rsid w:val="009C15D5"/>
    <w:pPr>
      <w:spacing w:after="0" w:line="240" w:lineRule="auto"/>
    </w:pPr>
    <w:rPr>
      <w:rFonts w:ascii="Tahoma" w:hAnsi="Tahoma" w:cs="Tahoma"/>
      <w:sz w:val="16"/>
      <w:szCs w:val="16"/>
    </w:rPr>
  </w:style>
  <w:style w:type="character" w:customStyle="1" w:styleId="18">
    <w:name w:val="Текст выноски Знак1"/>
    <w:basedOn w:val="a2"/>
    <w:link w:val="af2"/>
    <w:uiPriority w:val="99"/>
    <w:semiHidden/>
    <w:rsid w:val="009C15D5"/>
    <w:rPr>
      <w:rFonts w:ascii="Tahoma" w:hAnsi="Tahoma" w:cs="Tahoma"/>
      <w:sz w:val="16"/>
      <w:szCs w:val="16"/>
    </w:rPr>
  </w:style>
  <w:style w:type="paragraph" w:styleId="af5">
    <w:name w:val="Title"/>
    <w:basedOn w:val="a1"/>
    <w:next w:val="a1"/>
    <w:link w:val="af4"/>
    <w:uiPriority w:val="10"/>
    <w:qFormat/>
    <w:rsid w:val="009C15D5"/>
    <w:pPr>
      <w:pBdr>
        <w:bottom w:val="single" w:sz="8" w:space="4" w:color="4472C4" w:themeColor="accent1"/>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19">
    <w:name w:val="Название Знак1"/>
    <w:basedOn w:val="a2"/>
    <w:rsid w:val="009C15D5"/>
    <w:rPr>
      <w:rFonts w:asciiTheme="majorHAnsi" w:eastAsiaTheme="majorEastAsia" w:hAnsiTheme="majorHAnsi" w:cstheme="majorBidi"/>
      <w:color w:val="323E4F" w:themeColor="text2" w:themeShade="BF"/>
      <w:spacing w:val="5"/>
      <w:kern w:val="28"/>
      <w:sz w:val="52"/>
      <w:szCs w:val="52"/>
    </w:rPr>
  </w:style>
  <w:style w:type="paragraph" w:styleId="af6">
    <w:name w:val="Body Text"/>
    <w:basedOn w:val="a1"/>
    <w:link w:val="1a"/>
    <w:uiPriority w:val="99"/>
    <w:unhideWhenUsed/>
    <w:qFormat/>
    <w:rsid w:val="009C15D5"/>
    <w:pPr>
      <w:spacing w:after="120"/>
    </w:pPr>
  </w:style>
  <w:style w:type="character" w:customStyle="1" w:styleId="1a">
    <w:name w:val="Основной текст Знак1"/>
    <w:basedOn w:val="a2"/>
    <w:link w:val="af6"/>
    <w:rsid w:val="009C15D5"/>
  </w:style>
  <w:style w:type="paragraph" w:customStyle="1" w:styleId="311">
    <w:name w:val="Заголовок 31"/>
    <w:basedOn w:val="a1"/>
    <w:next w:val="a1"/>
    <w:uiPriority w:val="9"/>
    <w:unhideWhenUsed/>
    <w:qFormat/>
    <w:rsid w:val="00A87841"/>
    <w:pPr>
      <w:keepNext/>
      <w:keepLines/>
      <w:spacing w:before="200" w:after="0" w:line="276" w:lineRule="auto"/>
      <w:outlineLvl w:val="2"/>
    </w:pPr>
    <w:rPr>
      <w:rFonts w:ascii="Cambria" w:eastAsia="Times New Roman" w:hAnsi="Cambria" w:cs="Times New Roman"/>
      <w:b/>
      <w:bCs/>
      <w:color w:val="4F81BD"/>
      <w:lang w:val="en-US"/>
    </w:rPr>
  </w:style>
  <w:style w:type="paragraph" w:customStyle="1" w:styleId="510">
    <w:name w:val="Заголовок 51"/>
    <w:basedOn w:val="a1"/>
    <w:next w:val="a1"/>
    <w:uiPriority w:val="9"/>
    <w:semiHidden/>
    <w:unhideWhenUsed/>
    <w:qFormat/>
    <w:rsid w:val="00A87841"/>
    <w:pPr>
      <w:keepNext/>
      <w:keepLines/>
      <w:spacing w:before="200" w:after="0" w:line="276" w:lineRule="auto"/>
      <w:outlineLvl w:val="4"/>
    </w:pPr>
    <w:rPr>
      <w:rFonts w:ascii="Cambria" w:eastAsia="Times New Roman" w:hAnsi="Cambria" w:cs="Times New Roman"/>
      <w:color w:val="243F60"/>
      <w:lang w:val="en-US"/>
    </w:rPr>
  </w:style>
  <w:style w:type="paragraph" w:customStyle="1" w:styleId="610">
    <w:name w:val="Заголовок 61"/>
    <w:basedOn w:val="a1"/>
    <w:next w:val="a1"/>
    <w:uiPriority w:val="9"/>
    <w:semiHidden/>
    <w:unhideWhenUsed/>
    <w:qFormat/>
    <w:rsid w:val="00A87841"/>
    <w:pPr>
      <w:keepNext/>
      <w:keepLines/>
      <w:spacing w:before="200" w:after="0" w:line="276" w:lineRule="auto"/>
      <w:outlineLvl w:val="5"/>
    </w:pPr>
    <w:rPr>
      <w:rFonts w:ascii="Cambria" w:eastAsia="Times New Roman" w:hAnsi="Cambria" w:cs="Times New Roman"/>
      <w:i/>
      <w:iCs/>
      <w:color w:val="243F60"/>
      <w:lang w:val="en-US"/>
    </w:rPr>
  </w:style>
  <w:style w:type="paragraph" w:customStyle="1" w:styleId="710">
    <w:name w:val="Заголовок 71"/>
    <w:basedOn w:val="a1"/>
    <w:next w:val="a1"/>
    <w:uiPriority w:val="9"/>
    <w:semiHidden/>
    <w:unhideWhenUsed/>
    <w:qFormat/>
    <w:rsid w:val="00A87841"/>
    <w:pPr>
      <w:keepNext/>
      <w:keepLines/>
      <w:spacing w:before="200" w:after="0" w:line="276" w:lineRule="auto"/>
      <w:outlineLvl w:val="6"/>
    </w:pPr>
    <w:rPr>
      <w:rFonts w:ascii="Cambria" w:eastAsia="Times New Roman" w:hAnsi="Cambria" w:cs="Times New Roman"/>
      <w:i/>
      <w:iCs/>
      <w:color w:val="404040"/>
      <w:lang w:val="en-US"/>
    </w:rPr>
  </w:style>
  <w:style w:type="paragraph" w:customStyle="1" w:styleId="810">
    <w:name w:val="Заголовок 81"/>
    <w:basedOn w:val="a1"/>
    <w:next w:val="a1"/>
    <w:uiPriority w:val="9"/>
    <w:semiHidden/>
    <w:unhideWhenUsed/>
    <w:qFormat/>
    <w:rsid w:val="00A87841"/>
    <w:pPr>
      <w:keepNext/>
      <w:keepLines/>
      <w:spacing w:before="200" w:after="0" w:line="276" w:lineRule="auto"/>
      <w:outlineLvl w:val="7"/>
    </w:pPr>
    <w:rPr>
      <w:rFonts w:ascii="Cambria" w:eastAsia="Times New Roman" w:hAnsi="Cambria" w:cs="Times New Roman"/>
      <w:color w:val="4F81BD"/>
      <w:sz w:val="20"/>
      <w:szCs w:val="20"/>
      <w:lang w:val="en-US"/>
    </w:rPr>
  </w:style>
  <w:style w:type="paragraph" w:customStyle="1" w:styleId="91">
    <w:name w:val="Заголовок 91"/>
    <w:basedOn w:val="a1"/>
    <w:next w:val="a1"/>
    <w:uiPriority w:val="9"/>
    <w:semiHidden/>
    <w:unhideWhenUsed/>
    <w:qFormat/>
    <w:rsid w:val="00A87841"/>
    <w:pPr>
      <w:keepNext/>
      <w:keepLines/>
      <w:spacing w:before="200" w:after="0" w:line="276" w:lineRule="auto"/>
      <w:outlineLvl w:val="8"/>
    </w:pPr>
    <w:rPr>
      <w:rFonts w:ascii="Cambria" w:eastAsia="Times New Roman" w:hAnsi="Cambria" w:cs="Times New Roman"/>
      <w:i/>
      <w:iCs/>
      <w:color w:val="404040"/>
      <w:sz w:val="20"/>
      <w:szCs w:val="20"/>
      <w:lang w:val="en-US"/>
    </w:rPr>
  </w:style>
  <w:style w:type="numbering" w:customStyle="1" w:styleId="92">
    <w:name w:val="Нет списка9"/>
    <w:next w:val="a4"/>
    <w:uiPriority w:val="99"/>
    <w:semiHidden/>
    <w:unhideWhenUsed/>
    <w:rsid w:val="00A87841"/>
  </w:style>
  <w:style w:type="character" w:customStyle="1" w:styleId="33">
    <w:name w:val="Заголовок 3 Знак"/>
    <w:basedOn w:val="a2"/>
    <w:link w:val="32"/>
    <w:uiPriority w:val="9"/>
    <w:rsid w:val="00A87841"/>
    <w:rPr>
      <w:rFonts w:ascii="Cambria" w:eastAsia="Times New Roman" w:hAnsi="Cambria" w:cs="Times New Roman"/>
      <w:b/>
      <w:bCs/>
      <w:color w:val="4F81BD"/>
    </w:rPr>
  </w:style>
  <w:style w:type="character" w:customStyle="1" w:styleId="50">
    <w:name w:val="Заголовок 5 Знак"/>
    <w:basedOn w:val="a2"/>
    <w:link w:val="5"/>
    <w:rsid w:val="00A87841"/>
    <w:rPr>
      <w:rFonts w:ascii="Cambria" w:eastAsia="Times New Roman" w:hAnsi="Cambria" w:cs="Times New Roman"/>
      <w:color w:val="243F60"/>
    </w:rPr>
  </w:style>
  <w:style w:type="character" w:customStyle="1" w:styleId="60">
    <w:name w:val="Заголовок 6 Знак"/>
    <w:basedOn w:val="a2"/>
    <w:link w:val="6"/>
    <w:rsid w:val="00A87841"/>
    <w:rPr>
      <w:rFonts w:ascii="Cambria" w:eastAsia="Times New Roman" w:hAnsi="Cambria" w:cs="Times New Roman"/>
      <w:i/>
      <w:iCs/>
      <w:color w:val="243F60"/>
    </w:rPr>
  </w:style>
  <w:style w:type="character" w:customStyle="1" w:styleId="70">
    <w:name w:val="Заголовок 7 Знак"/>
    <w:basedOn w:val="a2"/>
    <w:link w:val="7"/>
    <w:rsid w:val="00A87841"/>
    <w:rPr>
      <w:rFonts w:ascii="Cambria" w:eastAsia="Times New Roman" w:hAnsi="Cambria" w:cs="Times New Roman"/>
      <w:i/>
      <w:iCs/>
      <w:color w:val="404040"/>
    </w:rPr>
  </w:style>
  <w:style w:type="character" w:customStyle="1" w:styleId="80">
    <w:name w:val="Заголовок 8 Знак"/>
    <w:basedOn w:val="a2"/>
    <w:link w:val="8"/>
    <w:rsid w:val="00A87841"/>
    <w:rPr>
      <w:rFonts w:ascii="Cambria" w:eastAsia="Times New Roman" w:hAnsi="Cambria" w:cs="Times New Roman"/>
      <w:color w:val="4F81BD"/>
      <w:sz w:val="20"/>
      <w:szCs w:val="20"/>
    </w:rPr>
  </w:style>
  <w:style w:type="character" w:customStyle="1" w:styleId="90">
    <w:name w:val="Заголовок 9 Знак"/>
    <w:basedOn w:val="a2"/>
    <w:link w:val="9"/>
    <w:rsid w:val="00A87841"/>
    <w:rPr>
      <w:rFonts w:ascii="Cambria" w:eastAsia="Times New Roman" w:hAnsi="Cambria" w:cs="Times New Roman"/>
      <w:i/>
      <w:iCs/>
      <w:color w:val="404040"/>
      <w:sz w:val="20"/>
      <w:szCs w:val="20"/>
    </w:rPr>
  </w:style>
  <w:style w:type="paragraph" w:customStyle="1" w:styleId="1b">
    <w:name w:val="Подзаголовок1"/>
    <w:basedOn w:val="a1"/>
    <w:next w:val="a1"/>
    <w:uiPriority w:val="11"/>
    <w:qFormat/>
    <w:rsid w:val="00A87841"/>
    <w:pPr>
      <w:numPr>
        <w:ilvl w:val="1"/>
      </w:numPr>
      <w:spacing w:after="200" w:line="276" w:lineRule="auto"/>
    </w:pPr>
    <w:rPr>
      <w:rFonts w:ascii="Cambria" w:eastAsia="Times New Roman" w:hAnsi="Cambria" w:cs="Times New Roman"/>
      <w:i/>
      <w:iCs/>
      <w:color w:val="4F81BD"/>
      <w:spacing w:val="15"/>
      <w:sz w:val="24"/>
      <w:szCs w:val="24"/>
      <w:lang w:val="en-US"/>
    </w:rPr>
  </w:style>
  <w:style w:type="character" w:customStyle="1" w:styleId="af9">
    <w:name w:val="Подзаголовок Знак"/>
    <w:basedOn w:val="a2"/>
    <w:link w:val="afa"/>
    <w:uiPriority w:val="11"/>
    <w:rsid w:val="00A87841"/>
    <w:rPr>
      <w:rFonts w:ascii="Cambria" w:eastAsia="Times New Roman" w:hAnsi="Cambria" w:cs="Times New Roman"/>
      <w:i/>
      <w:iCs/>
      <w:color w:val="4F81BD"/>
      <w:spacing w:val="15"/>
      <w:sz w:val="24"/>
      <w:szCs w:val="24"/>
    </w:rPr>
  </w:style>
  <w:style w:type="paragraph" w:customStyle="1" w:styleId="211">
    <w:name w:val="Основной текст 21"/>
    <w:basedOn w:val="a1"/>
    <w:next w:val="29"/>
    <w:link w:val="2a"/>
    <w:uiPriority w:val="99"/>
    <w:unhideWhenUsed/>
    <w:rsid w:val="00A87841"/>
    <w:pPr>
      <w:spacing w:after="120" w:line="480" w:lineRule="auto"/>
    </w:pPr>
    <w:rPr>
      <w:rFonts w:eastAsia="Times New Roman"/>
    </w:rPr>
  </w:style>
  <w:style w:type="character" w:customStyle="1" w:styleId="2a">
    <w:name w:val="Основной текст 2 Знак"/>
    <w:basedOn w:val="a2"/>
    <w:link w:val="211"/>
    <w:rsid w:val="00A87841"/>
    <w:rPr>
      <w:rFonts w:eastAsia="Times New Roman"/>
    </w:rPr>
  </w:style>
  <w:style w:type="paragraph" w:customStyle="1" w:styleId="312">
    <w:name w:val="Основной текст 31"/>
    <w:basedOn w:val="a1"/>
    <w:next w:val="36"/>
    <w:link w:val="37"/>
    <w:uiPriority w:val="99"/>
    <w:unhideWhenUsed/>
    <w:rsid w:val="00A87841"/>
    <w:pPr>
      <w:spacing w:after="120" w:line="276" w:lineRule="auto"/>
    </w:pPr>
    <w:rPr>
      <w:rFonts w:eastAsia="Times New Roman"/>
      <w:sz w:val="16"/>
      <w:szCs w:val="16"/>
    </w:rPr>
  </w:style>
  <w:style w:type="character" w:customStyle="1" w:styleId="37">
    <w:name w:val="Основной текст 3 Знак"/>
    <w:basedOn w:val="a2"/>
    <w:link w:val="312"/>
    <w:rsid w:val="00A87841"/>
    <w:rPr>
      <w:rFonts w:eastAsia="Times New Roman"/>
      <w:sz w:val="16"/>
      <w:szCs w:val="16"/>
    </w:rPr>
  </w:style>
  <w:style w:type="paragraph" w:customStyle="1" w:styleId="1c">
    <w:name w:val="Список1"/>
    <w:basedOn w:val="a1"/>
    <w:next w:val="afb"/>
    <w:uiPriority w:val="99"/>
    <w:unhideWhenUsed/>
    <w:rsid w:val="00A87841"/>
    <w:pPr>
      <w:spacing w:after="200" w:line="276" w:lineRule="auto"/>
      <w:ind w:left="360" w:hanging="360"/>
      <w:contextualSpacing/>
    </w:pPr>
    <w:rPr>
      <w:rFonts w:eastAsia="Times New Roman"/>
      <w:lang w:val="en-US"/>
    </w:rPr>
  </w:style>
  <w:style w:type="paragraph" w:customStyle="1" w:styleId="212">
    <w:name w:val="Список 21"/>
    <w:basedOn w:val="a1"/>
    <w:next w:val="2b"/>
    <w:uiPriority w:val="99"/>
    <w:unhideWhenUsed/>
    <w:rsid w:val="00A87841"/>
    <w:pPr>
      <w:spacing w:after="200" w:line="276" w:lineRule="auto"/>
      <w:ind w:left="720" w:hanging="360"/>
      <w:contextualSpacing/>
    </w:pPr>
    <w:rPr>
      <w:rFonts w:eastAsia="Times New Roman"/>
      <w:lang w:val="en-US"/>
    </w:rPr>
  </w:style>
  <w:style w:type="paragraph" w:customStyle="1" w:styleId="313">
    <w:name w:val="Список 31"/>
    <w:basedOn w:val="a1"/>
    <w:next w:val="38"/>
    <w:uiPriority w:val="99"/>
    <w:unhideWhenUsed/>
    <w:rsid w:val="00A87841"/>
    <w:pPr>
      <w:spacing w:after="200" w:line="276" w:lineRule="auto"/>
      <w:ind w:left="1080" w:hanging="360"/>
      <w:contextualSpacing/>
    </w:pPr>
    <w:rPr>
      <w:rFonts w:eastAsia="Times New Roman"/>
      <w:lang w:val="en-US"/>
    </w:rPr>
  </w:style>
  <w:style w:type="paragraph" w:customStyle="1" w:styleId="10">
    <w:name w:val="Маркированный список1"/>
    <w:basedOn w:val="a1"/>
    <w:next w:val="a"/>
    <w:uiPriority w:val="99"/>
    <w:unhideWhenUsed/>
    <w:rsid w:val="00A87841"/>
    <w:pPr>
      <w:numPr>
        <w:numId w:val="30"/>
      </w:numPr>
      <w:tabs>
        <w:tab w:val="clear" w:pos="360"/>
        <w:tab w:val="num" w:pos="720"/>
      </w:tabs>
      <w:spacing w:after="200" w:line="276" w:lineRule="auto"/>
      <w:ind w:left="720"/>
      <w:contextualSpacing/>
    </w:pPr>
    <w:rPr>
      <w:rFonts w:eastAsia="Times New Roman"/>
      <w:lang w:val="en-US"/>
    </w:rPr>
  </w:style>
  <w:style w:type="paragraph" w:customStyle="1" w:styleId="210">
    <w:name w:val="Маркированный список 21"/>
    <w:basedOn w:val="a1"/>
    <w:next w:val="2"/>
    <w:uiPriority w:val="99"/>
    <w:unhideWhenUsed/>
    <w:rsid w:val="00A87841"/>
    <w:pPr>
      <w:numPr>
        <w:numId w:val="31"/>
      </w:numPr>
      <w:spacing w:after="200" w:line="276" w:lineRule="auto"/>
      <w:contextualSpacing/>
    </w:pPr>
    <w:rPr>
      <w:rFonts w:eastAsia="Times New Roman"/>
      <w:lang w:val="en-US"/>
    </w:rPr>
  </w:style>
  <w:style w:type="paragraph" w:customStyle="1" w:styleId="310">
    <w:name w:val="Маркированный список 31"/>
    <w:basedOn w:val="a1"/>
    <w:next w:val="30"/>
    <w:uiPriority w:val="99"/>
    <w:unhideWhenUsed/>
    <w:rsid w:val="00A87841"/>
    <w:pPr>
      <w:numPr>
        <w:numId w:val="32"/>
      </w:numPr>
      <w:tabs>
        <w:tab w:val="clear" w:pos="1080"/>
        <w:tab w:val="num" w:pos="720"/>
      </w:tabs>
      <w:spacing w:after="200" w:line="276" w:lineRule="auto"/>
      <w:ind w:left="720"/>
      <w:contextualSpacing/>
    </w:pPr>
    <w:rPr>
      <w:rFonts w:eastAsia="Times New Roman"/>
      <w:lang w:val="en-US"/>
    </w:rPr>
  </w:style>
  <w:style w:type="paragraph" w:customStyle="1" w:styleId="1">
    <w:name w:val="Нумерованный список1"/>
    <w:basedOn w:val="a1"/>
    <w:next w:val="a0"/>
    <w:uiPriority w:val="99"/>
    <w:unhideWhenUsed/>
    <w:rsid w:val="00A87841"/>
    <w:pPr>
      <w:numPr>
        <w:numId w:val="33"/>
      </w:numPr>
      <w:tabs>
        <w:tab w:val="clear" w:pos="360"/>
        <w:tab w:val="num" w:pos="720"/>
      </w:tabs>
      <w:spacing w:after="200" w:line="276" w:lineRule="auto"/>
      <w:ind w:left="720"/>
      <w:contextualSpacing/>
    </w:pPr>
    <w:rPr>
      <w:rFonts w:eastAsia="Times New Roman"/>
      <w:lang w:val="en-US"/>
    </w:rPr>
  </w:style>
  <w:style w:type="paragraph" w:customStyle="1" w:styleId="21">
    <w:name w:val="Нумерованный список 21"/>
    <w:basedOn w:val="a1"/>
    <w:next w:val="20"/>
    <w:uiPriority w:val="99"/>
    <w:unhideWhenUsed/>
    <w:rsid w:val="00A87841"/>
    <w:pPr>
      <w:numPr>
        <w:numId w:val="34"/>
      </w:numPr>
      <w:spacing w:after="200" w:line="276" w:lineRule="auto"/>
      <w:contextualSpacing/>
    </w:pPr>
    <w:rPr>
      <w:rFonts w:eastAsia="Times New Roman"/>
      <w:lang w:val="en-US"/>
    </w:rPr>
  </w:style>
  <w:style w:type="paragraph" w:customStyle="1" w:styleId="31">
    <w:name w:val="Нумерованный список 31"/>
    <w:basedOn w:val="a1"/>
    <w:next w:val="3"/>
    <w:uiPriority w:val="99"/>
    <w:unhideWhenUsed/>
    <w:rsid w:val="00A87841"/>
    <w:pPr>
      <w:numPr>
        <w:numId w:val="35"/>
      </w:numPr>
      <w:tabs>
        <w:tab w:val="clear" w:pos="1080"/>
        <w:tab w:val="num" w:pos="720"/>
      </w:tabs>
      <w:spacing w:after="200" w:line="276" w:lineRule="auto"/>
      <w:ind w:left="720"/>
      <w:contextualSpacing/>
    </w:pPr>
    <w:rPr>
      <w:rFonts w:eastAsia="Times New Roman"/>
      <w:lang w:val="en-US"/>
    </w:rPr>
  </w:style>
  <w:style w:type="paragraph" w:customStyle="1" w:styleId="1d">
    <w:name w:val="Продолжение списка1"/>
    <w:basedOn w:val="a1"/>
    <w:next w:val="afc"/>
    <w:unhideWhenUsed/>
    <w:qFormat/>
    <w:rsid w:val="00A87841"/>
    <w:pPr>
      <w:spacing w:after="120" w:line="276" w:lineRule="auto"/>
      <w:ind w:left="360"/>
      <w:contextualSpacing/>
    </w:pPr>
    <w:rPr>
      <w:rFonts w:eastAsia="Times New Roman"/>
      <w:lang w:val="en-US"/>
    </w:rPr>
  </w:style>
  <w:style w:type="paragraph" w:customStyle="1" w:styleId="213">
    <w:name w:val="Продолжение списка 21"/>
    <w:basedOn w:val="a1"/>
    <w:next w:val="2c"/>
    <w:uiPriority w:val="99"/>
    <w:unhideWhenUsed/>
    <w:rsid w:val="00A87841"/>
    <w:pPr>
      <w:spacing w:after="120" w:line="276" w:lineRule="auto"/>
      <w:ind w:left="720"/>
      <w:contextualSpacing/>
    </w:pPr>
    <w:rPr>
      <w:rFonts w:eastAsia="Times New Roman"/>
      <w:lang w:val="en-US"/>
    </w:rPr>
  </w:style>
  <w:style w:type="paragraph" w:customStyle="1" w:styleId="314">
    <w:name w:val="Продолжение списка 31"/>
    <w:basedOn w:val="a1"/>
    <w:next w:val="39"/>
    <w:uiPriority w:val="99"/>
    <w:unhideWhenUsed/>
    <w:rsid w:val="00A87841"/>
    <w:pPr>
      <w:spacing w:after="120" w:line="276" w:lineRule="auto"/>
      <w:ind w:left="1080"/>
      <w:contextualSpacing/>
    </w:pPr>
    <w:rPr>
      <w:rFonts w:eastAsia="Times New Roman"/>
      <w:lang w:val="en-US"/>
    </w:rPr>
  </w:style>
  <w:style w:type="paragraph" w:customStyle="1" w:styleId="1e">
    <w:name w:val="Текст макроса1"/>
    <w:next w:val="afd"/>
    <w:link w:val="afe"/>
    <w:uiPriority w:val="99"/>
    <w:unhideWhenUsed/>
    <w:rsid w:val="00A87841"/>
    <w:pPr>
      <w:tabs>
        <w:tab w:val="left" w:pos="576"/>
        <w:tab w:val="left" w:pos="1152"/>
        <w:tab w:val="left" w:pos="1728"/>
        <w:tab w:val="left" w:pos="2304"/>
        <w:tab w:val="left" w:pos="2880"/>
        <w:tab w:val="left" w:pos="3456"/>
        <w:tab w:val="left" w:pos="4032"/>
      </w:tabs>
      <w:spacing w:after="200" w:line="276" w:lineRule="auto"/>
    </w:pPr>
    <w:rPr>
      <w:rFonts w:ascii="Courier" w:eastAsia="Times New Roman" w:hAnsi="Courier"/>
      <w:sz w:val="20"/>
      <w:szCs w:val="20"/>
    </w:rPr>
  </w:style>
  <w:style w:type="character" w:customStyle="1" w:styleId="afe">
    <w:name w:val="Текст макроса Знак"/>
    <w:basedOn w:val="a2"/>
    <w:link w:val="1e"/>
    <w:uiPriority w:val="99"/>
    <w:rsid w:val="00A87841"/>
    <w:rPr>
      <w:rFonts w:ascii="Courier" w:eastAsia="Times New Roman" w:hAnsi="Courier"/>
      <w:sz w:val="20"/>
      <w:szCs w:val="20"/>
    </w:rPr>
  </w:style>
  <w:style w:type="paragraph" w:customStyle="1" w:styleId="214">
    <w:name w:val="Цитата 21"/>
    <w:basedOn w:val="a1"/>
    <w:next w:val="a1"/>
    <w:uiPriority w:val="29"/>
    <w:qFormat/>
    <w:rsid w:val="00A87841"/>
    <w:pPr>
      <w:spacing w:after="200" w:line="276" w:lineRule="auto"/>
    </w:pPr>
    <w:rPr>
      <w:rFonts w:eastAsia="Times New Roman"/>
      <w:i/>
      <w:iCs/>
      <w:color w:val="000000"/>
      <w:lang w:val="en-US"/>
    </w:rPr>
  </w:style>
  <w:style w:type="character" w:customStyle="1" w:styleId="2d">
    <w:name w:val="Цитата 2 Знак"/>
    <w:basedOn w:val="a2"/>
    <w:link w:val="2e"/>
    <w:uiPriority w:val="29"/>
    <w:rsid w:val="00A87841"/>
    <w:rPr>
      <w:rFonts w:eastAsia="Times New Roman"/>
      <w:i/>
      <w:iCs/>
      <w:color w:val="000000"/>
    </w:rPr>
  </w:style>
  <w:style w:type="paragraph" w:customStyle="1" w:styleId="1f">
    <w:name w:val="Название объекта1"/>
    <w:basedOn w:val="a1"/>
    <w:next w:val="a1"/>
    <w:uiPriority w:val="35"/>
    <w:semiHidden/>
    <w:unhideWhenUsed/>
    <w:qFormat/>
    <w:rsid w:val="00A87841"/>
    <w:pPr>
      <w:spacing w:after="200" w:line="240" w:lineRule="auto"/>
    </w:pPr>
    <w:rPr>
      <w:rFonts w:eastAsia="Times New Roman"/>
      <w:b/>
      <w:bCs/>
      <w:color w:val="4F81BD"/>
      <w:sz w:val="18"/>
      <w:szCs w:val="18"/>
      <w:lang w:val="en-US"/>
    </w:rPr>
  </w:style>
  <w:style w:type="character" w:styleId="aff">
    <w:name w:val="Emphasis"/>
    <w:basedOn w:val="a2"/>
    <w:uiPriority w:val="20"/>
    <w:qFormat/>
    <w:rsid w:val="00A87841"/>
    <w:rPr>
      <w:i/>
      <w:iCs/>
    </w:rPr>
  </w:style>
  <w:style w:type="paragraph" w:customStyle="1" w:styleId="1f0">
    <w:name w:val="Выделенная цитата1"/>
    <w:basedOn w:val="a1"/>
    <w:next w:val="a1"/>
    <w:uiPriority w:val="30"/>
    <w:qFormat/>
    <w:rsid w:val="00A87841"/>
    <w:pPr>
      <w:pBdr>
        <w:bottom w:val="single" w:sz="4" w:space="4" w:color="4F81BD"/>
      </w:pBdr>
      <w:spacing w:before="200" w:after="280" w:line="276" w:lineRule="auto"/>
      <w:ind w:left="936" w:right="936"/>
    </w:pPr>
    <w:rPr>
      <w:rFonts w:eastAsia="Times New Roman"/>
      <w:b/>
      <w:bCs/>
      <w:i/>
      <w:iCs/>
      <w:color w:val="4F81BD"/>
      <w:lang w:val="en-US"/>
    </w:rPr>
  </w:style>
  <w:style w:type="character" w:customStyle="1" w:styleId="aff0">
    <w:name w:val="Выделенная цитата Знак"/>
    <w:basedOn w:val="a2"/>
    <w:link w:val="aff1"/>
    <w:uiPriority w:val="30"/>
    <w:rsid w:val="00A87841"/>
    <w:rPr>
      <w:rFonts w:eastAsia="Times New Roman"/>
      <w:b/>
      <w:bCs/>
      <w:i/>
      <w:iCs/>
      <w:color w:val="4F81BD"/>
    </w:rPr>
  </w:style>
  <w:style w:type="character" w:customStyle="1" w:styleId="1f1">
    <w:name w:val="Слабое выделение1"/>
    <w:basedOn w:val="a2"/>
    <w:uiPriority w:val="19"/>
    <w:qFormat/>
    <w:rsid w:val="00A87841"/>
    <w:rPr>
      <w:i/>
      <w:iCs/>
      <w:color w:val="808080"/>
    </w:rPr>
  </w:style>
  <w:style w:type="character" w:customStyle="1" w:styleId="1f2">
    <w:name w:val="Сильное выделение1"/>
    <w:basedOn w:val="a2"/>
    <w:uiPriority w:val="21"/>
    <w:qFormat/>
    <w:rsid w:val="00A87841"/>
    <w:rPr>
      <w:b/>
      <w:bCs/>
      <w:i/>
      <w:iCs/>
      <w:color w:val="4F81BD"/>
    </w:rPr>
  </w:style>
  <w:style w:type="character" w:customStyle="1" w:styleId="1f3">
    <w:name w:val="Слабая ссылка1"/>
    <w:basedOn w:val="a2"/>
    <w:uiPriority w:val="31"/>
    <w:qFormat/>
    <w:rsid w:val="00A87841"/>
    <w:rPr>
      <w:smallCaps/>
      <w:color w:val="C0504D"/>
      <w:u w:val="single"/>
    </w:rPr>
  </w:style>
  <w:style w:type="character" w:customStyle="1" w:styleId="1f4">
    <w:name w:val="Сильная ссылка1"/>
    <w:basedOn w:val="a2"/>
    <w:uiPriority w:val="32"/>
    <w:qFormat/>
    <w:rsid w:val="00A87841"/>
    <w:rPr>
      <w:b/>
      <w:bCs/>
      <w:smallCaps/>
      <w:color w:val="C0504D"/>
      <w:spacing w:val="5"/>
      <w:u w:val="single"/>
    </w:rPr>
  </w:style>
  <w:style w:type="character" w:styleId="aff2">
    <w:name w:val="Book Title"/>
    <w:basedOn w:val="a2"/>
    <w:uiPriority w:val="33"/>
    <w:qFormat/>
    <w:rsid w:val="00A87841"/>
    <w:rPr>
      <w:b/>
      <w:bCs/>
      <w:smallCaps/>
      <w:spacing w:val="5"/>
    </w:rPr>
  </w:style>
  <w:style w:type="paragraph" w:customStyle="1" w:styleId="1f5">
    <w:name w:val="Заголовок оглавления1"/>
    <w:basedOn w:val="11"/>
    <w:next w:val="a1"/>
    <w:uiPriority w:val="39"/>
    <w:semiHidden/>
    <w:unhideWhenUsed/>
    <w:qFormat/>
    <w:rsid w:val="00A87841"/>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table" w:customStyle="1" w:styleId="93">
    <w:name w:val="Сетка таблицы9"/>
    <w:basedOn w:val="a3"/>
    <w:next w:val="af1"/>
    <w:uiPriority w:val="59"/>
    <w:rsid w:val="00A87841"/>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Светлая заливка1"/>
    <w:basedOn w:val="a3"/>
    <w:next w:val="2f"/>
    <w:uiPriority w:val="60"/>
    <w:rsid w:val="00A87841"/>
    <w:pPr>
      <w:spacing w:after="0" w:line="240" w:lineRule="auto"/>
    </w:pPr>
    <w:rPr>
      <w:rFonts w:eastAsia="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next w:val="-12"/>
    <w:uiPriority w:val="60"/>
    <w:rsid w:val="00A87841"/>
    <w:pPr>
      <w:spacing w:after="0" w:line="240" w:lineRule="auto"/>
    </w:pPr>
    <w:rPr>
      <w:rFonts w:eastAsia="Times New Roman"/>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3"/>
    <w:next w:val="-2"/>
    <w:uiPriority w:val="60"/>
    <w:rsid w:val="00A87841"/>
    <w:pPr>
      <w:spacing w:after="0" w:line="240" w:lineRule="auto"/>
    </w:pPr>
    <w:rPr>
      <w:rFonts w:eastAsia="Times New Roman"/>
      <w:color w:val="943634"/>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3"/>
    <w:next w:val="-3"/>
    <w:uiPriority w:val="60"/>
    <w:rsid w:val="00A87841"/>
    <w:pPr>
      <w:spacing w:after="0" w:line="240" w:lineRule="auto"/>
    </w:pPr>
    <w:rPr>
      <w:rFonts w:eastAsia="Times New Roman"/>
      <w:color w:val="76923C"/>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3"/>
    <w:next w:val="-4"/>
    <w:uiPriority w:val="60"/>
    <w:rsid w:val="00A87841"/>
    <w:pPr>
      <w:spacing w:after="0" w:line="240" w:lineRule="auto"/>
    </w:pPr>
    <w:rPr>
      <w:rFonts w:eastAsia="Times New Roman"/>
      <w:color w:val="5F497A"/>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ая заливка - Акцент 51"/>
    <w:basedOn w:val="a3"/>
    <w:next w:val="-5"/>
    <w:uiPriority w:val="60"/>
    <w:rsid w:val="00A87841"/>
    <w:pPr>
      <w:spacing w:after="0" w:line="240" w:lineRule="auto"/>
    </w:pPr>
    <w:rPr>
      <w:rFonts w:eastAsia="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
    <w:name w:val="Светлая заливка - Акцент 61"/>
    <w:basedOn w:val="a3"/>
    <w:next w:val="-6"/>
    <w:uiPriority w:val="60"/>
    <w:rsid w:val="00A87841"/>
    <w:pPr>
      <w:spacing w:after="0" w:line="240" w:lineRule="auto"/>
    </w:pPr>
    <w:rPr>
      <w:rFonts w:eastAsia="Times New Roman"/>
      <w:color w:val="E36C0A"/>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f7">
    <w:name w:val="Светлый список1"/>
    <w:basedOn w:val="a3"/>
    <w:next w:val="2f0"/>
    <w:uiPriority w:val="61"/>
    <w:rsid w:val="00A87841"/>
    <w:pPr>
      <w:spacing w:after="0" w:line="240" w:lineRule="auto"/>
    </w:pPr>
    <w:rPr>
      <w:rFonts w:eastAsia="Times New Roman"/>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3"/>
    <w:next w:val="-120"/>
    <w:uiPriority w:val="61"/>
    <w:rsid w:val="00A87841"/>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Светлый список - Акцент 21"/>
    <w:basedOn w:val="a3"/>
    <w:next w:val="-20"/>
    <w:uiPriority w:val="61"/>
    <w:rsid w:val="00A87841"/>
    <w:pPr>
      <w:spacing w:after="0" w:line="240" w:lineRule="auto"/>
    </w:pPr>
    <w:rPr>
      <w:rFonts w:eastAsia="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0">
    <w:name w:val="Светлый список - Акцент 31"/>
    <w:basedOn w:val="a3"/>
    <w:next w:val="-30"/>
    <w:uiPriority w:val="61"/>
    <w:rsid w:val="00A87841"/>
    <w:pPr>
      <w:spacing w:after="0" w:line="240" w:lineRule="auto"/>
    </w:pPr>
    <w:rPr>
      <w:rFonts w:eastAsia="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0">
    <w:name w:val="Светлый список - Акцент 41"/>
    <w:basedOn w:val="a3"/>
    <w:next w:val="-40"/>
    <w:uiPriority w:val="61"/>
    <w:rsid w:val="00A87841"/>
    <w:pPr>
      <w:spacing w:after="0" w:line="240" w:lineRule="auto"/>
    </w:pPr>
    <w:rPr>
      <w:rFonts w:eastAsia="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0">
    <w:name w:val="Светлый список - Акцент 51"/>
    <w:basedOn w:val="a3"/>
    <w:next w:val="-50"/>
    <w:uiPriority w:val="61"/>
    <w:rsid w:val="00A87841"/>
    <w:pPr>
      <w:spacing w:after="0" w:line="240" w:lineRule="auto"/>
    </w:pPr>
    <w:rPr>
      <w:rFonts w:eastAsia="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0">
    <w:name w:val="Светлый список - Акцент 61"/>
    <w:basedOn w:val="a3"/>
    <w:next w:val="-60"/>
    <w:uiPriority w:val="61"/>
    <w:rsid w:val="00A87841"/>
    <w:pPr>
      <w:spacing w:after="0" w:line="240" w:lineRule="auto"/>
    </w:pPr>
    <w:rPr>
      <w:rFonts w:eastAsia="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f8">
    <w:name w:val="Светлая сетка1"/>
    <w:basedOn w:val="a3"/>
    <w:next w:val="2f1"/>
    <w:uiPriority w:val="62"/>
    <w:rsid w:val="00A87841"/>
    <w:pPr>
      <w:spacing w:after="0" w:line="240" w:lineRule="auto"/>
    </w:pPr>
    <w:rPr>
      <w:rFonts w:eastAsia="Times New Roman"/>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Светлая сетка - Акцент 11"/>
    <w:basedOn w:val="a3"/>
    <w:next w:val="-121"/>
    <w:uiPriority w:val="62"/>
    <w:rsid w:val="00A87841"/>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1">
    <w:name w:val="Светлая сетка - Акцент 21"/>
    <w:basedOn w:val="a3"/>
    <w:next w:val="-22"/>
    <w:uiPriority w:val="62"/>
    <w:rsid w:val="00A87841"/>
    <w:pPr>
      <w:spacing w:after="0" w:line="240" w:lineRule="auto"/>
    </w:pPr>
    <w:rPr>
      <w:rFonts w:eastAsia="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
    <w:name w:val="Светлая сетка - Акцент 31"/>
    <w:basedOn w:val="a3"/>
    <w:next w:val="-32"/>
    <w:uiPriority w:val="62"/>
    <w:rsid w:val="00A87841"/>
    <w:pPr>
      <w:spacing w:after="0" w:line="240" w:lineRule="auto"/>
    </w:pPr>
    <w:rPr>
      <w:rFonts w:eastAsia="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
    <w:name w:val="Светлая сетка - Акцент 41"/>
    <w:basedOn w:val="a3"/>
    <w:next w:val="-42"/>
    <w:uiPriority w:val="62"/>
    <w:rsid w:val="00A87841"/>
    <w:pPr>
      <w:spacing w:after="0" w:line="240" w:lineRule="auto"/>
    </w:pPr>
    <w:rPr>
      <w:rFonts w:eastAsia="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1">
    <w:name w:val="Светлая сетка - Акцент 51"/>
    <w:basedOn w:val="a3"/>
    <w:next w:val="-52"/>
    <w:uiPriority w:val="62"/>
    <w:rsid w:val="00A87841"/>
    <w:pPr>
      <w:spacing w:after="0" w:line="240" w:lineRule="auto"/>
    </w:pPr>
    <w:rPr>
      <w:rFonts w:eastAsia="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1">
    <w:name w:val="Светлая сетка - Акцент 61"/>
    <w:basedOn w:val="a3"/>
    <w:next w:val="-62"/>
    <w:uiPriority w:val="62"/>
    <w:rsid w:val="00A87841"/>
    <w:pPr>
      <w:spacing w:after="0" w:line="240" w:lineRule="auto"/>
    </w:pPr>
    <w:rPr>
      <w:rFonts w:eastAsia="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2">
    <w:name w:val="Средняя заливка 11"/>
    <w:basedOn w:val="a3"/>
    <w:next w:val="121"/>
    <w:uiPriority w:val="63"/>
    <w:rsid w:val="00A87841"/>
    <w:pPr>
      <w:spacing w:after="0" w:line="240" w:lineRule="auto"/>
    </w:pPr>
    <w:rPr>
      <w:rFonts w:eastAsia="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a3"/>
    <w:next w:val="1-12"/>
    <w:uiPriority w:val="63"/>
    <w:rsid w:val="00A87841"/>
    <w:pPr>
      <w:spacing w:after="0" w:line="240" w:lineRule="auto"/>
    </w:pPr>
    <w:rPr>
      <w:rFonts w:eastAsia="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
    <w:name w:val="Средняя заливка 1 - Акцент 21"/>
    <w:basedOn w:val="a3"/>
    <w:next w:val="1-2"/>
    <w:uiPriority w:val="63"/>
    <w:rsid w:val="00A87841"/>
    <w:pPr>
      <w:spacing w:after="0" w:line="240" w:lineRule="auto"/>
    </w:pPr>
    <w:rPr>
      <w:rFonts w:eastAsia="Times New Roman"/>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
    <w:name w:val="Средняя заливка 1 - Акцент 31"/>
    <w:basedOn w:val="a3"/>
    <w:next w:val="1-3"/>
    <w:uiPriority w:val="63"/>
    <w:rsid w:val="00A87841"/>
    <w:pPr>
      <w:spacing w:after="0" w:line="240" w:lineRule="auto"/>
    </w:pPr>
    <w:rPr>
      <w:rFonts w:eastAsia="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
    <w:name w:val="Средняя заливка 1 - Акцент 41"/>
    <w:basedOn w:val="a3"/>
    <w:next w:val="1-4"/>
    <w:uiPriority w:val="63"/>
    <w:rsid w:val="00A87841"/>
    <w:pPr>
      <w:spacing w:after="0" w:line="240" w:lineRule="auto"/>
    </w:pPr>
    <w:rPr>
      <w:rFonts w:eastAsia="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
    <w:name w:val="Средняя заливка 1 - Акцент 51"/>
    <w:basedOn w:val="a3"/>
    <w:next w:val="1-5"/>
    <w:uiPriority w:val="63"/>
    <w:rsid w:val="00A87841"/>
    <w:pPr>
      <w:spacing w:after="0" w:line="240" w:lineRule="auto"/>
    </w:pPr>
    <w:rPr>
      <w:rFonts w:eastAsia="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
    <w:name w:val="Средняя заливка 1 - Акцент 61"/>
    <w:basedOn w:val="a3"/>
    <w:next w:val="1-6"/>
    <w:uiPriority w:val="63"/>
    <w:rsid w:val="00A87841"/>
    <w:pPr>
      <w:spacing w:after="0" w:line="240" w:lineRule="auto"/>
    </w:pPr>
    <w:rPr>
      <w:rFonts w:eastAsia="Times New Roman"/>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5">
    <w:name w:val="Средняя заливка 21"/>
    <w:basedOn w:val="a3"/>
    <w:next w:val="220"/>
    <w:uiPriority w:val="64"/>
    <w:rsid w:val="00A8784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next w:val="2-12"/>
    <w:uiPriority w:val="64"/>
    <w:rsid w:val="00A8784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
    <w:name w:val="Средняя заливка 2 - Акцент 21"/>
    <w:basedOn w:val="a3"/>
    <w:next w:val="2-2"/>
    <w:uiPriority w:val="64"/>
    <w:rsid w:val="00A8784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Средняя заливка 2 - Акцент 31"/>
    <w:basedOn w:val="a3"/>
    <w:next w:val="2-3"/>
    <w:uiPriority w:val="64"/>
    <w:rsid w:val="00A8784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3"/>
    <w:next w:val="2-4"/>
    <w:uiPriority w:val="64"/>
    <w:rsid w:val="00A8784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3"/>
    <w:next w:val="2-5"/>
    <w:uiPriority w:val="64"/>
    <w:rsid w:val="00A8784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редняя заливка 2 - Акцент 61"/>
    <w:basedOn w:val="a3"/>
    <w:next w:val="2-6"/>
    <w:uiPriority w:val="64"/>
    <w:rsid w:val="00A8784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Средний список 11"/>
    <w:basedOn w:val="a3"/>
    <w:next w:val="122"/>
    <w:uiPriority w:val="65"/>
    <w:rsid w:val="00A87841"/>
    <w:pPr>
      <w:spacing w:after="0" w:line="240" w:lineRule="auto"/>
    </w:pPr>
    <w:rPr>
      <w:rFonts w:eastAsia="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a3"/>
    <w:next w:val="1-120"/>
    <w:uiPriority w:val="65"/>
    <w:rsid w:val="00A87841"/>
    <w:pPr>
      <w:spacing w:after="0" w:line="240" w:lineRule="auto"/>
    </w:pPr>
    <w:rPr>
      <w:rFonts w:eastAsia="Times New Roman"/>
      <w:color w:val="00000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0">
    <w:name w:val="Средний список 1 - Акцент 21"/>
    <w:basedOn w:val="a3"/>
    <w:next w:val="1-20"/>
    <w:uiPriority w:val="65"/>
    <w:rsid w:val="00A87841"/>
    <w:pPr>
      <w:spacing w:after="0" w:line="240" w:lineRule="auto"/>
    </w:pPr>
    <w:rPr>
      <w:rFonts w:eastAsia="Times New Roman"/>
      <w:color w:val="000000"/>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0">
    <w:name w:val="Средний список 1 - Акцент 31"/>
    <w:basedOn w:val="a3"/>
    <w:next w:val="1-30"/>
    <w:uiPriority w:val="65"/>
    <w:rsid w:val="00A87841"/>
    <w:pPr>
      <w:spacing w:after="0" w:line="240" w:lineRule="auto"/>
    </w:pPr>
    <w:rPr>
      <w:rFonts w:eastAsia="Times New Roman"/>
      <w:color w:val="000000"/>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0">
    <w:name w:val="Средний список 1 - Акцент 41"/>
    <w:basedOn w:val="a3"/>
    <w:next w:val="1-40"/>
    <w:uiPriority w:val="65"/>
    <w:rsid w:val="00A87841"/>
    <w:pPr>
      <w:spacing w:after="0" w:line="240" w:lineRule="auto"/>
    </w:pPr>
    <w:rPr>
      <w:rFonts w:eastAsia="Times New Roman"/>
      <w:color w:val="000000"/>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0">
    <w:name w:val="Средний список 1 - Акцент 51"/>
    <w:basedOn w:val="a3"/>
    <w:next w:val="1-50"/>
    <w:uiPriority w:val="65"/>
    <w:rsid w:val="00A87841"/>
    <w:pPr>
      <w:spacing w:after="0" w:line="240" w:lineRule="auto"/>
    </w:pPr>
    <w:rPr>
      <w:rFonts w:eastAsia="Times New Roman"/>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0">
    <w:name w:val="Средний список 1 - Акцент 61"/>
    <w:basedOn w:val="a3"/>
    <w:next w:val="1-60"/>
    <w:uiPriority w:val="65"/>
    <w:rsid w:val="00A87841"/>
    <w:pPr>
      <w:spacing w:after="0" w:line="240" w:lineRule="auto"/>
    </w:pPr>
    <w:rPr>
      <w:rFonts w:eastAsia="Times New Roman"/>
      <w:color w:val="000000"/>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6">
    <w:name w:val="Средний список 21"/>
    <w:basedOn w:val="a3"/>
    <w:next w:val="221"/>
    <w:uiPriority w:val="66"/>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Средний список 2 - Акцент 11"/>
    <w:basedOn w:val="a3"/>
    <w:next w:val="2-1"/>
    <w:uiPriority w:val="66"/>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0">
    <w:name w:val="Средний список 2 - Акцент 21"/>
    <w:basedOn w:val="a3"/>
    <w:next w:val="2-20"/>
    <w:uiPriority w:val="66"/>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0">
    <w:name w:val="Средний список 2 - Акцент 31"/>
    <w:basedOn w:val="a3"/>
    <w:next w:val="2-30"/>
    <w:uiPriority w:val="66"/>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0">
    <w:name w:val="Средний список 2 - Акцент 41"/>
    <w:basedOn w:val="a3"/>
    <w:next w:val="2-40"/>
    <w:uiPriority w:val="66"/>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0">
    <w:name w:val="Средний список 2 - Акцент 51"/>
    <w:basedOn w:val="a3"/>
    <w:next w:val="2-50"/>
    <w:uiPriority w:val="66"/>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0">
    <w:name w:val="Средний список 2 - Акцент 61"/>
    <w:basedOn w:val="a3"/>
    <w:next w:val="2-60"/>
    <w:uiPriority w:val="66"/>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4">
    <w:name w:val="Средняя сетка 11"/>
    <w:basedOn w:val="a3"/>
    <w:next w:val="123"/>
    <w:uiPriority w:val="67"/>
    <w:rsid w:val="00A87841"/>
    <w:pPr>
      <w:spacing w:after="0" w:line="240" w:lineRule="auto"/>
    </w:pPr>
    <w:rPr>
      <w:rFonts w:eastAsia="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Средняя сетка 1 - Акцент 11"/>
    <w:basedOn w:val="a3"/>
    <w:next w:val="1-1"/>
    <w:uiPriority w:val="67"/>
    <w:rsid w:val="00A87841"/>
    <w:pPr>
      <w:spacing w:after="0" w:line="240" w:lineRule="auto"/>
    </w:pPr>
    <w:rPr>
      <w:rFonts w:eastAsia="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1">
    <w:name w:val="Средняя сетка 1 - Акцент 21"/>
    <w:basedOn w:val="a3"/>
    <w:next w:val="1-22"/>
    <w:uiPriority w:val="67"/>
    <w:rsid w:val="00A87841"/>
    <w:pPr>
      <w:spacing w:after="0" w:line="240" w:lineRule="auto"/>
    </w:pPr>
    <w:rPr>
      <w:rFonts w:eastAsia="Times New Roman"/>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1">
    <w:name w:val="Средняя сетка 1 - Акцент 31"/>
    <w:basedOn w:val="a3"/>
    <w:next w:val="1-32"/>
    <w:uiPriority w:val="67"/>
    <w:rsid w:val="00A87841"/>
    <w:pPr>
      <w:spacing w:after="0" w:line="240" w:lineRule="auto"/>
    </w:pPr>
    <w:rPr>
      <w:rFonts w:eastAsia="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1">
    <w:name w:val="Средняя сетка 1 - Акцент 41"/>
    <w:basedOn w:val="a3"/>
    <w:next w:val="1-42"/>
    <w:uiPriority w:val="67"/>
    <w:rsid w:val="00A87841"/>
    <w:pPr>
      <w:spacing w:after="0" w:line="240" w:lineRule="auto"/>
    </w:pPr>
    <w:rPr>
      <w:rFonts w:eastAsia="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1">
    <w:name w:val="Средняя сетка 1 - Акцент 51"/>
    <w:basedOn w:val="a3"/>
    <w:next w:val="1-52"/>
    <w:uiPriority w:val="67"/>
    <w:rsid w:val="00A87841"/>
    <w:pPr>
      <w:spacing w:after="0" w:line="240" w:lineRule="auto"/>
    </w:pPr>
    <w:rPr>
      <w:rFonts w:eastAsia="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
    <w:name w:val="Средняя сетка 1 - Акцент 61"/>
    <w:basedOn w:val="a3"/>
    <w:next w:val="1-62"/>
    <w:uiPriority w:val="67"/>
    <w:rsid w:val="00A87841"/>
    <w:pPr>
      <w:spacing w:after="0" w:line="240" w:lineRule="auto"/>
    </w:pPr>
    <w:rPr>
      <w:rFonts w:eastAsia="Times New Roman"/>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7">
    <w:name w:val="Средняя сетка 21"/>
    <w:basedOn w:val="a3"/>
    <w:next w:val="222"/>
    <w:uiPriority w:val="68"/>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Средняя сетка 2 - Акцент 11"/>
    <w:basedOn w:val="a3"/>
    <w:next w:val="2-10"/>
    <w:uiPriority w:val="68"/>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1">
    <w:name w:val="Средняя сетка 2 - Акцент 21"/>
    <w:basedOn w:val="a3"/>
    <w:next w:val="2-22"/>
    <w:uiPriority w:val="68"/>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1">
    <w:name w:val="Средняя сетка 2 - Акцент 31"/>
    <w:basedOn w:val="a3"/>
    <w:next w:val="2-32"/>
    <w:uiPriority w:val="68"/>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1">
    <w:name w:val="Средняя сетка 2 - Акцент 41"/>
    <w:basedOn w:val="a3"/>
    <w:next w:val="2-42"/>
    <w:uiPriority w:val="68"/>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1">
    <w:name w:val="Средняя сетка 2 - Акцент 51"/>
    <w:basedOn w:val="a3"/>
    <w:next w:val="2-52"/>
    <w:uiPriority w:val="68"/>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1">
    <w:name w:val="Средняя сетка 2 - Акцент 61"/>
    <w:basedOn w:val="a3"/>
    <w:next w:val="2-62"/>
    <w:uiPriority w:val="68"/>
    <w:rsid w:val="00A8784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5">
    <w:name w:val="Средняя сетка 31"/>
    <w:basedOn w:val="a3"/>
    <w:next w:val="320"/>
    <w:uiPriority w:val="69"/>
    <w:rsid w:val="00A8784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3"/>
    <w:next w:val="3-1"/>
    <w:uiPriority w:val="69"/>
    <w:rsid w:val="00A8784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
    <w:name w:val="Средняя сетка 3 - Акцент 21"/>
    <w:basedOn w:val="a3"/>
    <w:next w:val="3-2"/>
    <w:uiPriority w:val="69"/>
    <w:rsid w:val="00A8784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
    <w:name w:val="Средняя сетка 3 - Акцент 31"/>
    <w:basedOn w:val="a3"/>
    <w:next w:val="3-3"/>
    <w:uiPriority w:val="69"/>
    <w:rsid w:val="00A8784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
    <w:name w:val="Средняя сетка 3 - Акцент 41"/>
    <w:basedOn w:val="a3"/>
    <w:next w:val="3-4"/>
    <w:uiPriority w:val="69"/>
    <w:rsid w:val="00A8784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
    <w:name w:val="Средняя сетка 3 - Акцент 51"/>
    <w:basedOn w:val="a3"/>
    <w:next w:val="3-5"/>
    <w:uiPriority w:val="69"/>
    <w:rsid w:val="00A8784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
    <w:name w:val="Средняя сетка 3 - Акцент 61"/>
    <w:basedOn w:val="a3"/>
    <w:next w:val="3-6"/>
    <w:uiPriority w:val="69"/>
    <w:rsid w:val="00A8784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f9">
    <w:name w:val="Темный список1"/>
    <w:basedOn w:val="a3"/>
    <w:next w:val="2f2"/>
    <w:uiPriority w:val="70"/>
    <w:rsid w:val="00A8784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2">
    <w:name w:val="Темный список - Акцент 11"/>
    <w:basedOn w:val="a3"/>
    <w:next w:val="-1"/>
    <w:uiPriority w:val="70"/>
    <w:rsid w:val="00A8784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2">
    <w:name w:val="Темный список - Акцент 21"/>
    <w:basedOn w:val="a3"/>
    <w:next w:val="-23"/>
    <w:uiPriority w:val="70"/>
    <w:rsid w:val="00A8784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2">
    <w:name w:val="Темный список - Акцент 31"/>
    <w:basedOn w:val="a3"/>
    <w:next w:val="-33"/>
    <w:uiPriority w:val="70"/>
    <w:rsid w:val="00A8784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2">
    <w:name w:val="Темный список - Акцент 41"/>
    <w:basedOn w:val="a3"/>
    <w:next w:val="-43"/>
    <w:uiPriority w:val="70"/>
    <w:rsid w:val="00A8784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2">
    <w:name w:val="Темный список - Акцент 51"/>
    <w:basedOn w:val="a3"/>
    <w:next w:val="-53"/>
    <w:uiPriority w:val="70"/>
    <w:rsid w:val="00A8784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2">
    <w:name w:val="Темный список - Акцент 61"/>
    <w:basedOn w:val="a3"/>
    <w:next w:val="-63"/>
    <w:uiPriority w:val="70"/>
    <w:rsid w:val="00A8784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fa">
    <w:name w:val="Цветная заливка1"/>
    <w:basedOn w:val="a3"/>
    <w:next w:val="2f3"/>
    <w:uiPriority w:val="71"/>
    <w:rsid w:val="00A87841"/>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3">
    <w:name w:val="Цветная заливка - Акцент 11"/>
    <w:basedOn w:val="a3"/>
    <w:next w:val="-10"/>
    <w:uiPriority w:val="71"/>
    <w:rsid w:val="00A87841"/>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3">
    <w:name w:val="Цветная заливка - Акцент 21"/>
    <w:basedOn w:val="a3"/>
    <w:next w:val="-24"/>
    <w:uiPriority w:val="71"/>
    <w:rsid w:val="00A87841"/>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3">
    <w:name w:val="Цветная заливка - Акцент 31"/>
    <w:basedOn w:val="a3"/>
    <w:next w:val="-34"/>
    <w:uiPriority w:val="71"/>
    <w:rsid w:val="00A87841"/>
    <w:pPr>
      <w:spacing w:after="0" w:line="240" w:lineRule="auto"/>
    </w:pPr>
    <w:rPr>
      <w:rFonts w:eastAsia="Times New Roman"/>
      <w:color w:val="000000"/>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3">
    <w:name w:val="Цветная заливка - Акцент 41"/>
    <w:basedOn w:val="a3"/>
    <w:next w:val="-44"/>
    <w:uiPriority w:val="71"/>
    <w:rsid w:val="00A87841"/>
    <w:pPr>
      <w:spacing w:after="0" w:line="240" w:lineRule="auto"/>
    </w:pPr>
    <w:rPr>
      <w:rFonts w:eastAsia="Times New Roman"/>
      <w:color w:val="000000"/>
      <w:lang w:val="en-US"/>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3">
    <w:name w:val="Цветная заливка - Акцент 51"/>
    <w:basedOn w:val="a3"/>
    <w:next w:val="-54"/>
    <w:uiPriority w:val="71"/>
    <w:rsid w:val="00A87841"/>
    <w:pPr>
      <w:spacing w:after="0" w:line="240" w:lineRule="auto"/>
    </w:pPr>
    <w:rPr>
      <w:rFonts w:eastAsia="Times New Roman"/>
      <w:color w:val="000000"/>
      <w:lang w:val="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3">
    <w:name w:val="Цветная заливка - Акцент 61"/>
    <w:basedOn w:val="a3"/>
    <w:next w:val="-64"/>
    <w:uiPriority w:val="71"/>
    <w:rsid w:val="00A87841"/>
    <w:pPr>
      <w:spacing w:after="0" w:line="240" w:lineRule="auto"/>
    </w:pPr>
    <w:rPr>
      <w:rFonts w:eastAsia="Times New Roman"/>
      <w:color w:val="000000"/>
      <w:lang w:val="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fb">
    <w:name w:val="Цветной список1"/>
    <w:basedOn w:val="a3"/>
    <w:next w:val="2f4"/>
    <w:uiPriority w:val="72"/>
    <w:rsid w:val="00A8784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4">
    <w:name w:val="Цветной список - Акцент 11"/>
    <w:basedOn w:val="a3"/>
    <w:next w:val="-13"/>
    <w:uiPriority w:val="72"/>
    <w:rsid w:val="00A8784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4">
    <w:name w:val="Цветной список - Акцент 21"/>
    <w:basedOn w:val="a3"/>
    <w:next w:val="-25"/>
    <w:uiPriority w:val="72"/>
    <w:rsid w:val="00A8784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4">
    <w:name w:val="Цветной список - Акцент 31"/>
    <w:basedOn w:val="a3"/>
    <w:next w:val="-35"/>
    <w:uiPriority w:val="72"/>
    <w:rsid w:val="00A8784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4">
    <w:name w:val="Цветной список - Акцент 41"/>
    <w:basedOn w:val="a3"/>
    <w:next w:val="-45"/>
    <w:uiPriority w:val="72"/>
    <w:rsid w:val="00A8784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4">
    <w:name w:val="Цветной список - Акцент 51"/>
    <w:basedOn w:val="a3"/>
    <w:next w:val="-55"/>
    <w:uiPriority w:val="72"/>
    <w:rsid w:val="00A8784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4">
    <w:name w:val="Цветной список - Акцент 61"/>
    <w:basedOn w:val="a3"/>
    <w:next w:val="-65"/>
    <w:uiPriority w:val="72"/>
    <w:rsid w:val="00A8784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fc">
    <w:name w:val="Цветная сетка1"/>
    <w:basedOn w:val="a3"/>
    <w:next w:val="2f5"/>
    <w:uiPriority w:val="73"/>
    <w:rsid w:val="00A8784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5">
    <w:name w:val="Цветная сетка - Акцент 11"/>
    <w:basedOn w:val="a3"/>
    <w:next w:val="-14"/>
    <w:uiPriority w:val="73"/>
    <w:rsid w:val="00A8784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5">
    <w:name w:val="Цветная сетка - Акцент 21"/>
    <w:basedOn w:val="a3"/>
    <w:next w:val="-26"/>
    <w:uiPriority w:val="73"/>
    <w:rsid w:val="00A8784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5">
    <w:name w:val="Цветная сетка - Акцент 31"/>
    <w:basedOn w:val="a3"/>
    <w:next w:val="-36"/>
    <w:uiPriority w:val="73"/>
    <w:rsid w:val="00A8784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5">
    <w:name w:val="Цветная сетка - Акцент 41"/>
    <w:basedOn w:val="a3"/>
    <w:next w:val="-46"/>
    <w:uiPriority w:val="73"/>
    <w:rsid w:val="00A8784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5">
    <w:name w:val="Цветная сетка - Акцент 51"/>
    <w:basedOn w:val="a3"/>
    <w:next w:val="-56"/>
    <w:uiPriority w:val="73"/>
    <w:rsid w:val="00A8784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5">
    <w:name w:val="Цветная сетка - Акцент 61"/>
    <w:basedOn w:val="a3"/>
    <w:next w:val="-66"/>
    <w:uiPriority w:val="73"/>
    <w:rsid w:val="00A8784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124">
    <w:name w:val="Нет списка12"/>
    <w:next w:val="a4"/>
    <w:semiHidden/>
    <w:unhideWhenUsed/>
    <w:rsid w:val="00A87841"/>
  </w:style>
  <w:style w:type="character" w:customStyle="1" w:styleId="316">
    <w:name w:val="Заголовок 3 Знак1"/>
    <w:basedOn w:val="a2"/>
    <w:uiPriority w:val="9"/>
    <w:semiHidden/>
    <w:rsid w:val="00A87841"/>
    <w:rPr>
      <w:rFonts w:asciiTheme="majorHAnsi" w:eastAsiaTheme="majorEastAsia" w:hAnsiTheme="majorHAnsi" w:cstheme="majorBidi"/>
      <w:b/>
      <w:bCs/>
      <w:color w:val="4472C4" w:themeColor="accent1"/>
    </w:rPr>
  </w:style>
  <w:style w:type="character" w:customStyle="1" w:styleId="511">
    <w:name w:val="Заголовок 5 Знак1"/>
    <w:basedOn w:val="a2"/>
    <w:uiPriority w:val="9"/>
    <w:semiHidden/>
    <w:rsid w:val="00A87841"/>
    <w:rPr>
      <w:rFonts w:asciiTheme="majorHAnsi" w:eastAsiaTheme="majorEastAsia" w:hAnsiTheme="majorHAnsi" w:cstheme="majorBidi"/>
      <w:color w:val="1F3763" w:themeColor="accent1" w:themeShade="7F"/>
    </w:rPr>
  </w:style>
  <w:style w:type="character" w:customStyle="1" w:styleId="611">
    <w:name w:val="Заголовок 6 Знак1"/>
    <w:basedOn w:val="a2"/>
    <w:uiPriority w:val="9"/>
    <w:semiHidden/>
    <w:rsid w:val="00A87841"/>
    <w:rPr>
      <w:rFonts w:asciiTheme="majorHAnsi" w:eastAsiaTheme="majorEastAsia" w:hAnsiTheme="majorHAnsi" w:cstheme="majorBidi"/>
      <w:i/>
      <w:iCs/>
      <w:color w:val="1F3763" w:themeColor="accent1" w:themeShade="7F"/>
    </w:rPr>
  </w:style>
  <w:style w:type="character" w:customStyle="1" w:styleId="711">
    <w:name w:val="Заголовок 7 Знак1"/>
    <w:basedOn w:val="a2"/>
    <w:semiHidden/>
    <w:rsid w:val="00A87841"/>
    <w:rPr>
      <w:rFonts w:asciiTheme="majorHAnsi" w:eastAsiaTheme="majorEastAsia" w:hAnsiTheme="majorHAnsi" w:cstheme="majorBidi"/>
      <w:i/>
      <w:iCs/>
      <w:color w:val="404040" w:themeColor="text1" w:themeTint="BF"/>
    </w:rPr>
  </w:style>
  <w:style w:type="character" w:customStyle="1" w:styleId="811">
    <w:name w:val="Заголовок 8 Знак1"/>
    <w:basedOn w:val="a2"/>
    <w:semiHidden/>
    <w:rsid w:val="00A87841"/>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2"/>
    <w:semiHidden/>
    <w:rsid w:val="00A87841"/>
    <w:rPr>
      <w:rFonts w:asciiTheme="majorHAnsi" w:eastAsiaTheme="majorEastAsia" w:hAnsiTheme="majorHAnsi" w:cstheme="majorBidi"/>
      <w:i/>
      <w:iCs/>
      <w:color w:val="404040" w:themeColor="text1" w:themeTint="BF"/>
      <w:sz w:val="20"/>
      <w:szCs w:val="20"/>
    </w:rPr>
  </w:style>
  <w:style w:type="paragraph" w:styleId="afa">
    <w:name w:val="Subtitle"/>
    <w:basedOn w:val="a1"/>
    <w:next w:val="a1"/>
    <w:link w:val="af9"/>
    <w:uiPriority w:val="11"/>
    <w:qFormat/>
    <w:rsid w:val="00A87841"/>
    <w:pPr>
      <w:numPr>
        <w:ilvl w:val="1"/>
      </w:numPr>
    </w:pPr>
    <w:rPr>
      <w:rFonts w:ascii="Cambria" w:eastAsia="Times New Roman" w:hAnsi="Cambria" w:cs="Times New Roman"/>
      <w:i/>
      <w:iCs/>
      <w:color w:val="4F81BD"/>
      <w:spacing w:val="15"/>
      <w:sz w:val="24"/>
      <w:szCs w:val="24"/>
    </w:rPr>
  </w:style>
  <w:style w:type="character" w:customStyle="1" w:styleId="1fd">
    <w:name w:val="Подзаголовок Знак1"/>
    <w:basedOn w:val="a2"/>
    <w:uiPriority w:val="11"/>
    <w:rsid w:val="00A87841"/>
    <w:rPr>
      <w:rFonts w:asciiTheme="majorHAnsi" w:eastAsiaTheme="majorEastAsia" w:hAnsiTheme="majorHAnsi" w:cstheme="majorBidi"/>
      <w:i/>
      <w:iCs/>
      <w:color w:val="4472C4" w:themeColor="accent1"/>
      <w:spacing w:val="15"/>
      <w:sz w:val="24"/>
      <w:szCs w:val="24"/>
    </w:rPr>
  </w:style>
  <w:style w:type="paragraph" w:styleId="29">
    <w:name w:val="Body Text 2"/>
    <w:basedOn w:val="a1"/>
    <w:link w:val="218"/>
    <w:unhideWhenUsed/>
    <w:rsid w:val="00A87841"/>
    <w:pPr>
      <w:spacing w:after="120" w:line="480" w:lineRule="auto"/>
    </w:pPr>
  </w:style>
  <w:style w:type="character" w:customStyle="1" w:styleId="218">
    <w:name w:val="Основной текст 2 Знак1"/>
    <w:basedOn w:val="a2"/>
    <w:link w:val="29"/>
    <w:uiPriority w:val="99"/>
    <w:semiHidden/>
    <w:rsid w:val="00A87841"/>
  </w:style>
  <w:style w:type="paragraph" w:styleId="36">
    <w:name w:val="Body Text 3"/>
    <w:basedOn w:val="a1"/>
    <w:link w:val="317"/>
    <w:unhideWhenUsed/>
    <w:rsid w:val="00A87841"/>
    <w:pPr>
      <w:spacing w:after="120"/>
    </w:pPr>
    <w:rPr>
      <w:sz w:val="16"/>
      <w:szCs w:val="16"/>
    </w:rPr>
  </w:style>
  <w:style w:type="character" w:customStyle="1" w:styleId="317">
    <w:name w:val="Основной текст 3 Знак1"/>
    <w:basedOn w:val="a2"/>
    <w:link w:val="36"/>
    <w:semiHidden/>
    <w:rsid w:val="00A87841"/>
    <w:rPr>
      <w:sz w:val="16"/>
      <w:szCs w:val="16"/>
    </w:rPr>
  </w:style>
  <w:style w:type="paragraph" w:styleId="afb">
    <w:name w:val="List"/>
    <w:basedOn w:val="a1"/>
    <w:unhideWhenUsed/>
    <w:rsid w:val="00A87841"/>
    <w:pPr>
      <w:ind w:left="283" w:hanging="283"/>
      <w:contextualSpacing/>
    </w:pPr>
  </w:style>
  <w:style w:type="paragraph" w:styleId="2b">
    <w:name w:val="List 2"/>
    <w:basedOn w:val="a1"/>
    <w:unhideWhenUsed/>
    <w:rsid w:val="00A87841"/>
    <w:pPr>
      <w:ind w:left="566" w:hanging="283"/>
      <w:contextualSpacing/>
    </w:pPr>
  </w:style>
  <w:style w:type="paragraph" w:styleId="38">
    <w:name w:val="List 3"/>
    <w:basedOn w:val="a1"/>
    <w:uiPriority w:val="99"/>
    <w:unhideWhenUsed/>
    <w:rsid w:val="00A87841"/>
    <w:pPr>
      <w:ind w:left="849" w:hanging="283"/>
      <w:contextualSpacing/>
    </w:pPr>
  </w:style>
  <w:style w:type="paragraph" w:styleId="a">
    <w:name w:val="List Bullet"/>
    <w:basedOn w:val="a1"/>
    <w:unhideWhenUsed/>
    <w:rsid w:val="00A87841"/>
    <w:pPr>
      <w:numPr>
        <w:numId w:val="24"/>
      </w:numPr>
      <w:contextualSpacing/>
    </w:pPr>
  </w:style>
  <w:style w:type="paragraph" w:styleId="2">
    <w:name w:val="List Bullet 2"/>
    <w:basedOn w:val="a1"/>
    <w:unhideWhenUsed/>
    <w:rsid w:val="00A87841"/>
    <w:pPr>
      <w:numPr>
        <w:numId w:val="25"/>
      </w:numPr>
      <w:contextualSpacing/>
    </w:pPr>
  </w:style>
  <w:style w:type="paragraph" w:styleId="30">
    <w:name w:val="List Bullet 3"/>
    <w:basedOn w:val="a1"/>
    <w:uiPriority w:val="99"/>
    <w:unhideWhenUsed/>
    <w:rsid w:val="00A87841"/>
    <w:pPr>
      <w:numPr>
        <w:numId w:val="26"/>
      </w:numPr>
      <w:contextualSpacing/>
    </w:pPr>
  </w:style>
  <w:style w:type="paragraph" w:styleId="a0">
    <w:name w:val="List Number"/>
    <w:basedOn w:val="a1"/>
    <w:uiPriority w:val="99"/>
    <w:unhideWhenUsed/>
    <w:rsid w:val="00A87841"/>
    <w:pPr>
      <w:numPr>
        <w:numId w:val="27"/>
      </w:numPr>
      <w:contextualSpacing/>
    </w:pPr>
  </w:style>
  <w:style w:type="paragraph" w:styleId="20">
    <w:name w:val="List Number 2"/>
    <w:basedOn w:val="a1"/>
    <w:uiPriority w:val="99"/>
    <w:unhideWhenUsed/>
    <w:rsid w:val="00A87841"/>
    <w:pPr>
      <w:numPr>
        <w:numId w:val="28"/>
      </w:numPr>
      <w:contextualSpacing/>
    </w:pPr>
  </w:style>
  <w:style w:type="paragraph" w:styleId="3">
    <w:name w:val="List Number 3"/>
    <w:basedOn w:val="a1"/>
    <w:uiPriority w:val="99"/>
    <w:unhideWhenUsed/>
    <w:rsid w:val="00A87841"/>
    <w:pPr>
      <w:numPr>
        <w:numId w:val="29"/>
      </w:numPr>
      <w:contextualSpacing/>
    </w:pPr>
  </w:style>
  <w:style w:type="paragraph" w:styleId="afc">
    <w:name w:val="List Continue"/>
    <w:basedOn w:val="a1"/>
    <w:uiPriority w:val="99"/>
    <w:unhideWhenUsed/>
    <w:rsid w:val="00A87841"/>
    <w:pPr>
      <w:spacing w:after="120"/>
      <w:ind w:left="283"/>
      <w:contextualSpacing/>
    </w:pPr>
  </w:style>
  <w:style w:type="paragraph" w:styleId="2c">
    <w:name w:val="List Continue 2"/>
    <w:basedOn w:val="a1"/>
    <w:uiPriority w:val="99"/>
    <w:unhideWhenUsed/>
    <w:rsid w:val="00A87841"/>
    <w:pPr>
      <w:spacing w:after="120"/>
      <w:ind w:left="566"/>
      <w:contextualSpacing/>
    </w:pPr>
  </w:style>
  <w:style w:type="paragraph" w:styleId="39">
    <w:name w:val="List Continue 3"/>
    <w:basedOn w:val="a1"/>
    <w:uiPriority w:val="99"/>
    <w:unhideWhenUsed/>
    <w:rsid w:val="00A87841"/>
    <w:pPr>
      <w:spacing w:after="120"/>
      <w:ind w:left="849"/>
      <w:contextualSpacing/>
    </w:pPr>
  </w:style>
  <w:style w:type="paragraph" w:styleId="afd">
    <w:name w:val="macro"/>
    <w:link w:val="1fe"/>
    <w:uiPriority w:val="99"/>
    <w:unhideWhenUsed/>
    <w:rsid w:val="00A8784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1fe">
    <w:name w:val="Текст макроса Знак1"/>
    <w:basedOn w:val="a2"/>
    <w:link w:val="afd"/>
    <w:uiPriority w:val="99"/>
    <w:semiHidden/>
    <w:rsid w:val="00A87841"/>
    <w:rPr>
      <w:rFonts w:ascii="Consolas" w:hAnsi="Consolas" w:cs="Consolas"/>
      <w:sz w:val="20"/>
      <w:szCs w:val="20"/>
    </w:rPr>
  </w:style>
  <w:style w:type="paragraph" w:styleId="2e">
    <w:name w:val="Quote"/>
    <w:basedOn w:val="a1"/>
    <w:next w:val="a1"/>
    <w:link w:val="2d"/>
    <w:uiPriority w:val="29"/>
    <w:qFormat/>
    <w:rsid w:val="00A87841"/>
    <w:rPr>
      <w:rFonts w:eastAsia="Times New Roman"/>
      <w:i/>
      <w:iCs/>
      <w:color w:val="000000"/>
    </w:rPr>
  </w:style>
  <w:style w:type="character" w:customStyle="1" w:styleId="219">
    <w:name w:val="Цитата 2 Знак1"/>
    <w:basedOn w:val="a2"/>
    <w:uiPriority w:val="29"/>
    <w:rsid w:val="00A87841"/>
    <w:rPr>
      <w:i/>
      <w:iCs/>
      <w:color w:val="000000" w:themeColor="text1"/>
    </w:rPr>
  </w:style>
  <w:style w:type="paragraph" w:styleId="aff1">
    <w:name w:val="Intense Quote"/>
    <w:basedOn w:val="a1"/>
    <w:next w:val="a1"/>
    <w:link w:val="aff0"/>
    <w:uiPriority w:val="30"/>
    <w:qFormat/>
    <w:rsid w:val="00A87841"/>
    <w:pPr>
      <w:pBdr>
        <w:bottom w:val="single" w:sz="4" w:space="4" w:color="4472C4" w:themeColor="accent1"/>
      </w:pBdr>
      <w:spacing w:before="200" w:after="280"/>
      <w:ind w:left="936" w:right="936"/>
    </w:pPr>
    <w:rPr>
      <w:rFonts w:eastAsia="Times New Roman"/>
      <w:b/>
      <w:bCs/>
      <w:i/>
      <w:iCs/>
      <w:color w:val="4F81BD"/>
    </w:rPr>
  </w:style>
  <w:style w:type="character" w:customStyle="1" w:styleId="1ff">
    <w:name w:val="Выделенная цитата Знак1"/>
    <w:basedOn w:val="a2"/>
    <w:uiPriority w:val="30"/>
    <w:rsid w:val="00A87841"/>
    <w:rPr>
      <w:b/>
      <w:bCs/>
      <w:i/>
      <w:iCs/>
      <w:color w:val="4472C4" w:themeColor="accent1"/>
    </w:rPr>
  </w:style>
  <w:style w:type="character" w:styleId="aff3">
    <w:name w:val="Subtle Emphasis"/>
    <w:basedOn w:val="a2"/>
    <w:qFormat/>
    <w:rsid w:val="00A87841"/>
    <w:rPr>
      <w:i/>
      <w:iCs/>
      <w:color w:val="808080" w:themeColor="text1" w:themeTint="7F"/>
    </w:rPr>
  </w:style>
  <w:style w:type="character" w:styleId="aff4">
    <w:name w:val="Intense Emphasis"/>
    <w:basedOn w:val="a2"/>
    <w:uiPriority w:val="21"/>
    <w:qFormat/>
    <w:rsid w:val="00A87841"/>
    <w:rPr>
      <w:b/>
      <w:bCs/>
      <w:i/>
      <w:iCs/>
      <w:color w:val="4472C4" w:themeColor="accent1"/>
    </w:rPr>
  </w:style>
  <w:style w:type="character" w:styleId="aff5">
    <w:name w:val="Subtle Reference"/>
    <w:basedOn w:val="a2"/>
    <w:uiPriority w:val="31"/>
    <w:qFormat/>
    <w:rsid w:val="00A87841"/>
    <w:rPr>
      <w:smallCaps/>
      <w:color w:val="ED7D31" w:themeColor="accent2"/>
      <w:u w:val="single"/>
    </w:rPr>
  </w:style>
  <w:style w:type="character" w:styleId="aff6">
    <w:name w:val="Intense Reference"/>
    <w:basedOn w:val="a2"/>
    <w:uiPriority w:val="32"/>
    <w:qFormat/>
    <w:rsid w:val="00A87841"/>
    <w:rPr>
      <w:b/>
      <w:bCs/>
      <w:smallCaps/>
      <w:color w:val="ED7D31" w:themeColor="accent2"/>
      <w:spacing w:val="5"/>
      <w:u w:val="single"/>
    </w:rPr>
  </w:style>
  <w:style w:type="table" w:customStyle="1" w:styleId="2f">
    <w:name w:val="Светлая заливка2"/>
    <w:basedOn w:val="a3"/>
    <w:uiPriority w:val="60"/>
    <w:rsid w:val="00A8784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
    <w:name w:val="Светлая заливка - Акцент 12"/>
    <w:basedOn w:val="a3"/>
    <w:uiPriority w:val="60"/>
    <w:rsid w:val="00A87841"/>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
    <w:name w:val="Light Shading Accent 2"/>
    <w:basedOn w:val="a3"/>
    <w:uiPriority w:val="60"/>
    <w:rsid w:val="00A87841"/>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3"/>
    <w:uiPriority w:val="60"/>
    <w:rsid w:val="00A87841"/>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3"/>
    <w:uiPriority w:val="60"/>
    <w:rsid w:val="00A87841"/>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3"/>
    <w:uiPriority w:val="60"/>
    <w:rsid w:val="00A87841"/>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
    <w:name w:val="Light Shading Accent 6"/>
    <w:basedOn w:val="a3"/>
    <w:uiPriority w:val="60"/>
    <w:rsid w:val="00A87841"/>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2f0">
    <w:name w:val="Светлый список2"/>
    <w:basedOn w:val="a3"/>
    <w:uiPriority w:val="61"/>
    <w:rsid w:val="00A8784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20">
    <w:name w:val="Светлый список - Акцент 12"/>
    <w:basedOn w:val="a3"/>
    <w:uiPriority w:val="61"/>
    <w:rsid w:val="00A87841"/>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0">
    <w:name w:val="Light List Accent 2"/>
    <w:basedOn w:val="a3"/>
    <w:uiPriority w:val="61"/>
    <w:rsid w:val="00A8784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3"/>
    <w:uiPriority w:val="61"/>
    <w:rsid w:val="00A87841"/>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3"/>
    <w:uiPriority w:val="61"/>
    <w:rsid w:val="00A87841"/>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3"/>
    <w:uiPriority w:val="61"/>
    <w:rsid w:val="00A87841"/>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0">
    <w:name w:val="Light List Accent 6"/>
    <w:basedOn w:val="a3"/>
    <w:uiPriority w:val="61"/>
    <w:rsid w:val="00A87841"/>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2f1">
    <w:name w:val="Светлая сетка2"/>
    <w:basedOn w:val="a3"/>
    <w:uiPriority w:val="62"/>
    <w:rsid w:val="00A8784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21">
    <w:name w:val="Светлая сетка - Акцент 12"/>
    <w:basedOn w:val="a3"/>
    <w:uiPriority w:val="62"/>
    <w:rsid w:val="00A87841"/>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2">
    <w:name w:val="Light Grid Accent 2"/>
    <w:basedOn w:val="a3"/>
    <w:uiPriority w:val="62"/>
    <w:rsid w:val="00A8784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2">
    <w:name w:val="Light Grid Accent 3"/>
    <w:basedOn w:val="a3"/>
    <w:uiPriority w:val="62"/>
    <w:rsid w:val="00A87841"/>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2">
    <w:name w:val="Light Grid Accent 4"/>
    <w:basedOn w:val="a3"/>
    <w:uiPriority w:val="62"/>
    <w:rsid w:val="00A87841"/>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2">
    <w:name w:val="Light Grid Accent 5"/>
    <w:basedOn w:val="a3"/>
    <w:uiPriority w:val="62"/>
    <w:rsid w:val="00A87841"/>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2">
    <w:name w:val="Light Grid Accent 6"/>
    <w:basedOn w:val="a3"/>
    <w:uiPriority w:val="62"/>
    <w:rsid w:val="00A87841"/>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121">
    <w:name w:val="Средняя заливка 12"/>
    <w:basedOn w:val="a3"/>
    <w:uiPriority w:val="63"/>
    <w:rsid w:val="00A8784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2">
    <w:name w:val="Средняя заливка 1 - Акцент 12"/>
    <w:basedOn w:val="a3"/>
    <w:uiPriority w:val="63"/>
    <w:rsid w:val="00A87841"/>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A87841"/>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A87841"/>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A87841"/>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A87841"/>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A87841"/>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20">
    <w:name w:val="Средняя заливка 22"/>
    <w:basedOn w:val="a3"/>
    <w:uiPriority w:val="64"/>
    <w:rsid w:val="00A8784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
    <w:name w:val="Средняя заливка 2 - Акцент 12"/>
    <w:basedOn w:val="a3"/>
    <w:uiPriority w:val="64"/>
    <w:rsid w:val="00A8784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A8784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A8784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A8784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A8784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A8784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Средний список 12"/>
    <w:basedOn w:val="a3"/>
    <w:uiPriority w:val="65"/>
    <w:rsid w:val="00A87841"/>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20">
    <w:name w:val="Средний список 1 - Акцент 12"/>
    <w:basedOn w:val="a3"/>
    <w:uiPriority w:val="65"/>
    <w:rsid w:val="00A87841"/>
    <w:pPr>
      <w:spacing w:after="0" w:line="240" w:lineRule="auto"/>
    </w:pPr>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3"/>
    <w:uiPriority w:val="65"/>
    <w:rsid w:val="00A87841"/>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rsid w:val="00A87841"/>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rsid w:val="00A87841"/>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rsid w:val="00A87841"/>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3"/>
    <w:uiPriority w:val="65"/>
    <w:rsid w:val="00A87841"/>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21">
    <w:name w:val="Средний список 22"/>
    <w:basedOn w:val="a3"/>
    <w:uiPriority w:val="66"/>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23">
    <w:name w:val="Средняя сетка 12"/>
    <w:basedOn w:val="a3"/>
    <w:uiPriority w:val="67"/>
    <w:rsid w:val="00A8784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A87841"/>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2">
    <w:name w:val="Medium Grid 1 Accent 2"/>
    <w:basedOn w:val="a3"/>
    <w:uiPriority w:val="67"/>
    <w:rsid w:val="00A87841"/>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2">
    <w:name w:val="Medium Grid 1 Accent 3"/>
    <w:basedOn w:val="a3"/>
    <w:uiPriority w:val="67"/>
    <w:rsid w:val="00A87841"/>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2">
    <w:name w:val="Medium Grid 1 Accent 4"/>
    <w:basedOn w:val="a3"/>
    <w:uiPriority w:val="67"/>
    <w:rsid w:val="00A87841"/>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2">
    <w:name w:val="Medium Grid 1 Accent 5"/>
    <w:basedOn w:val="a3"/>
    <w:uiPriority w:val="67"/>
    <w:rsid w:val="00A87841"/>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2">
    <w:name w:val="Medium Grid 1 Accent 6"/>
    <w:basedOn w:val="a3"/>
    <w:uiPriority w:val="67"/>
    <w:rsid w:val="00A87841"/>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22">
    <w:name w:val="Средняя сетка 22"/>
    <w:basedOn w:val="a3"/>
    <w:uiPriority w:val="68"/>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2">
    <w:name w:val="Medium Grid 2 Accent 2"/>
    <w:basedOn w:val="a3"/>
    <w:uiPriority w:val="68"/>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2">
    <w:name w:val="Medium Grid 2 Accent 3"/>
    <w:basedOn w:val="a3"/>
    <w:uiPriority w:val="68"/>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2">
    <w:name w:val="Medium Grid 2 Accent 4"/>
    <w:basedOn w:val="a3"/>
    <w:uiPriority w:val="68"/>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2">
    <w:name w:val="Medium Grid 2 Accent 5"/>
    <w:basedOn w:val="a3"/>
    <w:uiPriority w:val="68"/>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2">
    <w:name w:val="Medium Grid 2 Accent 6"/>
    <w:basedOn w:val="a3"/>
    <w:uiPriority w:val="68"/>
    <w:rsid w:val="00A8784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320">
    <w:name w:val="Средняя сетка 32"/>
    <w:basedOn w:val="a3"/>
    <w:uiPriority w:val="69"/>
    <w:rsid w:val="00A8784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A8784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3"/>
    <w:uiPriority w:val="69"/>
    <w:rsid w:val="00A8784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rsid w:val="00A8784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rsid w:val="00A8784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rsid w:val="00A8784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3"/>
    <w:uiPriority w:val="69"/>
    <w:rsid w:val="00A8784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2f2">
    <w:name w:val="Темный список2"/>
    <w:basedOn w:val="a3"/>
    <w:uiPriority w:val="70"/>
    <w:rsid w:val="00A8784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A8784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3">
    <w:name w:val="Dark List Accent 2"/>
    <w:basedOn w:val="a3"/>
    <w:uiPriority w:val="70"/>
    <w:rsid w:val="00A8784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3">
    <w:name w:val="Dark List Accent 3"/>
    <w:basedOn w:val="a3"/>
    <w:uiPriority w:val="70"/>
    <w:rsid w:val="00A8784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3">
    <w:name w:val="Dark List Accent 4"/>
    <w:basedOn w:val="a3"/>
    <w:uiPriority w:val="70"/>
    <w:rsid w:val="00A8784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3">
    <w:name w:val="Dark List Accent 5"/>
    <w:basedOn w:val="a3"/>
    <w:uiPriority w:val="70"/>
    <w:rsid w:val="00A8784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3">
    <w:name w:val="Dark List Accent 6"/>
    <w:basedOn w:val="a3"/>
    <w:uiPriority w:val="70"/>
    <w:rsid w:val="00A8784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2f3">
    <w:name w:val="Цветная заливка2"/>
    <w:basedOn w:val="a3"/>
    <w:uiPriority w:val="71"/>
    <w:rsid w:val="00A87841"/>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A87841"/>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3"/>
    <w:uiPriority w:val="71"/>
    <w:rsid w:val="00A87841"/>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3"/>
    <w:uiPriority w:val="71"/>
    <w:rsid w:val="00A87841"/>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4">
    <w:name w:val="Colorful Shading Accent 4"/>
    <w:basedOn w:val="a3"/>
    <w:uiPriority w:val="71"/>
    <w:rsid w:val="00A87841"/>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3"/>
    <w:uiPriority w:val="71"/>
    <w:rsid w:val="00A87841"/>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3"/>
    <w:uiPriority w:val="71"/>
    <w:rsid w:val="00A87841"/>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2f4">
    <w:name w:val="Цветной список2"/>
    <w:basedOn w:val="a3"/>
    <w:uiPriority w:val="72"/>
    <w:rsid w:val="00A8784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
    <w:name w:val="Colorful List Accent 1"/>
    <w:basedOn w:val="a3"/>
    <w:uiPriority w:val="72"/>
    <w:rsid w:val="00A8784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5">
    <w:name w:val="Colorful List Accent 2"/>
    <w:basedOn w:val="a3"/>
    <w:uiPriority w:val="72"/>
    <w:rsid w:val="00A8784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5">
    <w:name w:val="Colorful List Accent 3"/>
    <w:basedOn w:val="a3"/>
    <w:uiPriority w:val="72"/>
    <w:rsid w:val="00A8784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5">
    <w:name w:val="Colorful List Accent 4"/>
    <w:basedOn w:val="a3"/>
    <w:uiPriority w:val="72"/>
    <w:rsid w:val="00A8784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5">
    <w:name w:val="Colorful List Accent 5"/>
    <w:basedOn w:val="a3"/>
    <w:uiPriority w:val="72"/>
    <w:rsid w:val="00A8784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5">
    <w:name w:val="Colorful List Accent 6"/>
    <w:basedOn w:val="a3"/>
    <w:uiPriority w:val="72"/>
    <w:rsid w:val="00A8784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2f5">
    <w:name w:val="Цветная сетка2"/>
    <w:basedOn w:val="a3"/>
    <w:uiPriority w:val="73"/>
    <w:rsid w:val="00A8784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
    <w:name w:val="Colorful Grid Accent 1"/>
    <w:basedOn w:val="a3"/>
    <w:uiPriority w:val="73"/>
    <w:rsid w:val="00A8784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6">
    <w:name w:val="Colorful Grid Accent 2"/>
    <w:basedOn w:val="a3"/>
    <w:uiPriority w:val="73"/>
    <w:rsid w:val="00A8784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6">
    <w:name w:val="Colorful Grid Accent 3"/>
    <w:basedOn w:val="a3"/>
    <w:uiPriority w:val="73"/>
    <w:rsid w:val="00A8784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6">
    <w:name w:val="Colorful Grid Accent 4"/>
    <w:basedOn w:val="a3"/>
    <w:uiPriority w:val="73"/>
    <w:rsid w:val="00A8784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6">
    <w:name w:val="Colorful Grid Accent 5"/>
    <w:basedOn w:val="a3"/>
    <w:uiPriority w:val="73"/>
    <w:rsid w:val="00A8784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6">
    <w:name w:val="Colorful Grid Accent 6"/>
    <w:basedOn w:val="a3"/>
    <w:uiPriority w:val="73"/>
    <w:rsid w:val="00A8784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numbering" w:customStyle="1" w:styleId="100">
    <w:name w:val="Нет списка10"/>
    <w:next w:val="a4"/>
    <w:uiPriority w:val="99"/>
    <w:semiHidden/>
    <w:unhideWhenUsed/>
    <w:rsid w:val="00476239"/>
  </w:style>
  <w:style w:type="paragraph" w:customStyle="1" w:styleId="2f6">
    <w:name w:val="Название объекта2"/>
    <w:basedOn w:val="a1"/>
    <w:next w:val="a1"/>
    <w:uiPriority w:val="35"/>
    <w:semiHidden/>
    <w:unhideWhenUsed/>
    <w:qFormat/>
    <w:rsid w:val="00476239"/>
    <w:pPr>
      <w:spacing w:after="200" w:line="240" w:lineRule="auto"/>
    </w:pPr>
    <w:rPr>
      <w:rFonts w:eastAsia="Times New Roman"/>
      <w:b/>
      <w:bCs/>
      <w:color w:val="4F81BD"/>
      <w:sz w:val="18"/>
      <w:szCs w:val="18"/>
      <w:lang w:val="en-US"/>
    </w:rPr>
  </w:style>
  <w:style w:type="paragraph" w:customStyle="1" w:styleId="2f7">
    <w:name w:val="Заголовок оглавления2"/>
    <w:basedOn w:val="11"/>
    <w:next w:val="a1"/>
    <w:uiPriority w:val="39"/>
    <w:semiHidden/>
    <w:unhideWhenUsed/>
    <w:qFormat/>
    <w:rsid w:val="00476239"/>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table" w:customStyle="1" w:styleId="101">
    <w:name w:val="Сетка таблицы10"/>
    <w:basedOn w:val="a3"/>
    <w:next w:val="af1"/>
    <w:uiPriority w:val="59"/>
    <w:rsid w:val="00476239"/>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ветлая заливка2"/>
    <w:basedOn w:val="a3"/>
    <w:next w:val="2f"/>
    <w:uiPriority w:val="60"/>
    <w:rsid w:val="00476239"/>
    <w:pPr>
      <w:spacing w:after="0" w:line="240" w:lineRule="auto"/>
    </w:pPr>
    <w:rPr>
      <w:rFonts w:eastAsia="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
    <w:name w:val="Светлая заливка - Акцент 12"/>
    <w:basedOn w:val="a3"/>
    <w:next w:val="-12"/>
    <w:uiPriority w:val="60"/>
    <w:rsid w:val="00476239"/>
    <w:pPr>
      <w:spacing w:after="0" w:line="240" w:lineRule="auto"/>
    </w:pPr>
    <w:rPr>
      <w:rFonts w:eastAsia="Times New Roman"/>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0">
    <w:name w:val="Светлая заливка - Акцент 22"/>
    <w:basedOn w:val="a3"/>
    <w:next w:val="-2"/>
    <w:uiPriority w:val="60"/>
    <w:rsid w:val="00476239"/>
    <w:pPr>
      <w:spacing w:after="0" w:line="240" w:lineRule="auto"/>
    </w:pPr>
    <w:rPr>
      <w:rFonts w:eastAsia="Times New Roman"/>
      <w:color w:val="943634"/>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0">
    <w:name w:val="Светлая заливка - Акцент 32"/>
    <w:basedOn w:val="a3"/>
    <w:next w:val="-3"/>
    <w:uiPriority w:val="60"/>
    <w:rsid w:val="00476239"/>
    <w:pPr>
      <w:spacing w:after="0" w:line="240" w:lineRule="auto"/>
    </w:pPr>
    <w:rPr>
      <w:rFonts w:eastAsia="Times New Roman"/>
      <w:color w:val="76923C"/>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0">
    <w:name w:val="Светлая заливка - Акцент 42"/>
    <w:basedOn w:val="a3"/>
    <w:next w:val="-4"/>
    <w:uiPriority w:val="60"/>
    <w:rsid w:val="00476239"/>
    <w:pPr>
      <w:spacing w:after="0" w:line="240" w:lineRule="auto"/>
    </w:pPr>
    <w:rPr>
      <w:rFonts w:eastAsia="Times New Roman"/>
      <w:color w:val="5F497A"/>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0">
    <w:name w:val="Светлая заливка - Акцент 52"/>
    <w:basedOn w:val="a3"/>
    <w:next w:val="-5"/>
    <w:uiPriority w:val="60"/>
    <w:rsid w:val="00476239"/>
    <w:pPr>
      <w:spacing w:after="0" w:line="240" w:lineRule="auto"/>
    </w:pPr>
    <w:rPr>
      <w:rFonts w:eastAsia="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20">
    <w:name w:val="Светлая заливка - Акцент 62"/>
    <w:basedOn w:val="a3"/>
    <w:next w:val="-6"/>
    <w:uiPriority w:val="60"/>
    <w:rsid w:val="00476239"/>
    <w:pPr>
      <w:spacing w:after="0" w:line="240" w:lineRule="auto"/>
    </w:pPr>
    <w:rPr>
      <w:rFonts w:eastAsia="Times New Roman"/>
      <w:color w:val="E36C0A"/>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f9">
    <w:name w:val="Светлый список2"/>
    <w:basedOn w:val="a3"/>
    <w:next w:val="2f0"/>
    <w:uiPriority w:val="61"/>
    <w:rsid w:val="00476239"/>
    <w:pPr>
      <w:spacing w:after="0" w:line="240" w:lineRule="auto"/>
    </w:pPr>
    <w:rPr>
      <w:rFonts w:eastAsia="Times New Roman"/>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3">
    <w:name w:val="Светлый список - Акцент 12"/>
    <w:basedOn w:val="a3"/>
    <w:next w:val="-120"/>
    <w:uiPriority w:val="61"/>
    <w:rsid w:val="00476239"/>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Светлый список - Акцент 22"/>
    <w:basedOn w:val="a3"/>
    <w:next w:val="-20"/>
    <w:uiPriority w:val="61"/>
    <w:rsid w:val="00476239"/>
    <w:pPr>
      <w:spacing w:after="0" w:line="240" w:lineRule="auto"/>
    </w:pPr>
    <w:rPr>
      <w:rFonts w:eastAsia="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21">
    <w:name w:val="Светлый список - Акцент 32"/>
    <w:basedOn w:val="a3"/>
    <w:next w:val="-30"/>
    <w:uiPriority w:val="61"/>
    <w:rsid w:val="00476239"/>
    <w:pPr>
      <w:spacing w:after="0" w:line="240" w:lineRule="auto"/>
    </w:pPr>
    <w:rPr>
      <w:rFonts w:eastAsia="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21">
    <w:name w:val="Светлый список - Акцент 42"/>
    <w:basedOn w:val="a3"/>
    <w:next w:val="-40"/>
    <w:uiPriority w:val="61"/>
    <w:rsid w:val="00476239"/>
    <w:pPr>
      <w:spacing w:after="0" w:line="240" w:lineRule="auto"/>
    </w:pPr>
    <w:rPr>
      <w:rFonts w:eastAsia="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21">
    <w:name w:val="Светлый список - Акцент 52"/>
    <w:basedOn w:val="a3"/>
    <w:next w:val="-50"/>
    <w:uiPriority w:val="61"/>
    <w:rsid w:val="00476239"/>
    <w:pPr>
      <w:spacing w:after="0" w:line="240" w:lineRule="auto"/>
    </w:pPr>
    <w:rPr>
      <w:rFonts w:eastAsia="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21">
    <w:name w:val="Светлый список - Акцент 62"/>
    <w:basedOn w:val="a3"/>
    <w:next w:val="-60"/>
    <w:uiPriority w:val="61"/>
    <w:rsid w:val="00476239"/>
    <w:pPr>
      <w:spacing w:after="0" w:line="240" w:lineRule="auto"/>
    </w:pPr>
    <w:rPr>
      <w:rFonts w:eastAsia="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2fa">
    <w:name w:val="Светлая сетка2"/>
    <w:basedOn w:val="a3"/>
    <w:next w:val="2f1"/>
    <w:uiPriority w:val="62"/>
    <w:rsid w:val="00476239"/>
    <w:pPr>
      <w:spacing w:after="0" w:line="240" w:lineRule="auto"/>
    </w:pPr>
    <w:rPr>
      <w:rFonts w:eastAsia="Times New Roman"/>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4">
    <w:name w:val="Светлая сетка - Акцент 12"/>
    <w:basedOn w:val="a3"/>
    <w:next w:val="-121"/>
    <w:uiPriority w:val="62"/>
    <w:rsid w:val="00476239"/>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22">
    <w:name w:val="Светлая сетка - Акцент 22"/>
    <w:basedOn w:val="a3"/>
    <w:next w:val="-22"/>
    <w:uiPriority w:val="62"/>
    <w:rsid w:val="00476239"/>
    <w:pPr>
      <w:spacing w:after="0" w:line="240" w:lineRule="auto"/>
    </w:pPr>
    <w:rPr>
      <w:rFonts w:eastAsia="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2">
    <w:name w:val="Светлая сетка - Акцент 32"/>
    <w:basedOn w:val="a3"/>
    <w:next w:val="-32"/>
    <w:uiPriority w:val="62"/>
    <w:rsid w:val="00476239"/>
    <w:pPr>
      <w:spacing w:after="0" w:line="240" w:lineRule="auto"/>
    </w:pPr>
    <w:rPr>
      <w:rFonts w:eastAsia="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22">
    <w:name w:val="Светлая сетка - Акцент 42"/>
    <w:basedOn w:val="a3"/>
    <w:next w:val="-42"/>
    <w:uiPriority w:val="62"/>
    <w:rsid w:val="00476239"/>
    <w:pPr>
      <w:spacing w:after="0" w:line="240" w:lineRule="auto"/>
    </w:pPr>
    <w:rPr>
      <w:rFonts w:eastAsia="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22">
    <w:name w:val="Светлая сетка - Акцент 52"/>
    <w:basedOn w:val="a3"/>
    <w:next w:val="-52"/>
    <w:uiPriority w:val="62"/>
    <w:rsid w:val="00476239"/>
    <w:pPr>
      <w:spacing w:after="0" w:line="240" w:lineRule="auto"/>
    </w:pPr>
    <w:rPr>
      <w:rFonts w:eastAsia="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22">
    <w:name w:val="Светлая сетка - Акцент 62"/>
    <w:basedOn w:val="a3"/>
    <w:next w:val="-62"/>
    <w:uiPriority w:val="62"/>
    <w:rsid w:val="00476239"/>
    <w:pPr>
      <w:spacing w:after="0" w:line="240" w:lineRule="auto"/>
    </w:pPr>
    <w:rPr>
      <w:rFonts w:eastAsia="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25">
    <w:name w:val="Средняя заливка 12"/>
    <w:basedOn w:val="a3"/>
    <w:next w:val="121"/>
    <w:uiPriority w:val="63"/>
    <w:rsid w:val="00476239"/>
    <w:pPr>
      <w:spacing w:after="0" w:line="240" w:lineRule="auto"/>
    </w:pPr>
    <w:rPr>
      <w:rFonts w:eastAsia="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1">
    <w:name w:val="Средняя заливка 1 - Акцент 12"/>
    <w:basedOn w:val="a3"/>
    <w:next w:val="1-12"/>
    <w:uiPriority w:val="63"/>
    <w:rsid w:val="00476239"/>
    <w:pPr>
      <w:spacing w:after="0" w:line="240" w:lineRule="auto"/>
    </w:pPr>
    <w:rPr>
      <w:rFonts w:eastAsia="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0">
    <w:name w:val="Средняя заливка 1 - Акцент 22"/>
    <w:basedOn w:val="a3"/>
    <w:next w:val="1-2"/>
    <w:uiPriority w:val="63"/>
    <w:rsid w:val="00476239"/>
    <w:pPr>
      <w:spacing w:after="0" w:line="240" w:lineRule="auto"/>
    </w:pPr>
    <w:rPr>
      <w:rFonts w:eastAsia="Times New Roman"/>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20">
    <w:name w:val="Средняя заливка 1 - Акцент 32"/>
    <w:basedOn w:val="a3"/>
    <w:next w:val="1-3"/>
    <w:uiPriority w:val="63"/>
    <w:rsid w:val="00476239"/>
    <w:pPr>
      <w:spacing w:after="0" w:line="240" w:lineRule="auto"/>
    </w:pPr>
    <w:rPr>
      <w:rFonts w:eastAsia="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20">
    <w:name w:val="Средняя заливка 1 - Акцент 42"/>
    <w:basedOn w:val="a3"/>
    <w:next w:val="1-4"/>
    <w:uiPriority w:val="63"/>
    <w:rsid w:val="00476239"/>
    <w:pPr>
      <w:spacing w:after="0" w:line="240" w:lineRule="auto"/>
    </w:pPr>
    <w:rPr>
      <w:rFonts w:eastAsia="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20">
    <w:name w:val="Средняя заливка 1 - Акцент 52"/>
    <w:basedOn w:val="a3"/>
    <w:next w:val="1-5"/>
    <w:uiPriority w:val="63"/>
    <w:rsid w:val="00476239"/>
    <w:pPr>
      <w:spacing w:after="0" w:line="240" w:lineRule="auto"/>
    </w:pPr>
    <w:rPr>
      <w:rFonts w:eastAsia="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20">
    <w:name w:val="Средняя заливка 1 - Акцент 62"/>
    <w:basedOn w:val="a3"/>
    <w:next w:val="1-6"/>
    <w:uiPriority w:val="63"/>
    <w:rsid w:val="00476239"/>
    <w:pPr>
      <w:spacing w:after="0" w:line="240" w:lineRule="auto"/>
    </w:pPr>
    <w:rPr>
      <w:rFonts w:eastAsia="Times New Roman"/>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23">
    <w:name w:val="Средняя заливка 22"/>
    <w:basedOn w:val="a3"/>
    <w:next w:val="220"/>
    <w:uiPriority w:val="64"/>
    <w:rsid w:val="00476239"/>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0">
    <w:name w:val="Средняя заливка 2 - Акцент 12"/>
    <w:basedOn w:val="a3"/>
    <w:next w:val="2-12"/>
    <w:uiPriority w:val="64"/>
    <w:rsid w:val="00476239"/>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20">
    <w:name w:val="Средняя заливка 2 - Акцент 22"/>
    <w:basedOn w:val="a3"/>
    <w:next w:val="2-2"/>
    <w:uiPriority w:val="64"/>
    <w:rsid w:val="00476239"/>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0">
    <w:name w:val="Средняя заливка 2 - Акцент 32"/>
    <w:basedOn w:val="a3"/>
    <w:next w:val="2-3"/>
    <w:uiPriority w:val="64"/>
    <w:rsid w:val="00476239"/>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20">
    <w:name w:val="Средняя заливка 2 - Акцент 42"/>
    <w:basedOn w:val="a3"/>
    <w:next w:val="2-4"/>
    <w:uiPriority w:val="64"/>
    <w:rsid w:val="00476239"/>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20">
    <w:name w:val="Средняя заливка 2 - Акцент 52"/>
    <w:basedOn w:val="a3"/>
    <w:next w:val="2-5"/>
    <w:uiPriority w:val="64"/>
    <w:rsid w:val="00476239"/>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20">
    <w:name w:val="Средняя заливка 2 - Акцент 62"/>
    <w:basedOn w:val="a3"/>
    <w:next w:val="2-6"/>
    <w:uiPriority w:val="64"/>
    <w:rsid w:val="00476239"/>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редний список 12"/>
    <w:basedOn w:val="a3"/>
    <w:next w:val="122"/>
    <w:uiPriority w:val="65"/>
    <w:rsid w:val="00476239"/>
    <w:pPr>
      <w:spacing w:after="0" w:line="240" w:lineRule="auto"/>
    </w:pPr>
    <w:rPr>
      <w:rFonts w:eastAsia="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2">
    <w:name w:val="Средний список 1 - Акцент 12"/>
    <w:basedOn w:val="a3"/>
    <w:next w:val="1-120"/>
    <w:uiPriority w:val="65"/>
    <w:rsid w:val="00476239"/>
    <w:pPr>
      <w:spacing w:after="0" w:line="240" w:lineRule="auto"/>
    </w:pPr>
    <w:rPr>
      <w:rFonts w:eastAsia="Times New Roman"/>
      <w:color w:val="00000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21">
    <w:name w:val="Средний список 1 - Акцент 22"/>
    <w:basedOn w:val="a3"/>
    <w:next w:val="1-20"/>
    <w:uiPriority w:val="65"/>
    <w:rsid w:val="00476239"/>
    <w:pPr>
      <w:spacing w:after="0" w:line="240" w:lineRule="auto"/>
    </w:pPr>
    <w:rPr>
      <w:rFonts w:eastAsia="Times New Roman"/>
      <w:color w:val="000000"/>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21">
    <w:name w:val="Средний список 1 - Акцент 32"/>
    <w:basedOn w:val="a3"/>
    <w:next w:val="1-30"/>
    <w:uiPriority w:val="65"/>
    <w:rsid w:val="00476239"/>
    <w:pPr>
      <w:spacing w:after="0" w:line="240" w:lineRule="auto"/>
    </w:pPr>
    <w:rPr>
      <w:rFonts w:eastAsia="Times New Roman"/>
      <w:color w:val="000000"/>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21">
    <w:name w:val="Средний список 1 - Акцент 42"/>
    <w:basedOn w:val="a3"/>
    <w:next w:val="1-40"/>
    <w:uiPriority w:val="65"/>
    <w:rsid w:val="00476239"/>
    <w:pPr>
      <w:spacing w:after="0" w:line="240" w:lineRule="auto"/>
    </w:pPr>
    <w:rPr>
      <w:rFonts w:eastAsia="Times New Roman"/>
      <w:color w:val="000000"/>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21">
    <w:name w:val="Средний список 1 - Акцент 52"/>
    <w:basedOn w:val="a3"/>
    <w:next w:val="1-50"/>
    <w:uiPriority w:val="65"/>
    <w:rsid w:val="00476239"/>
    <w:pPr>
      <w:spacing w:after="0" w:line="240" w:lineRule="auto"/>
    </w:pPr>
    <w:rPr>
      <w:rFonts w:eastAsia="Times New Roman"/>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21">
    <w:name w:val="Средний список 1 - Акцент 62"/>
    <w:basedOn w:val="a3"/>
    <w:next w:val="1-60"/>
    <w:uiPriority w:val="65"/>
    <w:rsid w:val="00476239"/>
    <w:pPr>
      <w:spacing w:after="0" w:line="240" w:lineRule="auto"/>
    </w:pPr>
    <w:rPr>
      <w:rFonts w:eastAsia="Times New Roman"/>
      <w:color w:val="000000"/>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4">
    <w:name w:val="Средний список 22"/>
    <w:basedOn w:val="a3"/>
    <w:next w:val="221"/>
    <w:uiPriority w:val="66"/>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21">
    <w:name w:val="Средний список 2 - Акцент 12"/>
    <w:basedOn w:val="a3"/>
    <w:next w:val="2-1"/>
    <w:uiPriority w:val="66"/>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21">
    <w:name w:val="Средний список 2 - Акцент 22"/>
    <w:basedOn w:val="a3"/>
    <w:next w:val="2-20"/>
    <w:uiPriority w:val="66"/>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21">
    <w:name w:val="Средний список 2 - Акцент 32"/>
    <w:basedOn w:val="a3"/>
    <w:next w:val="2-30"/>
    <w:uiPriority w:val="66"/>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21">
    <w:name w:val="Средний список 2 - Акцент 42"/>
    <w:basedOn w:val="a3"/>
    <w:next w:val="2-40"/>
    <w:uiPriority w:val="66"/>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21">
    <w:name w:val="Средний список 2 - Акцент 52"/>
    <w:basedOn w:val="a3"/>
    <w:next w:val="2-50"/>
    <w:uiPriority w:val="66"/>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21">
    <w:name w:val="Средний список 2 - Акцент 62"/>
    <w:basedOn w:val="a3"/>
    <w:next w:val="2-60"/>
    <w:uiPriority w:val="66"/>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27">
    <w:name w:val="Средняя сетка 12"/>
    <w:basedOn w:val="a3"/>
    <w:next w:val="123"/>
    <w:uiPriority w:val="67"/>
    <w:rsid w:val="00476239"/>
    <w:pPr>
      <w:spacing w:after="0" w:line="240" w:lineRule="auto"/>
    </w:pPr>
    <w:rPr>
      <w:rFonts w:eastAsia="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3">
    <w:name w:val="Средняя сетка 1 - Акцент 12"/>
    <w:basedOn w:val="a3"/>
    <w:next w:val="1-1"/>
    <w:uiPriority w:val="67"/>
    <w:rsid w:val="00476239"/>
    <w:pPr>
      <w:spacing w:after="0" w:line="240" w:lineRule="auto"/>
    </w:pPr>
    <w:rPr>
      <w:rFonts w:eastAsia="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22">
    <w:name w:val="Средняя сетка 1 - Акцент 22"/>
    <w:basedOn w:val="a3"/>
    <w:next w:val="1-22"/>
    <w:uiPriority w:val="67"/>
    <w:rsid w:val="00476239"/>
    <w:pPr>
      <w:spacing w:after="0" w:line="240" w:lineRule="auto"/>
    </w:pPr>
    <w:rPr>
      <w:rFonts w:eastAsia="Times New Roman"/>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22">
    <w:name w:val="Средняя сетка 1 - Акцент 32"/>
    <w:basedOn w:val="a3"/>
    <w:next w:val="1-32"/>
    <w:uiPriority w:val="67"/>
    <w:rsid w:val="00476239"/>
    <w:pPr>
      <w:spacing w:after="0" w:line="240" w:lineRule="auto"/>
    </w:pPr>
    <w:rPr>
      <w:rFonts w:eastAsia="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22">
    <w:name w:val="Средняя сетка 1 - Акцент 42"/>
    <w:basedOn w:val="a3"/>
    <w:next w:val="1-42"/>
    <w:uiPriority w:val="67"/>
    <w:rsid w:val="00476239"/>
    <w:pPr>
      <w:spacing w:after="0" w:line="240" w:lineRule="auto"/>
    </w:pPr>
    <w:rPr>
      <w:rFonts w:eastAsia="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22">
    <w:name w:val="Средняя сетка 1 - Акцент 52"/>
    <w:basedOn w:val="a3"/>
    <w:next w:val="1-52"/>
    <w:uiPriority w:val="67"/>
    <w:rsid w:val="00476239"/>
    <w:pPr>
      <w:spacing w:after="0" w:line="240" w:lineRule="auto"/>
    </w:pPr>
    <w:rPr>
      <w:rFonts w:eastAsia="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22">
    <w:name w:val="Средняя сетка 1 - Акцент 62"/>
    <w:basedOn w:val="a3"/>
    <w:next w:val="1-62"/>
    <w:uiPriority w:val="67"/>
    <w:rsid w:val="00476239"/>
    <w:pPr>
      <w:spacing w:after="0" w:line="240" w:lineRule="auto"/>
    </w:pPr>
    <w:rPr>
      <w:rFonts w:eastAsia="Times New Roman"/>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25">
    <w:name w:val="Средняя сетка 22"/>
    <w:basedOn w:val="a3"/>
    <w:next w:val="222"/>
    <w:uiPriority w:val="68"/>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2">
    <w:name w:val="Средняя сетка 2 - Акцент 12"/>
    <w:basedOn w:val="a3"/>
    <w:next w:val="2-10"/>
    <w:uiPriority w:val="68"/>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22">
    <w:name w:val="Средняя сетка 2 - Акцент 22"/>
    <w:basedOn w:val="a3"/>
    <w:next w:val="2-22"/>
    <w:uiPriority w:val="68"/>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22">
    <w:name w:val="Средняя сетка 2 - Акцент 32"/>
    <w:basedOn w:val="a3"/>
    <w:next w:val="2-32"/>
    <w:uiPriority w:val="68"/>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22">
    <w:name w:val="Средняя сетка 2 - Акцент 42"/>
    <w:basedOn w:val="a3"/>
    <w:next w:val="2-42"/>
    <w:uiPriority w:val="68"/>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22">
    <w:name w:val="Средняя сетка 2 - Акцент 52"/>
    <w:basedOn w:val="a3"/>
    <w:next w:val="2-52"/>
    <w:uiPriority w:val="68"/>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22">
    <w:name w:val="Средняя сетка 2 - Акцент 62"/>
    <w:basedOn w:val="a3"/>
    <w:next w:val="2-62"/>
    <w:uiPriority w:val="68"/>
    <w:rsid w:val="0047623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21">
    <w:name w:val="Средняя сетка 32"/>
    <w:basedOn w:val="a3"/>
    <w:next w:val="320"/>
    <w:uiPriority w:val="69"/>
    <w:rsid w:val="00476239"/>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2">
    <w:name w:val="Средняя сетка 3 - Акцент 12"/>
    <w:basedOn w:val="a3"/>
    <w:next w:val="3-1"/>
    <w:uiPriority w:val="69"/>
    <w:rsid w:val="00476239"/>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2">
    <w:name w:val="Средняя сетка 3 - Акцент 22"/>
    <w:basedOn w:val="a3"/>
    <w:next w:val="3-2"/>
    <w:uiPriority w:val="69"/>
    <w:rsid w:val="00476239"/>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2">
    <w:name w:val="Средняя сетка 3 - Акцент 32"/>
    <w:basedOn w:val="a3"/>
    <w:next w:val="3-3"/>
    <w:uiPriority w:val="69"/>
    <w:rsid w:val="00476239"/>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2">
    <w:name w:val="Средняя сетка 3 - Акцент 42"/>
    <w:basedOn w:val="a3"/>
    <w:next w:val="3-4"/>
    <w:uiPriority w:val="69"/>
    <w:rsid w:val="00476239"/>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2">
    <w:name w:val="Средняя сетка 3 - Акцент 52"/>
    <w:basedOn w:val="a3"/>
    <w:next w:val="3-5"/>
    <w:uiPriority w:val="69"/>
    <w:rsid w:val="00476239"/>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2">
    <w:name w:val="Средняя сетка 3 - Акцент 62"/>
    <w:basedOn w:val="a3"/>
    <w:next w:val="3-6"/>
    <w:uiPriority w:val="69"/>
    <w:rsid w:val="00476239"/>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fb">
    <w:name w:val="Темный список2"/>
    <w:basedOn w:val="a3"/>
    <w:next w:val="2f2"/>
    <w:uiPriority w:val="70"/>
    <w:rsid w:val="00476239"/>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25">
    <w:name w:val="Темный список - Акцент 12"/>
    <w:basedOn w:val="a3"/>
    <w:next w:val="-1"/>
    <w:uiPriority w:val="70"/>
    <w:rsid w:val="00476239"/>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23">
    <w:name w:val="Темный список - Акцент 22"/>
    <w:basedOn w:val="a3"/>
    <w:next w:val="-23"/>
    <w:uiPriority w:val="70"/>
    <w:rsid w:val="00476239"/>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23">
    <w:name w:val="Темный список - Акцент 32"/>
    <w:basedOn w:val="a3"/>
    <w:next w:val="-33"/>
    <w:uiPriority w:val="70"/>
    <w:rsid w:val="00476239"/>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23">
    <w:name w:val="Темный список - Акцент 42"/>
    <w:basedOn w:val="a3"/>
    <w:next w:val="-43"/>
    <w:uiPriority w:val="70"/>
    <w:rsid w:val="00476239"/>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23">
    <w:name w:val="Темный список - Акцент 52"/>
    <w:basedOn w:val="a3"/>
    <w:next w:val="-53"/>
    <w:uiPriority w:val="70"/>
    <w:rsid w:val="00476239"/>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23">
    <w:name w:val="Темный список - Акцент 62"/>
    <w:basedOn w:val="a3"/>
    <w:next w:val="-63"/>
    <w:uiPriority w:val="70"/>
    <w:rsid w:val="00476239"/>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2fc">
    <w:name w:val="Цветная заливка2"/>
    <w:basedOn w:val="a3"/>
    <w:next w:val="2f3"/>
    <w:uiPriority w:val="71"/>
    <w:rsid w:val="00476239"/>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26">
    <w:name w:val="Цветная заливка - Акцент 12"/>
    <w:basedOn w:val="a3"/>
    <w:next w:val="-10"/>
    <w:uiPriority w:val="71"/>
    <w:rsid w:val="00476239"/>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24">
    <w:name w:val="Цветная заливка - Акцент 22"/>
    <w:basedOn w:val="a3"/>
    <w:next w:val="-24"/>
    <w:uiPriority w:val="71"/>
    <w:rsid w:val="00476239"/>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4">
    <w:name w:val="Цветная заливка - Акцент 32"/>
    <w:basedOn w:val="a3"/>
    <w:next w:val="-34"/>
    <w:uiPriority w:val="71"/>
    <w:rsid w:val="00476239"/>
    <w:pPr>
      <w:spacing w:after="0" w:line="240" w:lineRule="auto"/>
    </w:pPr>
    <w:rPr>
      <w:rFonts w:eastAsia="Times New Roman"/>
      <w:color w:val="000000"/>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24">
    <w:name w:val="Цветная заливка - Акцент 42"/>
    <w:basedOn w:val="a3"/>
    <w:next w:val="-44"/>
    <w:uiPriority w:val="71"/>
    <w:rsid w:val="00476239"/>
    <w:pPr>
      <w:spacing w:after="0" w:line="240" w:lineRule="auto"/>
    </w:pPr>
    <w:rPr>
      <w:rFonts w:eastAsia="Times New Roman"/>
      <w:color w:val="000000"/>
      <w:lang w:val="en-US"/>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24">
    <w:name w:val="Цветная заливка - Акцент 52"/>
    <w:basedOn w:val="a3"/>
    <w:next w:val="-54"/>
    <w:uiPriority w:val="71"/>
    <w:rsid w:val="00476239"/>
    <w:pPr>
      <w:spacing w:after="0" w:line="240" w:lineRule="auto"/>
    </w:pPr>
    <w:rPr>
      <w:rFonts w:eastAsia="Times New Roman"/>
      <w:color w:val="000000"/>
      <w:lang w:val="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24">
    <w:name w:val="Цветная заливка - Акцент 62"/>
    <w:basedOn w:val="a3"/>
    <w:next w:val="-64"/>
    <w:uiPriority w:val="71"/>
    <w:rsid w:val="00476239"/>
    <w:pPr>
      <w:spacing w:after="0" w:line="240" w:lineRule="auto"/>
    </w:pPr>
    <w:rPr>
      <w:rFonts w:eastAsia="Times New Roman"/>
      <w:color w:val="000000"/>
      <w:lang w:val="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2fd">
    <w:name w:val="Цветной список2"/>
    <w:basedOn w:val="a3"/>
    <w:next w:val="2f4"/>
    <w:uiPriority w:val="72"/>
    <w:rsid w:val="00476239"/>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27">
    <w:name w:val="Цветной список - Акцент 12"/>
    <w:basedOn w:val="a3"/>
    <w:next w:val="-13"/>
    <w:uiPriority w:val="72"/>
    <w:rsid w:val="00476239"/>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25">
    <w:name w:val="Цветной список - Акцент 22"/>
    <w:basedOn w:val="a3"/>
    <w:next w:val="-25"/>
    <w:uiPriority w:val="72"/>
    <w:rsid w:val="00476239"/>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25">
    <w:name w:val="Цветной список - Акцент 32"/>
    <w:basedOn w:val="a3"/>
    <w:next w:val="-35"/>
    <w:uiPriority w:val="72"/>
    <w:rsid w:val="00476239"/>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25">
    <w:name w:val="Цветной список - Акцент 42"/>
    <w:basedOn w:val="a3"/>
    <w:next w:val="-45"/>
    <w:uiPriority w:val="72"/>
    <w:rsid w:val="00476239"/>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25">
    <w:name w:val="Цветной список - Акцент 52"/>
    <w:basedOn w:val="a3"/>
    <w:next w:val="-55"/>
    <w:uiPriority w:val="72"/>
    <w:rsid w:val="00476239"/>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25">
    <w:name w:val="Цветной список - Акцент 62"/>
    <w:basedOn w:val="a3"/>
    <w:next w:val="-65"/>
    <w:uiPriority w:val="72"/>
    <w:rsid w:val="00476239"/>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2fe">
    <w:name w:val="Цветная сетка2"/>
    <w:basedOn w:val="a3"/>
    <w:next w:val="2f5"/>
    <w:uiPriority w:val="73"/>
    <w:rsid w:val="00476239"/>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28">
    <w:name w:val="Цветная сетка - Акцент 12"/>
    <w:basedOn w:val="a3"/>
    <w:next w:val="-14"/>
    <w:uiPriority w:val="73"/>
    <w:rsid w:val="00476239"/>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26">
    <w:name w:val="Цветная сетка - Акцент 22"/>
    <w:basedOn w:val="a3"/>
    <w:next w:val="-26"/>
    <w:uiPriority w:val="73"/>
    <w:rsid w:val="00476239"/>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26">
    <w:name w:val="Цветная сетка - Акцент 32"/>
    <w:basedOn w:val="a3"/>
    <w:next w:val="-36"/>
    <w:uiPriority w:val="73"/>
    <w:rsid w:val="00476239"/>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26">
    <w:name w:val="Цветная сетка - Акцент 42"/>
    <w:basedOn w:val="a3"/>
    <w:next w:val="-46"/>
    <w:uiPriority w:val="73"/>
    <w:rsid w:val="00476239"/>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26">
    <w:name w:val="Цветная сетка - Акцент 52"/>
    <w:basedOn w:val="a3"/>
    <w:next w:val="-56"/>
    <w:uiPriority w:val="73"/>
    <w:rsid w:val="00476239"/>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26">
    <w:name w:val="Цветная сетка - Акцент 62"/>
    <w:basedOn w:val="a3"/>
    <w:next w:val="-66"/>
    <w:uiPriority w:val="73"/>
    <w:rsid w:val="00476239"/>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130">
    <w:name w:val="Нет списка13"/>
    <w:next w:val="a4"/>
    <w:semiHidden/>
    <w:unhideWhenUsed/>
    <w:rsid w:val="00476239"/>
  </w:style>
  <w:style w:type="numbering" w:customStyle="1" w:styleId="140">
    <w:name w:val="Нет списка14"/>
    <w:next w:val="a4"/>
    <w:uiPriority w:val="99"/>
    <w:semiHidden/>
    <w:unhideWhenUsed/>
    <w:rsid w:val="004538F3"/>
  </w:style>
  <w:style w:type="paragraph" w:customStyle="1" w:styleId="3a">
    <w:name w:val="Название объекта3"/>
    <w:basedOn w:val="a1"/>
    <w:next w:val="a1"/>
    <w:uiPriority w:val="35"/>
    <w:semiHidden/>
    <w:unhideWhenUsed/>
    <w:qFormat/>
    <w:rsid w:val="004538F3"/>
    <w:pPr>
      <w:spacing w:after="200" w:line="240" w:lineRule="auto"/>
    </w:pPr>
    <w:rPr>
      <w:rFonts w:eastAsia="Times New Roman"/>
      <w:b/>
      <w:bCs/>
      <w:color w:val="4F81BD"/>
      <w:sz w:val="18"/>
      <w:szCs w:val="18"/>
      <w:lang w:val="en-US"/>
    </w:rPr>
  </w:style>
  <w:style w:type="paragraph" w:customStyle="1" w:styleId="3b">
    <w:name w:val="Заголовок оглавления3"/>
    <w:basedOn w:val="11"/>
    <w:next w:val="a1"/>
    <w:uiPriority w:val="39"/>
    <w:semiHidden/>
    <w:unhideWhenUsed/>
    <w:qFormat/>
    <w:rsid w:val="004538F3"/>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table" w:customStyle="1" w:styleId="131">
    <w:name w:val="Сетка таблицы13"/>
    <w:basedOn w:val="a3"/>
    <w:next w:val="af1"/>
    <w:uiPriority w:val="59"/>
    <w:rsid w:val="004538F3"/>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ветлая заливка3"/>
    <w:basedOn w:val="a3"/>
    <w:next w:val="2f"/>
    <w:uiPriority w:val="60"/>
    <w:rsid w:val="004538F3"/>
    <w:pPr>
      <w:spacing w:after="0" w:line="240" w:lineRule="auto"/>
    </w:pPr>
    <w:rPr>
      <w:rFonts w:eastAsia="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0">
    <w:name w:val="Светлая заливка - Акцент 13"/>
    <w:basedOn w:val="a3"/>
    <w:next w:val="-12"/>
    <w:uiPriority w:val="60"/>
    <w:rsid w:val="004538F3"/>
    <w:pPr>
      <w:spacing w:after="0" w:line="240" w:lineRule="auto"/>
    </w:pPr>
    <w:rPr>
      <w:rFonts w:eastAsia="Times New Roman"/>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0">
    <w:name w:val="Светлая заливка - Акцент 23"/>
    <w:basedOn w:val="a3"/>
    <w:next w:val="-2"/>
    <w:uiPriority w:val="60"/>
    <w:rsid w:val="004538F3"/>
    <w:pPr>
      <w:spacing w:after="0" w:line="240" w:lineRule="auto"/>
    </w:pPr>
    <w:rPr>
      <w:rFonts w:eastAsia="Times New Roman"/>
      <w:color w:val="943634"/>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30">
    <w:name w:val="Светлая заливка - Акцент 33"/>
    <w:basedOn w:val="a3"/>
    <w:next w:val="-3"/>
    <w:uiPriority w:val="60"/>
    <w:rsid w:val="004538F3"/>
    <w:pPr>
      <w:spacing w:after="0" w:line="240" w:lineRule="auto"/>
    </w:pPr>
    <w:rPr>
      <w:rFonts w:eastAsia="Times New Roman"/>
      <w:color w:val="76923C"/>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0">
    <w:name w:val="Светлая заливка - Акцент 43"/>
    <w:basedOn w:val="a3"/>
    <w:next w:val="-4"/>
    <w:uiPriority w:val="60"/>
    <w:rsid w:val="004538F3"/>
    <w:pPr>
      <w:spacing w:after="0" w:line="240" w:lineRule="auto"/>
    </w:pPr>
    <w:rPr>
      <w:rFonts w:eastAsia="Times New Roman"/>
      <w:color w:val="5F497A"/>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30">
    <w:name w:val="Светлая заливка - Акцент 53"/>
    <w:basedOn w:val="a3"/>
    <w:next w:val="-5"/>
    <w:uiPriority w:val="60"/>
    <w:rsid w:val="004538F3"/>
    <w:pPr>
      <w:spacing w:after="0" w:line="240" w:lineRule="auto"/>
    </w:pPr>
    <w:rPr>
      <w:rFonts w:eastAsia="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30">
    <w:name w:val="Светлая заливка - Акцент 63"/>
    <w:basedOn w:val="a3"/>
    <w:next w:val="-6"/>
    <w:uiPriority w:val="60"/>
    <w:rsid w:val="004538F3"/>
    <w:pPr>
      <w:spacing w:after="0" w:line="240" w:lineRule="auto"/>
    </w:pPr>
    <w:rPr>
      <w:rFonts w:eastAsia="Times New Roman"/>
      <w:color w:val="E36C0A"/>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3d">
    <w:name w:val="Светлый список3"/>
    <w:basedOn w:val="a3"/>
    <w:next w:val="2f0"/>
    <w:uiPriority w:val="61"/>
    <w:rsid w:val="004538F3"/>
    <w:pPr>
      <w:spacing w:after="0" w:line="240" w:lineRule="auto"/>
    </w:pPr>
    <w:rPr>
      <w:rFonts w:eastAsia="Times New Roman"/>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1">
    <w:name w:val="Светлый список - Акцент 13"/>
    <w:basedOn w:val="a3"/>
    <w:next w:val="-120"/>
    <w:uiPriority w:val="61"/>
    <w:rsid w:val="004538F3"/>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Светлый список - Акцент 23"/>
    <w:basedOn w:val="a3"/>
    <w:next w:val="-20"/>
    <w:uiPriority w:val="61"/>
    <w:rsid w:val="004538F3"/>
    <w:pPr>
      <w:spacing w:after="0" w:line="240" w:lineRule="auto"/>
    </w:pPr>
    <w:rPr>
      <w:rFonts w:eastAsia="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31">
    <w:name w:val="Светлый список - Акцент 33"/>
    <w:basedOn w:val="a3"/>
    <w:next w:val="-30"/>
    <w:uiPriority w:val="61"/>
    <w:rsid w:val="004538F3"/>
    <w:pPr>
      <w:spacing w:after="0" w:line="240" w:lineRule="auto"/>
    </w:pPr>
    <w:rPr>
      <w:rFonts w:eastAsia="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31">
    <w:name w:val="Светлый список - Акцент 43"/>
    <w:basedOn w:val="a3"/>
    <w:next w:val="-40"/>
    <w:uiPriority w:val="61"/>
    <w:rsid w:val="004538F3"/>
    <w:pPr>
      <w:spacing w:after="0" w:line="240" w:lineRule="auto"/>
    </w:pPr>
    <w:rPr>
      <w:rFonts w:eastAsia="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31">
    <w:name w:val="Светлый список - Акцент 53"/>
    <w:basedOn w:val="a3"/>
    <w:next w:val="-50"/>
    <w:uiPriority w:val="61"/>
    <w:rsid w:val="004538F3"/>
    <w:pPr>
      <w:spacing w:after="0" w:line="240" w:lineRule="auto"/>
    </w:pPr>
    <w:rPr>
      <w:rFonts w:eastAsia="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31">
    <w:name w:val="Светлый список - Акцент 63"/>
    <w:basedOn w:val="a3"/>
    <w:next w:val="-60"/>
    <w:uiPriority w:val="61"/>
    <w:rsid w:val="004538F3"/>
    <w:pPr>
      <w:spacing w:after="0" w:line="240" w:lineRule="auto"/>
    </w:pPr>
    <w:rPr>
      <w:rFonts w:eastAsia="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3e">
    <w:name w:val="Светлая сетка3"/>
    <w:basedOn w:val="a3"/>
    <w:next w:val="2f1"/>
    <w:uiPriority w:val="62"/>
    <w:rsid w:val="004538F3"/>
    <w:pPr>
      <w:spacing w:after="0" w:line="240" w:lineRule="auto"/>
    </w:pPr>
    <w:rPr>
      <w:rFonts w:eastAsia="Times New Roman"/>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
    <w:name w:val="Светлая сетка - Акцент 13"/>
    <w:basedOn w:val="a3"/>
    <w:next w:val="-121"/>
    <w:uiPriority w:val="62"/>
    <w:rsid w:val="004538F3"/>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32">
    <w:name w:val="Светлая сетка - Акцент 23"/>
    <w:basedOn w:val="a3"/>
    <w:next w:val="-22"/>
    <w:uiPriority w:val="62"/>
    <w:rsid w:val="004538F3"/>
    <w:pPr>
      <w:spacing w:after="0" w:line="240" w:lineRule="auto"/>
    </w:pPr>
    <w:rPr>
      <w:rFonts w:eastAsia="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32">
    <w:name w:val="Светлая сетка - Акцент 33"/>
    <w:basedOn w:val="a3"/>
    <w:next w:val="-32"/>
    <w:uiPriority w:val="62"/>
    <w:rsid w:val="004538F3"/>
    <w:pPr>
      <w:spacing w:after="0" w:line="240" w:lineRule="auto"/>
    </w:pPr>
    <w:rPr>
      <w:rFonts w:eastAsia="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32">
    <w:name w:val="Светлая сетка - Акцент 43"/>
    <w:basedOn w:val="a3"/>
    <w:next w:val="-42"/>
    <w:uiPriority w:val="62"/>
    <w:rsid w:val="004538F3"/>
    <w:pPr>
      <w:spacing w:after="0" w:line="240" w:lineRule="auto"/>
    </w:pPr>
    <w:rPr>
      <w:rFonts w:eastAsia="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32">
    <w:name w:val="Светлая сетка - Акцент 53"/>
    <w:basedOn w:val="a3"/>
    <w:next w:val="-52"/>
    <w:uiPriority w:val="62"/>
    <w:rsid w:val="004538F3"/>
    <w:pPr>
      <w:spacing w:after="0" w:line="240" w:lineRule="auto"/>
    </w:pPr>
    <w:rPr>
      <w:rFonts w:eastAsia="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32">
    <w:name w:val="Светлая сетка - Акцент 63"/>
    <w:basedOn w:val="a3"/>
    <w:next w:val="-62"/>
    <w:uiPriority w:val="62"/>
    <w:rsid w:val="004538F3"/>
    <w:pPr>
      <w:spacing w:after="0" w:line="240" w:lineRule="auto"/>
    </w:pPr>
    <w:rPr>
      <w:rFonts w:eastAsia="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32">
    <w:name w:val="Средняя заливка 13"/>
    <w:basedOn w:val="a3"/>
    <w:next w:val="121"/>
    <w:uiPriority w:val="63"/>
    <w:rsid w:val="004538F3"/>
    <w:pPr>
      <w:spacing w:after="0" w:line="240" w:lineRule="auto"/>
    </w:pPr>
    <w:rPr>
      <w:rFonts w:eastAsia="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3">
    <w:name w:val="Средняя заливка 1 - Акцент 13"/>
    <w:basedOn w:val="a3"/>
    <w:next w:val="1-12"/>
    <w:uiPriority w:val="63"/>
    <w:rsid w:val="004538F3"/>
    <w:pPr>
      <w:spacing w:after="0" w:line="240" w:lineRule="auto"/>
    </w:pPr>
    <w:rPr>
      <w:rFonts w:eastAsia="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
    <w:name w:val="Средняя заливка 1 - Акцент 23"/>
    <w:basedOn w:val="a3"/>
    <w:next w:val="1-2"/>
    <w:uiPriority w:val="63"/>
    <w:rsid w:val="004538F3"/>
    <w:pPr>
      <w:spacing w:after="0" w:line="240" w:lineRule="auto"/>
    </w:pPr>
    <w:rPr>
      <w:rFonts w:eastAsia="Times New Roman"/>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3">
    <w:name w:val="Средняя заливка 1 - Акцент 33"/>
    <w:basedOn w:val="a3"/>
    <w:next w:val="1-3"/>
    <w:uiPriority w:val="63"/>
    <w:rsid w:val="004538F3"/>
    <w:pPr>
      <w:spacing w:after="0" w:line="240" w:lineRule="auto"/>
    </w:pPr>
    <w:rPr>
      <w:rFonts w:eastAsia="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3">
    <w:name w:val="Средняя заливка 1 - Акцент 43"/>
    <w:basedOn w:val="a3"/>
    <w:next w:val="1-4"/>
    <w:uiPriority w:val="63"/>
    <w:rsid w:val="004538F3"/>
    <w:pPr>
      <w:spacing w:after="0" w:line="240" w:lineRule="auto"/>
    </w:pPr>
    <w:rPr>
      <w:rFonts w:eastAsia="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3">
    <w:name w:val="Средняя заливка 1 - Акцент 53"/>
    <w:basedOn w:val="a3"/>
    <w:next w:val="1-5"/>
    <w:uiPriority w:val="63"/>
    <w:rsid w:val="004538F3"/>
    <w:pPr>
      <w:spacing w:after="0" w:line="240" w:lineRule="auto"/>
    </w:pPr>
    <w:rPr>
      <w:rFonts w:eastAsia="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3">
    <w:name w:val="Средняя заливка 1 - Акцент 63"/>
    <w:basedOn w:val="a3"/>
    <w:next w:val="1-6"/>
    <w:uiPriority w:val="63"/>
    <w:rsid w:val="004538F3"/>
    <w:pPr>
      <w:spacing w:after="0" w:line="240" w:lineRule="auto"/>
    </w:pPr>
    <w:rPr>
      <w:rFonts w:eastAsia="Times New Roman"/>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30">
    <w:name w:val="Средняя заливка 23"/>
    <w:basedOn w:val="a3"/>
    <w:next w:val="220"/>
    <w:uiPriority w:val="64"/>
    <w:rsid w:val="004538F3"/>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
    <w:name w:val="Средняя заливка 2 - Акцент 13"/>
    <w:basedOn w:val="a3"/>
    <w:next w:val="2-12"/>
    <w:uiPriority w:val="64"/>
    <w:rsid w:val="004538F3"/>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3">
    <w:name w:val="Средняя заливка 2 - Акцент 23"/>
    <w:basedOn w:val="a3"/>
    <w:next w:val="2-2"/>
    <w:uiPriority w:val="64"/>
    <w:rsid w:val="004538F3"/>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3">
    <w:name w:val="Средняя заливка 2 - Акцент 33"/>
    <w:basedOn w:val="a3"/>
    <w:next w:val="2-3"/>
    <w:uiPriority w:val="64"/>
    <w:rsid w:val="004538F3"/>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3">
    <w:name w:val="Средняя заливка 2 - Акцент 43"/>
    <w:basedOn w:val="a3"/>
    <w:next w:val="2-4"/>
    <w:uiPriority w:val="64"/>
    <w:rsid w:val="004538F3"/>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3">
    <w:name w:val="Средняя заливка 2 - Акцент 53"/>
    <w:basedOn w:val="a3"/>
    <w:next w:val="2-5"/>
    <w:uiPriority w:val="64"/>
    <w:rsid w:val="004538F3"/>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3">
    <w:name w:val="Средняя заливка 2 - Акцент 63"/>
    <w:basedOn w:val="a3"/>
    <w:next w:val="2-6"/>
    <w:uiPriority w:val="64"/>
    <w:rsid w:val="004538F3"/>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3">
    <w:name w:val="Средний список 13"/>
    <w:basedOn w:val="a3"/>
    <w:next w:val="122"/>
    <w:uiPriority w:val="65"/>
    <w:rsid w:val="004538F3"/>
    <w:pPr>
      <w:spacing w:after="0" w:line="240" w:lineRule="auto"/>
    </w:pPr>
    <w:rPr>
      <w:rFonts w:eastAsia="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0">
    <w:name w:val="Средний список 1 - Акцент 13"/>
    <w:basedOn w:val="a3"/>
    <w:next w:val="1-120"/>
    <w:uiPriority w:val="65"/>
    <w:rsid w:val="004538F3"/>
    <w:pPr>
      <w:spacing w:after="0" w:line="240" w:lineRule="auto"/>
    </w:pPr>
    <w:rPr>
      <w:rFonts w:eastAsia="Times New Roman"/>
      <w:color w:val="00000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30">
    <w:name w:val="Средний список 1 - Акцент 23"/>
    <w:basedOn w:val="a3"/>
    <w:next w:val="1-20"/>
    <w:uiPriority w:val="65"/>
    <w:rsid w:val="004538F3"/>
    <w:pPr>
      <w:spacing w:after="0" w:line="240" w:lineRule="auto"/>
    </w:pPr>
    <w:rPr>
      <w:rFonts w:eastAsia="Times New Roman"/>
      <w:color w:val="000000"/>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30">
    <w:name w:val="Средний список 1 - Акцент 33"/>
    <w:basedOn w:val="a3"/>
    <w:next w:val="1-30"/>
    <w:uiPriority w:val="65"/>
    <w:rsid w:val="004538F3"/>
    <w:pPr>
      <w:spacing w:after="0" w:line="240" w:lineRule="auto"/>
    </w:pPr>
    <w:rPr>
      <w:rFonts w:eastAsia="Times New Roman"/>
      <w:color w:val="000000"/>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30">
    <w:name w:val="Средний список 1 - Акцент 43"/>
    <w:basedOn w:val="a3"/>
    <w:next w:val="1-40"/>
    <w:uiPriority w:val="65"/>
    <w:rsid w:val="004538F3"/>
    <w:pPr>
      <w:spacing w:after="0" w:line="240" w:lineRule="auto"/>
    </w:pPr>
    <w:rPr>
      <w:rFonts w:eastAsia="Times New Roman"/>
      <w:color w:val="000000"/>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30">
    <w:name w:val="Средний список 1 - Акцент 53"/>
    <w:basedOn w:val="a3"/>
    <w:next w:val="1-50"/>
    <w:uiPriority w:val="65"/>
    <w:rsid w:val="004538F3"/>
    <w:pPr>
      <w:spacing w:after="0" w:line="240" w:lineRule="auto"/>
    </w:pPr>
    <w:rPr>
      <w:rFonts w:eastAsia="Times New Roman"/>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30">
    <w:name w:val="Средний список 1 - Акцент 63"/>
    <w:basedOn w:val="a3"/>
    <w:next w:val="1-60"/>
    <w:uiPriority w:val="65"/>
    <w:rsid w:val="004538F3"/>
    <w:pPr>
      <w:spacing w:after="0" w:line="240" w:lineRule="auto"/>
    </w:pPr>
    <w:rPr>
      <w:rFonts w:eastAsia="Times New Roman"/>
      <w:color w:val="000000"/>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31">
    <w:name w:val="Средний список 23"/>
    <w:basedOn w:val="a3"/>
    <w:next w:val="221"/>
    <w:uiPriority w:val="66"/>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30">
    <w:name w:val="Средний список 2 - Акцент 13"/>
    <w:basedOn w:val="a3"/>
    <w:next w:val="2-1"/>
    <w:uiPriority w:val="66"/>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30">
    <w:name w:val="Средний список 2 - Акцент 23"/>
    <w:basedOn w:val="a3"/>
    <w:next w:val="2-20"/>
    <w:uiPriority w:val="66"/>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30">
    <w:name w:val="Средний список 2 - Акцент 33"/>
    <w:basedOn w:val="a3"/>
    <w:next w:val="2-30"/>
    <w:uiPriority w:val="66"/>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30">
    <w:name w:val="Средний список 2 - Акцент 43"/>
    <w:basedOn w:val="a3"/>
    <w:next w:val="2-40"/>
    <w:uiPriority w:val="66"/>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30">
    <w:name w:val="Средний список 2 - Акцент 53"/>
    <w:basedOn w:val="a3"/>
    <w:next w:val="2-50"/>
    <w:uiPriority w:val="66"/>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30">
    <w:name w:val="Средний список 2 - Акцент 63"/>
    <w:basedOn w:val="a3"/>
    <w:next w:val="2-60"/>
    <w:uiPriority w:val="66"/>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34">
    <w:name w:val="Средняя сетка 13"/>
    <w:basedOn w:val="a3"/>
    <w:next w:val="123"/>
    <w:uiPriority w:val="67"/>
    <w:rsid w:val="004538F3"/>
    <w:pPr>
      <w:spacing w:after="0" w:line="240" w:lineRule="auto"/>
    </w:pPr>
    <w:rPr>
      <w:rFonts w:eastAsia="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31">
    <w:name w:val="Средняя сетка 1 - Акцент 13"/>
    <w:basedOn w:val="a3"/>
    <w:next w:val="1-1"/>
    <w:uiPriority w:val="67"/>
    <w:rsid w:val="004538F3"/>
    <w:pPr>
      <w:spacing w:after="0" w:line="240" w:lineRule="auto"/>
    </w:pPr>
    <w:rPr>
      <w:rFonts w:eastAsia="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31">
    <w:name w:val="Средняя сетка 1 - Акцент 23"/>
    <w:basedOn w:val="a3"/>
    <w:next w:val="1-22"/>
    <w:uiPriority w:val="67"/>
    <w:rsid w:val="004538F3"/>
    <w:pPr>
      <w:spacing w:after="0" w:line="240" w:lineRule="auto"/>
    </w:pPr>
    <w:rPr>
      <w:rFonts w:eastAsia="Times New Roman"/>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31">
    <w:name w:val="Средняя сетка 1 - Акцент 33"/>
    <w:basedOn w:val="a3"/>
    <w:next w:val="1-32"/>
    <w:uiPriority w:val="67"/>
    <w:rsid w:val="004538F3"/>
    <w:pPr>
      <w:spacing w:after="0" w:line="240" w:lineRule="auto"/>
    </w:pPr>
    <w:rPr>
      <w:rFonts w:eastAsia="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31">
    <w:name w:val="Средняя сетка 1 - Акцент 43"/>
    <w:basedOn w:val="a3"/>
    <w:next w:val="1-42"/>
    <w:uiPriority w:val="67"/>
    <w:rsid w:val="004538F3"/>
    <w:pPr>
      <w:spacing w:after="0" w:line="240" w:lineRule="auto"/>
    </w:pPr>
    <w:rPr>
      <w:rFonts w:eastAsia="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31">
    <w:name w:val="Средняя сетка 1 - Акцент 53"/>
    <w:basedOn w:val="a3"/>
    <w:next w:val="1-52"/>
    <w:uiPriority w:val="67"/>
    <w:rsid w:val="004538F3"/>
    <w:pPr>
      <w:spacing w:after="0" w:line="240" w:lineRule="auto"/>
    </w:pPr>
    <w:rPr>
      <w:rFonts w:eastAsia="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31">
    <w:name w:val="Средняя сетка 1 - Акцент 63"/>
    <w:basedOn w:val="a3"/>
    <w:next w:val="1-62"/>
    <w:uiPriority w:val="67"/>
    <w:rsid w:val="004538F3"/>
    <w:pPr>
      <w:spacing w:after="0" w:line="240" w:lineRule="auto"/>
    </w:pPr>
    <w:rPr>
      <w:rFonts w:eastAsia="Times New Roman"/>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32">
    <w:name w:val="Средняя сетка 23"/>
    <w:basedOn w:val="a3"/>
    <w:next w:val="222"/>
    <w:uiPriority w:val="68"/>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31">
    <w:name w:val="Средняя сетка 2 - Акцент 13"/>
    <w:basedOn w:val="a3"/>
    <w:next w:val="2-10"/>
    <w:uiPriority w:val="68"/>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31">
    <w:name w:val="Средняя сетка 2 - Акцент 23"/>
    <w:basedOn w:val="a3"/>
    <w:next w:val="2-22"/>
    <w:uiPriority w:val="68"/>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31">
    <w:name w:val="Средняя сетка 2 - Акцент 33"/>
    <w:basedOn w:val="a3"/>
    <w:next w:val="2-32"/>
    <w:uiPriority w:val="68"/>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31">
    <w:name w:val="Средняя сетка 2 - Акцент 43"/>
    <w:basedOn w:val="a3"/>
    <w:next w:val="2-42"/>
    <w:uiPriority w:val="68"/>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31">
    <w:name w:val="Средняя сетка 2 - Акцент 53"/>
    <w:basedOn w:val="a3"/>
    <w:next w:val="2-52"/>
    <w:uiPriority w:val="68"/>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31">
    <w:name w:val="Средняя сетка 2 - Акцент 63"/>
    <w:basedOn w:val="a3"/>
    <w:next w:val="2-62"/>
    <w:uiPriority w:val="68"/>
    <w:rsid w:val="004538F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30">
    <w:name w:val="Средняя сетка 33"/>
    <w:basedOn w:val="a3"/>
    <w:next w:val="320"/>
    <w:uiPriority w:val="69"/>
    <w:rsid w:val="004538F3"/>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3">
    <w:name w:val="Средняя сетка 3 - Акцент 13"/>
    <w:basedOn w:val="a3"/>
    <w:next w:val="3-1"/>
    <w:uiPriority w:val="69"/>
    <w:rsid w:val="004538F3"/>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3">
    <w:name w:val="Средняя сетка 3 - Акцент 23"/>
    <w:basedOn w:val="a3"/>
    <w:next w:val="3-2"/>
    <w:uiPriority w:val="69"/>
    <w:rsid w:val="004538F3"/>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3">
    <w:name w:val="Средняя сетка 3 - Акцент 33"/>
    <w:basedOn w:val="a3"/>
    <w:next w:val="3-3"/>
    <w:uiPriority w:val="69"/>
    <w:rsid w:val="004538F3"/>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3">
    <w:name w:val="Средняя сетка 3 - Акцент 43"/>
    <w:basedOn w:val="a3"/>
    <w:next w:val="3-4"/>
    <w:uiPriority w:val="69"/>
    <w:rsid w:val="004538F3"/>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3">
    <w:name w:val="Средняя сетка 3 - Акцент 53"/>
    <w:basedOn w:val="a3"/>
    <w:next w:val="3-5"/>
    <w:uiPriority w:val="69"/>
    <w:rsid w:val="004538F3"/>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3">
    <w:name w:val="Средняя сетка 3 - Акцент 63"/>
    <w:basedOn w:val="a3"/>
    <w:next w:val="3-6"/>
    <w:uiPriority w:val="69"/>
    <w:rsid w:val="004538F3"/>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3f">
    <w:name w:val="Темный список3"/>
    <w:basedOn w:val="a3"/>
    <w:next w:val="2f2"/>
    <w:uiPriority w:val="70"/>
    <w:rsid w:val="004538F3"/>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33">
    <w:name w:val="Темный список - Акцент 13"/>
    <w:basedOn w:val="a3"/>
    <w:next w:val="-1"/>
    <w:uiPriority w:val="70"/>
    <w:rsid w:val="004538F3"/>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33">
    <w:name w:val="Темный список - Акцент 23"/>
    <w:basedOn w:val="a3"/>
    <w:next w:val="-23"/>
    <w:uiPriority w:val="70"/>
    <w:rsid w:val="004538F3"/>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33">
    <w:name w:val="Темный список - Акцент 33"/>
    <w:basedOn w:val="a3"/>
    <w:next w:val="-33"/>
    <w:uiPriority w:val="70"/>
    <w:rsid w:val="004538F3"/>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33">
    <w:name w:val="Темный список - Акцент 43"/>
    <w:basedOn w:val="a3"/>
    <w:next w:val="-43"/>
    <w:uiPriority w:val="70"/>
    <w:rsid w:val="004538F3"/>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33">
    <w:name w:val="Темный список - Акцент 53"/>
    <w:basedOn w:val="a3"/>
    <w:next w:val="-53"/>
    <w:uiPriority w:val="70"/>
    <w:rsid w:val="004538F3"/>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33">
    <w:name w:val="Темный список - Акцент 63"/>
    <w:basedOn w:val="a3"/>
    <w:next w:val="-63"/>
    <w:uiPriority w:val="70"/>
    <w:rsid w:val="004538F3"/>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3f0">
    <w:name w:val="Цветная заливка3"/>
    <w:basedOn w:val="a3"/>
    <w:next w:val="2f3"/>
    <w:uiPriority w:val="71"/>
    <w:rsid w:val="004538F3"/>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34">
    <w:name w:val="Цветная заливка - Акцент 13"/>
    <w:basedOn w:val="a3"/>
    <w:next w:val="-10"/>
    <w:uiPriority w:val="71"/>
    <w:rsid w:val="004538F3"/>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34">
    <w:name w:val="Цветная заливка - Акцент 23"/>
    <w:basedOn w:val="a3"/>
    <w:next w:val="-24"/>
    <w:uiPriority w:val="71"/>
    <w:rsid w:val="004538F3"/>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34">
    <w:name w:val="Цветная заливка - Акцент 33"/>
    <w:basedOn w:val="a3"/>
    <w:next w:val="-34"/>
    <w:uiPriority w:val="71"/>
    <w:rsid w:val="004538F3"/>
    <w:pPr>
      <w:spacing w:after="0" w:line="240" w:lineRule="auto"/>
    </w:pPr>
    <w:rPr>
      <w:rFonts w:eastAsia="Times New Roman"/>
      <w:color w:val="000000"/>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34">
    <w:name w:val="Цветная заливка - Акцент 43"/>
    <w:basedOn w:val="a3"/>
    <w:next w:val="-44"/>
    <w:uiPriority w:val="71"/>
    <w:rsid w:val="004538F3"/>
    <w:pPr>
      <w:spacing w:after="0" w:line="240" w:lineRule="auto"/>
    </w:pPr>
    <w:rPr>
      <w:rFonts w:eastAsia="Times New Roman"/>
      <w:color w:val="000000"/>
      <w:lang w:val="en-US"/>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34">
    <w:name w:val="Цветная заливка - Акцент 53"/>
    <w:basedOn w:val="a3"/>
    <w:next w:val="-54"/>
    <w:uiPriority w:val="71"/>
    <w:rsid w:val="004538F3"/>
    <w:pPr>
      <w:spacing w:after="0" w:line="240" w:lineRule="auto"/>
    </w:pPr>
    <w:rPr>
      <w:rFonts w:eastAsia="Times New Roman"/>
      <w:color w:val="000000"/>
      <w:lang w:val="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34">
    <w:name w:val="Цветная заливка - Акцент 63"/>
    <w:basedOn w:val="a3"/>
    <w:next w:val="-64"/>
    <w:uiPriority w:val="71"/>
    <w:rsid w:val="004538F3"/>
    <w:pPr>
      <w:spacing w:after="0" w:line="240" w:lineRule="auto"/>
    </w:pPr>
    <w:rPr>
      <w:rFonts w:eastAsia="Times New Roman"/>
      <w:color w:val="000000"/>
      <w:lang w:val="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3f1">
    <w:name w:val="Цветной список3"/>
    <w:basedOn w:val="a3"/>
    <w:next w:val="2f4"/>
    <w:uiPriority w:val="72"/>
    <w:rsid w:val="004538F3"/>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35">
    <w:name w:val="Цветной список - Акцент 13"/>
    <w:basedOn w:val="a3"/>
    <w:next w:val="-13"/>
    <w:uiPriority w:val="72"/>
    <w:rsid w:val="004538F3"/>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5">
    <w:name w:val="Цветной список - Акцент 23"/>
    <w:basedOn w:val="a3"/>
    <w:next w:val="-25"/>
    <w:uiPriority w:val="72"/>
    <w:rsid w:val="004538F3"/>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35">
    <w:name w:val="Цветной список - Акцент 33"/>
    <w:basedOn w:val="a3"/>
    <w:next w:val="-35"/>
    <w:uiPriority w:val="72"/>
    <w:rsid w:val="004538F3"/>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35">
    <w:name w:val="Цветной список - Акцент 43"/>
    <w:basedOn w:val="a3"/>
    <w:next w:val="-45"/>
    <w:uiPriority w:val="72"/>
    <w:rsid w:val="004538F3"/>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35">
    <w:name w:val="Цветной список - Акцент 53"/>
    <w:basedOn w:val="a3"/>
    <w:next w:val="-55"/>
    <w:uiPriority w:val="72"/>
    <w:rsid w:val="004538F3"/>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35">
    <w:name w:val="Цветной список - Акцент 63"/>
    <w:basedOn w:val="a3"/>
    <w:next w:val="-65"/>
    <w:uiPriority w:val="72"/>
    <w:rsid w:val="004538F3"/>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3f2">
    <w:name w:val="Цветная сетка3"/>
    <w:basedOn w:val="a3"/>
    <w:next w:val="2f5"/>
    <w:uiPriority w:val="73"/>
    <w:rsid w:val="004538F3"/>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36">
    <w:name w:val="Цветная сетка - Акцент 13"/>
    <w:basedOn w:val="a3"/>
    <w:next w:val="-14"/>
    <w:uiPriority w:val="73"/>
    <w:rsid w:val="004538F3"/>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36">
    <w:name w:val="Цветная сетка - Акцент 23"/>
    <w:basedOn w:val="a3"/>
    <w:next w:val="-26"/>
    <w:uiPriority w:val="73"/>
    <w:rsid w:val="004538F3"/>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36">
    <w:name w:val="Цветная сетка - Акцент 33"/>
    <w:basedOn w:val="a3"/>
    <w:next w:val="-36"/>
    <w:uiPriority w:val="73"/>
    <w:rsid w:val="004538F3"/>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36">
    <w:name w:val="Цветная сетка - Акцент 43"/>
    <w:basedOn w:val="a3"/>
    <w:next w:val="-46"/>
    <w:uiPriority w:val="73"/>
    <w:rsid w:val="004538F3"/>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36">
    <w:name w:val="Цветная сетка - Акцент 53"/>
    <w:basedOn w:val="a3"/>
    <w:next w:val="-56"/>
    <w:uiPriority w:val="73"/>
    <w:rsid w:val="004538F3"/>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36">
    <w:name w:val="Цветная сетка - Акцент 63"/>
    <w:basedOn w:val="a3"/>
    <w:next w:val="-66"/>
    <w:uiPriority w:val="73"/>
    <w:rsid w:val="004538F3"/>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150">
    <w:name w:val="Нет списка15"/>
    <w:next w:val="a4"/>
    <w:uiPriority w:val="99"/>
    <w:semiHidden/>
    <w:unhideWhenUsed/>
    <w:rsid w:val="004538F3"/>
  </w:style>
  <w:style w:type="numbering" w:customStyle="1" w:styleId="160">
    <w:name w:val="Нет списка16"/>
    <w:next w:val="a4"/>
    <w:uiPriority w:val="99"/>
    <w:semiHidden/>
    <w:unhideWhenUsed/>
    <w:rsid w:val="00D91621"/>
  </w:style>
  <w:style w:type="paragraph" w:customStyle="1" w:styleId="43">
    <w:name w:val="Название объекта4"/>
    <w:basedOn w:val="a1"/>
    <w:next w:val="a1"/>
    <w:uiPriority w:val="35"/>
    <w:semiHidden/>
    <w:unhideWhenUsed/>
    <w:qFormat/>
    <w:rsid w:val="00D91621"/>
    <w:pPr>
      <w:spacing w:after="200" w:line="240" w:lineRule="auto"/>
    </w:pPr>
    <w:rPr>
      <w:rFonts w:eastAsia="Times New Roman"/>
      <w:b/>
      <w:bCs/>
      <w:color w:val="4F81BD"/>
      <w:sz w:val="18"/>
      <w:szCs w:val="18"/>
      <w:lang w:val="en-US"/>
    </w:rPr>
  </w:style>
  <w:style w:type="paragraph" w:customStyle="1" w:styleId="44">
    <w:name w:val="Заголовок оглавления4"/>
    <w:basedOn w:val="11"/>
    <w:next w:val="a1"/>
    <w:uiPriority w:val="39"/>
    <w:semiHidden/>
    <w:unhideWhenUsed/>
    <w:qFormat/>
    <w:rsid w:val="00D91621"/>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table" w:customStyle="1" w:styleId="141">
    <w:name w:val="Сетка таблицы14"/>
    <w:basedOn w:val="a3"/>
    <w:next w:val="af1"/>
    <w:uiPriority w:val="59"/>
    <w:rsid w:val="00D91621"/>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ветлая заливка4"/>
    <w:basedOn w:val="a3"/>
    <w:next w:val="2f"/>
    <w:uiPriority w:val="60"/>
    <w:rsid w:val="00D91621"/>
    <w:pPr>
      <w:spacing w:after="0" w:line="240" w:lineRule="auto"/>
    </w:pPr>
    <w:rPr>
      <w:rFonts w:eastAsia="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0">
    <w:name w:val="Светлая заливка - Акцент 14"/>
    <w:basedOn w:val="a3"/>
    <w:next w:val="-12"/>
    <w:uiPriority w:val="60"/>
    <w:rsid w:val="00D91621"/>
    <w:pPr>
      <w:spacing w:after="0" w:line="240" w:lineRule="auto"/>
    </w:pPr>
    <w:rPr>
      <w:rFonts w:eastAsia="Times New Roman"/>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0">
    <w:name w:val="Светлая заливка - Акцент 24"/>
    <w:basedOn w:val="a3"/>
    <w:next w:val="-2"/>
    <w:uiPriority w:val="60"/>
    <w:rsid w:val="00D91621"/>
    <w:pPr>
      <w:spacing w:after="0" w:line="240" w:lineRule="auto"/>
    </w:pPr>
    <w:rPr>
      <w:rFonts w:eastAsia="Times New Roman"/>
      <w:color w:val="943634"/>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40">
    <w:name w:val="Светлая заливка - Акцент 34"/>
    <w:basedOn w:val="a3"/>
    <w:next w:val="-3"/>
    <w:uiPriority w:val="60"/>
    <w:rsid w:val="00D91621"/>
    <w:pPr>
      <w:spacing w:after="0" w:line="240" w:lineRule="auto"/>
    </w:pPr>
    <w:rPr>
      <w:rFonts w:eastAsia="Times New Roman"/>
      <w:color w:val="76923C"/>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40">
    <w:name w:val="Светлая заливка - Акцент 44"/>
    <w:basedOn w:val="a3"/>
    <w:next w:val="-4"/>
    <w:uiPriority w:val="60"/>
    <w:rsid w:val="00D91621"/>
    <w:pPr>
      <w:spacing w:after="0" w:line="240" w:lineRule="auto"/>
    </w:pPr>
    <w:rPr>
      <w:rFonts w:eastAsia="Times New Roman"/>
      <w:color w:val="5F497A"/>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40">
    <w:name w:val="Светлая заливка - Акцент 54"/>
    <w:basedOn w:val="a3"/>
    <w:next w:val="-5"/>
    <w:uiPriority w:val="60"/>
    <w:rsid w:val="00D91621"/>
    <w:pPr>
      <w:spacing w:after="0" w:line="240" w:lineRule="auto"/>
    </w:pPr>
    <w:rPr>
      <w:rFonts w:eastAsia="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40">
    <w:name w:val="Светлая заливка - Акцент 64"/>
    <w:basedOn w:val="a3"/>
    <w:next w:val="-6"/>
    <w:uiPriority w:val="60"/>
    <w:rsid w:val="00D91621"/>
    <w:pPr>
      <w:spacing w:after="0" w:line="240" w:lineRule="auto"/>
    </w:pPr>
    <w:rPr>
      <w:rFonts w:eastAsia="Times New Roman"/>
      <w:color w:val="E36C0A"/>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46">
    <w:name w:val="Светлый список4"/>
    <w:basedOn w:val="a3"/>
    <w:next w:val="2f0"/>
    <w:uiPriority w:val="61"/>
    <w:rsid w:val="00D91621"/>
    <w:pPr>
      <w:spacing w:after="0" w:line="240" w:lineRule="auto"/>
    </w:pPr>
    <w:rPr>
      <w:rFonts w:eastAsia="Times New Roman"/>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1">
    <w:name w:val="Светлый список - Акцент 14"/>
    <w:basedOn w:val="a3"/>
    <w:next w:val="-120"/>
    <w:uiPriority w:val="61"/>
    <w:rsid w:val="00D91621"/>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Светлый список - Акцент 24"/>
    <w:basedOn w:val="a3"/>
    <w:next w:val="-20"/>
    <w:uiPriority w:val="61"/>
    <w:rsid w:val="00D91621"/>
    <w:pPr>
      <w:spacing w:after="0" w:line="240" w:lineRule="auto"/>
    </w:pPr>
    <w:rPr>
      <w:rFonts w:eastAsia="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41">
    <w:name w:val="Светлый список - Акцент 34"/>
    <w:basedOn w:val="a3"/>
    <w:next w:val="-30"/>
    <w:uiPriority w:val="61"/>
    <w:rsid w:val="00D91621"/>
    <w:pPr>
      <w:spacing w:after="0" w:line="240" w:lineRule="auto"/>
    </w:pPr>
    <w:rPr>
      <w:rFonts w:eastAsia="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41">
    <w:name w:val="Светлый список - Акцент 44"/>
    <w:basedOn w:val="a3"/>
    <w:next w:val="-40"/>
    <w:uiPriority w:val="61"/>
    <w:rsid w:val="00D91621"/>
    <w:pPr>
      <w:spacing w:after="0" w:line="240" w:lineRule="auto"/>
    </w:pPr>
    <w:rPr>
      <w:rFonts w:eastAsia="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41">
    <w:name w:val="Светлый список - Акцент 54"/>
    <w:basedOn w:val="a3"/>
    <w:next w:val="-50"/>
    <w:uiPriority w:val="61"/>
    <w:rsid w:val="00D91621"/>
    <w:pPr>
      <w:spacing w:after="0" w:line="240" w:lineRule="auto"/>
    </w:pPr>
    <w:rPr>
      <w:rFonts w:eastAsia="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41">
    <w:name w:val="Светлый список - Акцент 64"/>
    <w:basedOn w:val="a3"/>
    <w:next w:val="-60"/>
    <w:uiPriority w:val="61"/>
    <w:rsid w:val="00D91621"/>
    <w:pPr>
      <w:spacing w:after="0" w:line="240" w:lineRule="auto"/>
    </w:pPr>
    <w:rPr>
      <w:rFonts w:eastAsia="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7">
    <w:name w:val="Светлая сетка4"/>
    <w:basedOn w:val="a3"/>
    <w:next w:val="2f1"/>
    <w:uiPriority w:val="62"/>
    <w:rsid w:val="00D91621"/>
    <w:pPr>
      <w:spacing w:after="0" w:line="240" w:lineRule="auto"/>
    </w:pPr>
    <w:rPr>
      <w:rFonts w:eastAsia="Times New Roman"/>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2">
    <w:name w:val="Светлая сетка - Акцент 14"/>
    <w:basedOn w:val="a3"/>
    <w:next w:val="-121"/>
    <w:uiPriority w:val="62"/>
    <w:rsid w:val="00D91621"/>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42">
    <w:name w:val="Светлая сетка - Акцент 24"/>
    <w:basedOn w:val="a3"/>
    <w:next w:val="-22"/>
    <w:uiPriority w:val="62"/>
    <w:rsid w:val="00D91621"/>
    <w:pPr>
      <w:spacing w:after="0" w:line="240" w:lineRule="auto"/>
    </w:pPr>
    <w:rPr>
      <w:rFonts w:eastAsia="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42">
    <w:name w:val="Светлая сетка - Акцент 34"/>
    <w:basedOn w:val="a3"/>
    <w:next w:val="-32"/>
    <w:uiPriority w:val="62"/>
    <w:rsid w:val="00D91621"/>
    <w:pPr>
      <w:spacing w:after="0" w:line="240" w:lineRule="auto"/>
    </w:pPr>
    <w:rPr>
      <w:rFonts w:eastAsia="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42">
    <w:name w:val="Светлая сетка - Акцент 44"/>
    <w:basedOn w:val="a3"/>
    <w:next w:val="-42"/>
    <w:uiPriority w:val="62"/>
    <w:rsid w:val="00D91621"/>
    <w:pPr>
      <w:spacing w:after="0" w:line="240" w:lineRule="auto"/>
    </w:pPr>
    <w:rPr>
      <w:rFonts w:eastAsia="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42">
    <w:name w:val="Светлая сетка - Акцент 54"/>
    <w:basedOn w:val="a3"/>
    <w:next w:val="-52"/>
    <w:uiPriority w:val="62"/>
    <w:rsid w:val="00D91621"/>
    <w:pPr>
      <w:spacing w:after="0" w:line="240" w:lineRule="auto"/>
    </w:pPr>
    <w:rPr>
      <w:rFonts w:eastAsia="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42">
    <w:name w:val="Светлая сетка - Акцент 64"/>
    <w:basedOn w:val="a3"/>
    <w:next w:val="-62"/>
    <w:uiPriority w:val="62"/>
    <w:rsid w:val="00D91621"/>
    <w:pPr>
      <w:spacing w:after="0" w:line="240" w:lineRule="auto"/>
    </w:pPr>
    <w:rPr>
      <w:rFonts w:eastAsia="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42">
    <w:name w:val="Средняя заливка 14"/>
    <w:basedOn w:val="a3"/>
    <w:next w:val="121"/>
    <w:uiPriority w:val="63"/>
    <w:rsid w:val="00D91621"/>
    <w:pPr>
      <w:spacing w:after="0" w:line="240" w:lineRule="auto"/>
    </w:pPr>
    <w:rPr>
      <w:rFonts w:eastAsia="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4">
    <w:name w:val="Средняя заливка 1 - Акцент 14"/>
    <w:basedOn w:val="a3"/>
    <w:next w:val="1-12"/>
    <w:uiPriority w:val="63"/>
    <w:rsid w:val="00D91621"/>
    <w:pPr>
      <w:spacing w:after="0" w:line="240" w:lineRule="auto"/>
    </w:pPr>
    <w:rPr>
      <w:rFonts w:eastAsia="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
    <w:name w:val="Средняя заливка 1 - Акцент 24"/>
    <w:basedOn w:val="a3"/>
    <w:next w:val="1-2"/>
    <w:uiPriority w:val="63"/>
    <w:rsid w:val="00D91621"/>
    <w:pPr>
      <w:spacing w:after="0" w:line="240" w:lineRule="auto"/>
    </w:pPr>
    <w:rPr>
      <w:rFonts w:eastAsia="Times New Roman"/>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4">
    <w:name w:val="Средняя заливка 1 - Акцент 34"/>
    <w:basedOn w:val="a3"/>
    <w:next w:val="1-3"/>
    <w:uiPriority w:val="63"/>
    <w:rsid w:val="00D91621"/>
    <w:pPr>
      <w:spacing w:after="0" w:line="240" w:lineRule="auto"/>
    </w:pPr>
    <w:rPr>
      <w:rFonts w:eastAsia="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4">
    <w:name w:val="Средняя заливка 1 - Акцент 44"/>
    <w:basedOn w:val="a3"/>
    <w:next w:val="1-4"/>
    <w:uiPriority w:val="63"/>
    <w:rsid w:val="00D91621"/>
    <w:pPr>
      <w:spacing w:after="0" w:line="240" w:lineRule="auto"/>
    </w:pPr>
    <w:rPr>
      <w:rFonts w:eastAsia="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4">
    <w:name w:val="Средняя заливка 1 - Акцент 54"/>
    <w:basedOn w:val="a3"/>
    <w:next w:val="1-5"/>
    <w:uiPriority w:val="63"/>
    <w:rsid w:val="00D91621"/>
    <w:pPr>
      <w:spacing w:after="0" w:line="240" w:lineRule="auto"/>
    </w:pPr>
    <w:rPr>
      <w:rFonts w:eastAsia="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4">
    <w:name w:val="Средняя заливка 1 - Акцент 64"/>
    <w:basedOn w:val="a3"/>
    <w:next w:val="1-6"/>
    <w:uiPriority w:val="63"/>
    <w:rsid w:val="00D91621"/>
    <w:pPr>
      <w:spacing w:after="0" w:line="240" w:lineRule="auto"/>
    </w:pPr>
    <w:rPr>
      <w:rFonts w:eastAsia="Times New Roman"/>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40">
    <w:name w:val="Средняя заливка 24"/>
    <w:basedOn w:val="a3"/>
    <w:next w:val="220"/>
    <w:uiPriority w:val="64"/>
    <w:rsid w:val="00D9162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4">
    <w:name w:val="Средняя заливка 2 - Акцент 14"/>
    <w:basedOn w:val="a3"/>
    <w:next w:val="2-12"/>
    <w:uiPriority w:val="64"/>
    <w:rsid w:val="00D9162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4">
    <w:name w:val="Средняя заливка 2 - Акцент 24"/>
    <w:basedOn w:val="a3"/>
    <w:next w:val="2-2"/>
    <w:uiPriority w:val="64"/>
    <w:rsid w:val="00D9162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4">
    <w:name w:val="Средняя заливка 2 - Акцент 34"/>
    <w:basedOn w:val="a3"/>
    <w:next w:val="2-3"/>
    <w:uiPriority w:val="64"/>
    <w:rsid w:val="00D9162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4">
    <w:name w:val="Средняя заливка 2 - Акцент 44"/>
    <w:basedOn w:val="a3"/>
    <w:next w:val="2-4"/>
    <w:uiPriority w:val="64"/>
    <w:rsid w:val="00D9162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4">
    <w:name w:val="Средняя заливка 2 - Акцент 54"/>
    <w:basedOn w:val="a3"/>
    <w:next w:val="2-5"/>
    <w:uiPriority w:val="64"/>
    <w:rsid w:val="00D9162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4">
    <w:name w:val="Средняя заливка 2 - Акцент 64"/>
    <w:basedOn w:val="a3"/>
    <w:next w:val="2-6"/>
    <w:uiPriority w:val="64"/>
    <w:rsid w:val="00D91621"/>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
    <w:name w:val="Средний список 14"/>
    <w:basedOn w:val="a3"/>
    <w:next w:val="122"/>
    <w:uiPriority w:val="65"/>
    <w:rsid w:val="00D91621"/>
    <w:pPr>
      <w:spacing w:after="0" w:line="240" w:lineRule="auto"/>
    </w:pPr>
    <w:rPr>
      <w:rFonts w:eastAsia="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0">
    <w:name w:val="Средний список 1 - Акцент 14"/>
    <w:basedOn w:val="a3"/>
    <w:next w:val="1-120"/>
    <w:uiPriority w:val="65"/>
    <w:rsid w:val="00D91621"/>
    <w:pPr>
      <w:spacing w:after="0" w:line="240" w:lineRule="auto"/>
    </w:pPr>
    <w:rPr>
      <w:rFonts w:eastAsia="Times New Roman"/>
      <w:color w:val="00000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40">
    <w:name w:val="Средний список 1 - Акцент 24"/>
    <w:basedOn w:val="a3"/>
    <w:next w:val="1-20"/>
    <w:uiPriority w:val="65"/>
    <w:rsid w:val="00D91621"/>
    <w:pPr>
      <w:spacing w:after="0" w:line="240" w:lineRule="auto"/>
    </w:pPr>
    <w:rPr>
      <w:rFonts w:eastAsia="Times New Roman"/>
      <w:color w:val="000000"/>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40">
    <w:name w:val="Средний список 1 - Акцент 34"/>
    <w:basedOn w:val="a3"/>
    <w:next w:val="1-30"/>
    <w:uiPriority w:val="65"/>
    <w:rsid w:val="00D91621"/>
    <w:pPr>
      <w:spacing w:after="0" w:line="240" w:lineRule="auto"/>
    </w:pPr>
    <w:rPr>
      <w:rFonts w:eastAsia="Times New Roman"/>
      <w:color w:val="000000"/>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40">
    <w:name w:val="Средний список 1 - Акцент 44"/>
    <w:basedOn w:val="a3"/>
    <w:next w:val="1-40"/>
    <w:uiPriority w:val="65"/>
    <w:rsid w:val="00D91621"/>
    <w:pPr>
      <w:spacing w:after="0" w:line="240" w:lineRule="auto"/>
    </w:pPr>
    <w:rPr>
      <w:rFonts w:eastAsia="Times New Roman"/>
      <w:color w:val="000000"/>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40">
    <w:name w:val="Средний список 1 - Акцент 54"/>
    <w:basedOn w:val="a3"/>
    <w:next w:val="1-50"/>
    <w:uiPriority w:val="65"/>
    <w:rsid w:val="00D91621"/>
    <w:pPr>
      <w:spacing w:after="0" w:line="240" w:lineRule="auto"/>
    </w:pPr>
    <w:rPr>
      <w:rFonts w:eastAsia="Times New Roman"/>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40">
    <w:name w:val="Средний список 1 - Акцент 64"/>
    <w:basedOn w:val="a3"/>
    <w:next w:val="1-60"/>
    <w:uiPriority w:val="65"/>
    <w:rsid w:val="00D91621"/>
    <w:pPr>
      <w:spacing w:after="0" w:line="240" w:lineRule="auto"/>
    </w:pPr>
    <w:rPr>
      <w:rFonts w:eastAsia="Times New Roman"/>
      <w:color w:val="000000"/>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41">
    <w:name w:val="Средний список 24"/>
    <w:basedOn w:val="a3"/>
    <w:next w:val="221"/>
    <w:uiPriority w:val="66"/>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40">
    <w:name w:val="Средний список 2 - Акцент 14"/>
    <w:basedOn w:val="a3"/>
    <w:next w:val="2-1"/>
    <w:uiPriority w:val="66"/>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40">
    <w:name w:val="Средний список 2 - Акцент 24"/>
    <w:basedOn w:val="a3"/>
    <w:next w:val="2-20"/>
    <w:uiPriority w:val="66"/>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40">
    <w:name w:val="Средний список 2 - Акцент 34"/>
    <w:basedOn w:val="a3"/>
    <w:next w:val="2-30"/>
    <w:uiPriority w:val="66"/>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40">
    <w:name w:val="Средний список 2 - Акцент 44"/>
    <w:basedOn w:val="a3"/>
    <w:next w:val="2-40"/>
    <w:uiPriority w:val="66"/>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40">
    <w:name w:val="Средний список 2 - Акцент 54"/>
    <w:basedOn w:val="a3"/>
    <w:next w:val="2-50"/>
    <w:uiPriority w:val="66"/>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40">
    <w:name w:val="Средний список 2 - Акцент 64"/>
    <w:basedOn w:val="a3"/>
    <w:next w:val="2-60"/>
    <w:uiPriority w:val="66"/>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44">
    <w:name w:val="Средняя сетка 14"/>
    <w:basedOn w:val="a3"/>
    <w:next w:val="123"/>
    <w:uiPriority w:val="67"/>
    <w:rsid w:val="00D91621"/>
    <w:pPr>
      <w:spacing w:after="0" w:line="240" w:lineRule="auto"/>
    </w:pPr>
    <w:rPr>
      <w:rFonts w:eastAsia="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41">
    <w:name w:val="Средняя сетка 1 - Акцент 14"/>
    <w:basedOn w:val="a3"/>
    <w:next w:val="1-1"/>
    <w:uiPriority w:val="67"/>
    <w:rsid w:val="00D91621"/>
    <w:pPr>
      <w:spacing w:after="0" w:line="240" w:lineRule="auto"/>
    </w:pPr>
    <w:rPr>
      <w:rFonts w:eastAsia="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41">
    <w:name w:val="Средняя сетка 1 - Акцент 24"/>
    <w:basedOn w:val="a3"/>
    <w:next w:val="1-22"/>
    <w:uiPriority w:val="67"/>
    <w:rsid w:val="00D91621"/>
    <w:pPr>
      <w:spacing w:after="0" w:line="240" w:lineRule="auto"/>
    </w:pPr>
    <w:rPr>
      <w:rFonts w:eastAsia="Times New Roman"/>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41">
    <w:name w:val="Средняя сетка 1 - Акцент 34"/>
    <w:basedOn w:val="a3"/>
    <w:next w:val="1-32"/>
    <w:uiPriority w:val="67"/>
    <w:rsid w:val="00D91621"/>
    <w:pPr>
      <w:spacing w:after="0" w:line="240" w:lineRule="auto"/>
    </w:pPr>
    <w:rPr>
      <w:rFonts w:eastAsia="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41">
    <w:name w:val="Средняя сетка 1 - Акцент 44"/>
    <w:basedOn w:val="a3"/>
    <w:next w:val="1-42"/>
    <w:uiPriority w:val="67"/>
    <w:rsid w:val="00D91621"/>
    <w:pPr>
      <w:spacing w:after="0" w:line="240" w:lineRule="auto"/>
    </w:pPr>
    <w:rPr>
      <w:rFonts w:eastAsia="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41">
    <w:name w:val="Средняя сетка 1 - Акцент 54"/>
    <w:basedOn w:val="a3"/>
    <w:next w:val="1-52"/>
    <w:uiPriority w:val="67"/>
    <w:rsid w:val="00D91621"/>
    <w:pPr>
      <w:spacing w:after="0" w:line="240" w:lineRule="auto"/>
    </w:pPr>
    <w:rPr>
      <w:rFonts w:eastAsia="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41">
    <w:name w:val="Средняя сетка 1 - Акцент 64"/>
    <w:basedOn w:val="a3"/>
    <w:next w:val="1-62"/>
    <w:uiPriority w:val="67"/>
    <w:rsid w:val="00D91621"/>
    <w:pPr>
      <w:spacing w:after="0" w:line="240" w:lineRule="auto"/>
    </w:pPr>
    <w:rPr>
      <w:rFonts w:eastAsia="Times New Roman"/>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42">
    <w:name w:val="Средняя сетка 24"/>
    <w:basedOn w:val="a3"/>
    <w:next w:val="222"/>
    <w:uiPriority w:val="68"/>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41">
    <w:name w:val="Средняя сетка 2 - Акцент 14"/>
    <w:basedOn w:val="a3"/>
    <w:next w:val="2-10"/>
    <w:uiPriority w:val="68"/>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41">
    <w:name w:val="Средняя сетка 2 - Акцент 24"/>
    <w:basedOn w:val="a3"/>
    <w:next w:val="2-22"/>
    <w:uiPriority w:val="68"/>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41">
    <w:name w:val="Средняя сетка 2 - Акцент 34"/>
    <w:basedOn w:val="a3"/>
    <w:next w:val="2-32"/>
    <w:uiPriority w:val="68"/>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41">
    <w:name w:val="Средняя сетка 2 - Акцент 44"/>
    <w:basedOn w:val="a3"/>
    <w:next w:val="2-42"/>
    <w:uiPriority w:val="68"/>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41">
    <w:name w:val="Средняя сетка 2 - Акцент 54"/>
    <w:basedOn w:val="a3"/>
    <w:next w:val="2-52"/>
    <w:uiPriority w:val="68"/>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41">
    <w:name w:val="Средняя сетка 2 - Акцент 64"/>
    <w:basedOn w:val="a3"/>
    <w:next w:val="2-62"/>
    <w:uiPriority w:val="68"/>
    <w:rsid w:val="00D91621"/>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40">
    <w:name w:val="Средняя сетка 34"/>
    <w:basedOn w:val="a3"/>
    <w:next w:val="320"/>
    <w:uiPriority w:val="69"/>
    <w:rsid w:val="00D9162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4">
    <w:name w:val="Средняя сетка 3 - Акцент 14"/>
    <w:basedOn w:val="a3"/>
    <w:next w:val="3-1"/>
    <w:uiPriority w:val="69"/>
    <w:rsid w:val="00D9162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4">
    <w:name w:val="Средняя сетка 3 - Акцент 24"/>
    <w:basedOn w:val="a3"/>
    <w:next w:val="3-2"/>
    <w:uiPriority w:val="69"/>
    <w:rsid w:val="00D9162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4">
    <w:name w:val="Средняя сетка 3 - Акцент 34"/>
    <w:basedOn w:val="a3"/>
    <w:next w:val="3-3"/>
    <w:uiPriority w:val="69"/>
    <w:rsid w:val="00D9162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4">
    <w:name w:val="Средняя сетка 3 - Акцент 44"/>
    <w:basedOn w:val="a3"/>
    <w:next w:val="3-4"/>
    <w:uiPriority w:val="69"/>
    <w:rsid w:val="00D9162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4">
    <w:name w:val="Средняя сетка 3 - Акцент 54"/>
    <w:basedOn w:val="a3"/>
    <w:next w:val="3-5"/>
    <w:uiPriority w:val="69"/>
    <w:rsid w:val="00D9162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4">
    <w:name w:val="Средняя сетка 3 - Акцент 64"/>
    <w:basedOn w:val="a3"/>
    <w:next w:val="3-6"/>
    <w:uiPriority w:val="69"/>
    <w:rsid w:val="00D91621"/>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8">
    <w:name w:val="Темный список4"/>
    <w:basedOn w:val="a3"/>
    <w:next w:val="2f2"/>
    <w:uiPriority w:val="70"/>
    <w:rsid w:val="00D9162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43">
    <w:name w:val="Темный список - Акцент 14"/>
    <w:basedOn w:val="a3"/>
    <w:next w:val="-1"/>
    <w:uiPriority w:val="70"/>
    <w:rsid w:val="00D9162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43">
    <w:name w:val="Темный список - Акцент 24"/>
    <w:basedOn w:val="a3"/>
    <w:next w:val="-23"/>
    <w:uiPriority w:val="70"/>
    <w:rsid w:val="00D9162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43">
    <w:name w:val="Темный список - Акцент 34"/>
    <w:basedOn w:val="a3"/>
    <w:next w:val="-33"/>
    <w:uiPriority w:val="70"/>
    <w:rsid w:val="00D9162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43">
    <w:name w:val="Темный список - Акцент 44"/>
    <w:basedOn w:val="a3"/>
    <w:next w:val="-43"/>
    <w:uiPriority w:val="70"/>
    <w:rsid w:val="00D9162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43">
    <w:name w:val="Темный список - Акцент 54"/>
    <w:basedOn w:val="a3"/>
    <w:next w:val="-53"/>
    <w:uiPriority w:val="70"/>
    <w:rsid w:val="00D9162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43">
    <w:name w:val="Темный список - Акцент 64"/>
    <w:basedOn w:val="a3"/>
    <w:next w:val="-63"/>
    <w:uiPriority w:val="70"/>
    <w:rsid w:val="00D91621"/>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9">
    <w:name w:val="Цветная заливка4"/>
    <w:basedOn w:val="a3"/>
    <w:next w:val="2f3"/>
    <w:uiPriority w:val="71"/>
    <w:rsid w:val="00D91621"/>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44">
    <w:name w:val="Цветная заливка - Акцент 14"/>
    <w:basedOn w:val="a3"/>
    <w:next w:val="-10"/>
    <w:uiPriority w:val="71"/>
    <w:rsid w:val="00D91621"/>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44">
    <w:name w:val="Цветная заливка - Акцент 24"/>
    <w:basedOn w:val="a3"/>
    <w:next w:val="-24"/>
    <w:uiPriority w:val="71"/>
    <w:rsid w:val="00D91621"/>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44">
    <w:name w:val="Цветная заливка - Акцент 34"/>
    <w:basedOn w:val="a3"/>
    <w:next w:val="-34"/>
    <w:uiPriority w:val="71"/>
    <w:rsid w:val="00D91621"/>
    <w:pPr>
      <w:spacing w:after="0" w:line="240" w:lineRule="auto"/>
    </w:pPr>
    <w:rPr>
      <w:rFonts w:eastAsia="Times New Roman"/>
      <w:color w:val="000000"/>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44">
    <w:name w:val="Цветная заливка - Акцент 44"/>
    <w:basedOn w:val="a3"/>
    <w:next w:val="-44"/>
    <w:uiPriority w:val="71"/>
    <w:rsid w:val="00D91621"/>
    <w:pPr>
      <w:spacing w:after="0" w:line="240" w:lineRule="auto"/>
    </w:pPr>
    <w:rPr>
      <w:rFonts w:eastAsia="Times New Roman"/>
      <w:color w:val="000000"/>
      <w:lang w:val="en-US"/>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44">
    <w:name w:val="Цветная заливка - Акцент 54"/>
    <w:basedOn w:val="a3"/>
    <w:next w:val="-54"/>
    <w:uiPriority w:val="71"/>
    <w:rsid w:val="00D91621"/>
    <w:pPr>
      <w:spacing w:after="0" w:line="240" w:lineRule="auto"/>
    </w:pPr>
    <w:rPr>
      <w:rFonts w:eastAsia="Times New Roman"/>
      <w:color w:val="000000"/>
      <w:lang w:val="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44">
    <w:name w:val="Цветная заливка - Акцент 64"/>
    <w:basedOn w:val="a3"/>
    <w:next w:val="-64"/>
    <w:uiPriority w:val="71"/>
    <w:rsid w:val="00D91621"/>
    <w:pPr>
      <w:spacing w:after="0" w:line="240" w:lineRule="auto"/>
    </w:pPr>
    <w:rPr>
      <w:rFonts w:eastAsia="Times New Roman"/>
      <w:color w:val="000000"/>
      <w:lang w:val="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4a">
    <w:name w:val="Цветной список4"/>
    <w:basedOn w:val="a3"/>
    <w:next w:val="2f4"/>
    <w:uiPriority w:val="72"/>
    <w:rsid w:val="00D9162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45">
    <w:name w:val="Цветной список - Акцент 14"/>
    <w:basedOn w:val="a3"/>
    <w:next w:val="-13"/>
    <w:uiPriority w:val="72"/>
    <w:rsid w:val="00D9162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45">
    <w:name w:val="Цветной список - Акцент 24"/>
    <w:basedOn w:val="a3"/>
    <w:next w:val="-25"/>
    <w:uiPriority w:val="72"/>
    <w:rsid w:val="00D9162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45">
    <w:name w:val="Цветной список - Акцент 34"/>
    <w:basedOn w:val="a3"/>
    <w:next w:val="-35"/>
    <w:uiPriority w:val="72"/>
    <w:rsid w:val="00D9162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45">
    <w:name w:val="Цветной список - Акцент 44"/>
    <w:basedOn w:val="a3"/>
    <w:next w:val="-45"/>
    <w:uiPriority w:val="72"/>
    <w:rsid w:val="00D9162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45">
    <w:name w:val="Цветной список - Акцент 54"/>
    <w:basedOn w:val="a3"/>
    <w:next w:val="-55"/>
    <w:uiPriority w:val="72"/>
    <w:rsid w:val="00D9162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45">
    <w:name w:val="Цветной список - Акцент 64"/>
    <w:basedOn w:val="a3"/>
    <w:next w:val="-65"/>
    <w:uiPriority w:val="72"/>
    <w:rsid w:val="00D91621"/>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4b">
    <w:name w:val="Цветная сетка4"/>
    <w:basedOn w:val="a3"/>
    <w:next w:val="2f5"/>
    <w:uiPriority w:val="73"/>
    <w:rsid w:val="00D9162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46">
    <w:name w:val="Цветная сетка - Акцент 14"/>
    <w:basedOn w:val="a3"/>
    <w:next w:val="-14"/>
    <w:uiPriority w:val="73"/>
    <w:rsid w:val="00D9162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46">
    <w:name w:val="Цветная сетка - Акцент 24"/>
    <w:basedOn w:val="a3"/>
    <w:next w:val="-26"/>
    <w:uiPriority w:val="73"/>
    <w:rsid w:val="00D9162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46">
    <w:name w:val="Цветная сетка - Акцент 34"/>
    <w:basedOn w:val="a3"/>
    <w:next w:val="-36"/>
    <w:uiPriority w:val="73"/>
    <w:rsid w:val="00D9162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46">
    <w:name w:val="Цветная сетка - Акцент 44"/>
    <w:basedOn w:val="a3"/>
    <w:next w:val="-46"/>
    <w:uiPriority w:val="73"/>
    <w:rsid w:val="00D9162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46">
    <w:name w:val="Цветная сетка - Акцент 54"/>
    <w:basedOn w:val="a3"/>
    <w:next w:val="-56"/>
    <w:uiPriority w:val="73"/>
    <w:rsid w:val="00D9162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46">
    <w:name w:val="Цветная сетка - Акцент 64"/>
    <w:basedOn w:val="a3"/>
    <w:next w:val="-66"/>
    <w:uiPriority w:val="73"/>
    <w:rsid w:val="00D91621"/>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170">
    <w:name w:val="Нет списка17"/>
    <w:next w:val="a4"/>
    <w:uiPriority w:val="99"/>
    <w:semiHidden/>
    <w:unhideWhenUsed/>
    <w:rsid w:val="00D91621"/>
  </w:style>
  <w:style w:type="character" w:styleId="aff7">
    <w:name w:val="FollowedHyperlink"/>
    <w:basedOn w:val="a2"/>
    <w:unhideWhenUsed/>
    <w:rsid w:val="008906B5"/>
    <w:rPr>
      <w:color w:val="800080"/>
      <w:u w:val="single"/>
    </w:rPr>
  </w:style>
  <w:style w:type="table" w:customStyle="1" w:styleId="TableGrid">
    <w:name w:val="TableGrid"/>
    <w:rsid w:val="008906B5"/>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8">
    <w:name w:val="Основной"/>
    <w:basedOn w:val="a1"/>
    <w:link w:val="aff9"/>
    <w:uiPriority w:val="99"/>
    <w:qFormat/>
    <w:rsid w:val="008906B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ffa">
    <w:name w:val="Буллит"/>
    <w:basedOn w:val="aff8"/>
    <w:link w:val="affb"/>
    <w:qFormat/>
    <w:rsid w:val="008906B5"/>
  </w:style>
  <w:style w:type="character" w:customStyle="1" w:styleId="aff9">
    <w:name w:val="Основной Знак"/>
    <w:link w:val="aff8"/>
    <w:uiPriority w:val="99"/>
    <w:locked/>
    <w:rsid w:val="008906B5"/>
    <w:rPr>
      <w:rFonts w:ascii="NewtonCSanPin" w:eastAsia="Times New Roman" w:hAnsi="NewtonCSanPin" w:cs="Times New Roman"/>
      <w:color w:val="000000"/>
      <w:sz w:val="21"/>
      <w:szCs w:val="21"/>
      <w:lang w:eastAsia="ru-RU"/>
    </w:rPr>
  </w:style>
  <w:style w:type="character" w:customStyle="1" w:styleId="affb">
    <w:name w:val="Буллит Знак"/>
    <w:basedOn w:val="aff9"/>
    <w:link w:val="affa"/>
    <w:locked/>
    <w:rsid w:val="008906B5"/>
    <w:rPr>
      <w:rFonts w:ascii="NewtonCSanPin" w:eastAsia="Times New Roman" w:hAnsi="NewtonCSanPin" w:cs="Times New Roman"/>
      <w:color w:val="000000"/>
      <w:sz w:val="21"/>
      <w:szCs w:val="21"/>
      <w:lang w:eastAsia="ru-RU"/>
    </w:rPr>
  </w:style>
  <w:style w:type="character" w:customStyle="1" w:styleId="Zag11">
    <w:name w:val="Zag_11"/>
    <w:rsid w:val="008906B5"/>
    <w:rPr>
      <w:color w:val="000000"/>
      <w:w w:val="100"/>
    </w:rPr>
  </w:style>
  <w:style w:type="character" w:customStyle="1" w:styleId="a6">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8906B5"/>
    <w:rPr>
      <w:rFonts w:ascii="Times New Roman" w:eastAsia="Times New Roman" w:hAnsi="Times New Roman" w:cs="Times New Roman"/>
      <w:sz w:val="24"/>
      <w:szCs w:val="24"/>
      <w:lang w:eastAsia="ru-RU"/>
    </w:rPr>
  </w:style>
  <w:style w:type="character" w:styleId="affc">
    <w:name w:val="footnote reference"/>
    <w:rsid w:val="008906B5"/>
    <w:rPr>
      <w:vertAlign w:val="superscript"/>
    </w:rPr>
  </w:style>
  <w:style w:type="paragraph" w:customStyle="1" w:styleId="Zag3">
    <w:name w:val="Zag_3"/>
    <w:basedOn w:val="a1"/>
    <w:uiPriority w:val="99"/>
    <w:qFormat/>
    <w:rsid w:val="008906B5"/>
    <w:pPr>
      <w:widowControl w:val="0"/>
      <w:autoSpaceDE w:val="0"/>
      <w:autoSpaceDN w:val="0"/>
      <w:adjustRightInd w:val="0"/>
      <w:spacing w:after="68" w:line="282" w:lineRule="exact"/>
      <w:ind w:firstLine="709"/>
      <w:jc w:val="center"/>
    </w:pPr>
    <w:rPr>
      <w:rFonts w:ascii="Times New Roman" w:eastAsia="Times New Roman" w:hAnsi="Times New Roman" w:cs="Times New Roman"/>
      <w:i/>
      <w:iCs/>
      <w:color w:val="000000"/>
      <w:sz w:val="24"/>
      <w:szCs w:val="24"/>
      <w:lang w:val="en-US" w:eastAsia="ru-RU"/>
    </w:rPr>
  </w:style>
  <w:style w:type="paragraph" w:styleId="affd">
    <w:name w:val="TOC Heading"/>
    <w:basedOn w:val="11"/>
    <w:next w:val="a1"/>
    <w:uiPriority w:val="39"/>
    <w:unhideWhenUsed/>
    <w:qFormat/>
    <w:rsid w:val="008906B5"/>
    <w:pPr>
      <w:keepNext/>
      <w:keepLines/>
      <w:spacing w:before="480" w:beforeAutospacing="0" w:after="0" w:afterAutospacing="0" w:line="276" w:lineRule="auto"/>
      <w:outlineLvl w:val="9"/>
    </w:pPr>
    <w:rPr>
      <w:rFonts w:ascii="Cambria" w:hAnsi="Cambria"/>
      <w:color w:val="365F91"/>
      <w:kern w:val="0"/>
      <w:sz w:val="28"/>
      <w:szCs w:val="28"/>
    </w:rPr>
  </w:style>
  <w:style w:type="paragraph" w:styleId="1ff0">
    <w:name w:val="toc 1"/>
    <w:basedOn w:val="a1"/>
    <w:next w:val="a1"/>
    <w:autoRedefine/>
    <w:uiPriority w:val="39"/>
    <w:unhideWhenUsed/>
    <w:qFormat/>
    <w:rsid w:val="008906B5"/>
    <w:pPr>
      <w:tabs>
        <w:tab w:val="right" w:leader="dot" w:pos="14560"/>
      </w:tabs>
      <w:spacing w:after="100" w:line="480" w:lineRule="auto"/>
    </w:pPr>
    <w:rPr>
      <w:rFonts w:ascii="Calibri" w:eastAsia="Calibri" w:hAnsi="Calibri" w:cs="Times New Roman"/>
    </w:rPr>
  </w:style>
  <w:style w:type="paragraph" w:styleId="affe">
    <w:name w:val="Document Map"/>
    <w:basedOn w:val="a1"/>
    <w:link w:val="afff"/>
    <w:unhideWhenUsed/>
    <w:rsid w:val="008906B5"/>
    <w:pPr>
      <w:spacing w:after="0" w:line="240" w:lineRule="auto"/>
    </w:pPr>
    <w:rPr>
      <w:rFonts w:ascii="Tahoma" w:eastAsia="Times New Roman" w:hAnsi="Tahoma" w:cs="Tahoma"/>
      <w:sz w:val="16"/>
      <w:szCs w:val="16"/>
      <w:lang w:eastAsia="ru-RU"/>
    </w:rPr>
  </w:style>
  <w:style w:type="character" w:customStyle="1" w:styleId="afff">
    <w:name w:val="Схема документа Знак"/>
    <w:basedOn w:val="a2"/>
    <w:link w:val="affe"/>
    <w:rsid w:val="008906B5"/>
    <w:rPr>
      <w:rFonts w:ascii="Tahoma" w:eastAsia="Times New Roman" w:hAnsi="Tahoma" w:cs="Tahoma"/>
      <w:sz w:val="16"/>
      <w:szCs w:val="16"/>
      <w:lang w:eastAsia="ru-RU"/>
    </w:rPr>
  </w:style>
  <w:style w:type="paragraph" w:customStyle="1" w:styleId="4c">
    <w:name w:val="Основной текст (4)"/>
    <w:basedOn w:val="a1"/>
    <w:qFormat/>
    <w:rsid w:val="008906B5"/>
    <w:pPr>
      <w:shd w:val="clear" w:color="auto" w:fill="FFFFFF"/>
      <w:spacing w:after="240" w:line="240" w:lineRule="atLeast"/>
    </w:pPr>
    <w:rPr>
      <w:rFonts w:ascii="Arial" w:eastAsia="Tahoma" w:hAnsi="Arial" w:cs="Arial"/>
      <w:b/>
      <w:bCs/>
      <w:smallCaps/>
      <w:sz w:val="23"/>
      <w:szCs w:val="23"/>
      <w:lang w:eastAsia="ru-RU"/>
    </w:rPr>
  </w:style>
  <w:style w:type="character" w:customStyle="1" w:styleId="Bodytext">
    <w:name w:val="Body text_"/>
    <w:basedOn w:val="a2"/>
    <w:rsid w:val="008906B5"/>
    <w:rPr>
      <w:rFonts w:ascii="Times New Roman" w:eastAsia="Times New Roman" w:hAnsi="Times New Roman" w:cs="Times New Roman"/>
      <w:sz w:val="24"/>
      <w:szCs w:val="24"/>
      <w:shd w:val="clear" w:color="auto" w:fill="FFFFFF"/>
    </w:rPr>
  </w:style>
  <w:style w:type="paragraph" w:customStyle="1" w:styleId="4d">
    <w:name w:val="Заг 4"/>
    <w:basedOn w:val="a1"/>
    <w:uiPriority w:val="99"/>
    <w:qFormat/>
    <w:rsid w:val="008906B5"/>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0">
    <w:name w:val="Курсив"/>
    <w:basedOn w:val="aff8"/>
    <w:uiPriority w:val="99"/>
    <w:qFormat/>
    <w:rsid w:val="008906B5"/>
  </w:style>
  <w:style w:type="paragraph" w:styleId="2ff">
    <w:name w:val="toc 2"/>
    <w:basedOn w:val="a1"/>
    <w:next w:val="a1"/>
    <w:autoRedefine/>
    <w:uiPriority w:val="39"/>
    <w:unhideWhenUsed/>
    <w:qFormat/>
    <w:rsid w:val="008906B5"/>
    <w:pPr>
      <w:spacing w:after="100" w:line="276" w:lineRule="auto"/>
      <w:ind w:left="220"/>
    </w:pPr>
    <w:rPr>
      <w:rFonts w:ascii="Calibri" w:eastAsia="Times New Roman" w:hAnsi="Calibri" w:cs="Times New Roman"/>
      <w:lang w:eastAsia="ru-RU"/>
    </w:rPr>
  </w:style>
  <w:style w:type="paragraph" w:customStyle="1" w:styleId="zag4">
    <w:name w:val="zag_4"/>
    <w:basedOn w:val="a1"/>
    <w:uiPriority w:val="99"/>
    <w:qFormat/>
    <w:rsid w:val="008906B5"/>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1ff1">
    <w:name w:val="Основной текст + Полужирный1"/>
    <w:aliases w:val="Курсив2,Основной текст + 10 pt1,Интервал 1 pt,Интервал 1 pt1,Курсив6,Основной текст + 10 pt,Курсив3,Основной текст + Candara2,12 pt2,Интервал 0 pt4,Основной текст + Candara1,12 pt1,Интервал 0 pt3"/>
    <w:rsid w:val="008906B5"/>
    <w:rPr>
      <w:rFonts w:ascii="Arial" w:hAnsi="Arial" w:cs="Arial"/>
      <w:b/>
      <w:bCs/>
      <w:spacing w:val="0"/>
      <w:sz w:val="21"/>
      <w:szCs w:val="21"/>
    </w:rPr>
  </w:style>
  <w:style w:type="character" w:customStyle="1" w:styleId="115">
    <w:name w:val="Основной текст + 11"/>
    <w:aliases w:val="5 pt1,Полужирный1,Малые прописные1,Основной текст + 91,Курсив1,Body text (7) + Arial1,81,Полужирный,Малые прописные,Заголовок №1 (3) + 10,Основной текст + 9,Основной текст (2) + Arial4,104,5 pt7,Не курсив4,5 pt6,101,Интервал 0 pt1"/>
    <w:rsid w:val="008906B5"/>
    <w:rPr>
      <w:rFonts w:ascii="Arial" w:hAnsi="Arial" w:cs="Arial"/>
      <w:b/>
      <w:bCs/>
      <w:smallCaps/>
      <w:spacing w:val="0"/>
      <w:sz w:val="23"/>
      <w:szCs w:val="23"/>
    </w:rPr>
  </w:style>
  <w:style w:type="paragraph" w:customStyle="1" w:styleId="410">
    <w:name w:val="Основной текст (4)1"/>
    <w:basedOn w:val="a1"/>
    <w:link w:val="4e"/>
    <w:qFormat/>
    <w:rsid w:val="008906B5"/>
    <w:pPr>
      <w:shd w:val="clear" w:color="auto" w:fill="FFFFFF"/>
      <w:spacing w:after="0" w:line="254" w:lineRule="exact"/>
    </w:pPr>
    <w:rPr>
      <w:rFonts w:ascii="Arial" w:eastAsia="Tahoma" w:hAnsi="Arial" w:cs="Times New Roman"/>
      <w:sz w:val="21"/>
      <w:szCs w:val="21"/>
      <w:lang w:eastAsia="ru-RU"/>
    </w:rPr>
  </w:style>
  <w:style w:type="character" w:customStyle="1" w:styleId="4e">
    <w:name w:val="Основной текст (4)_"/>
    <w:link w:val="410"/>
    <w:rsid w:val="008906B5"/>
    <w:rPr>
      <w:rFonts w:ascii="Arial" w:eastAsia="Tahoma" w:hAnsi="Arial" w:cs="Times New Roman"/>
      <w:sz w:val="21"/>
      <w:szCs w:val="21"/>
      <w:shd w:val="clear" w:color="auto" w:fill="FFFFFF"/>
      <w:lang w:eastAsia="ru-RU"/>
    </w:rPr>
  </w:style>
  <w:style w:type="character" w:customStyle="1" w:styleId="afff1">
    <w:name w:val="Подпись к таблице_"/>
    <w:link w:val="afff2"/>
    <w:rsid w:val="008906B5"/>
    <w:rPr>
      <w:rFonts w:ascii="Arial" w:hAnsi="Arial"/>
      <w:b/>
      <w:bCs/>
      <w:smallCaps/>
      <w:sz w:val="23"/>
      <w:szCs w:val="23"/>
      <w:shd w:val="clear" w:color="auto" w:fill="FFFFFF"/>
    </w:rPr>
  </w:style>
  <w:style w:type="paragraph" w:customStyle="1" w:styleId="afff2">
    <w:name w:val="Подпись к таблице"/>
    <w:basedOn w:val="a1"/>
    <w:link w:val="afff1"/>
    <w:qFormat/>
    <w:rsid w:val="008906B5"/>
    <w:pPr>
      <w:shd w:val="clear" w:color="auto" w:fill="FFFFFF"/>
      <w:spacing w:after="0" w:line="240" w:lineRule="atLeast"/>
    </w:pPr>
    <w:rPr>
      <w:rFonts w:ascii="Arial" w:hAnsi="Arial"/>
      <w:b/>
      <w:bCs/>
      <w:smallCaps/>
      <w:sz w:val="23"/>
      <w:szCs w:val="23"/>
    </w:rPr>
  </w:style>
  <w:style w:type="character" w:customStyle="1" w:styleId="3f3">
    <w:name w:val="Основной текст (3)_"/>
    <w:link w:val="3f4"/>
    <w:rsid w:val="008906B5"/>
    <w:rPr>
      <w:rFonts w:ascii="Arial" w:hAnsi="Arial"/>
      <w:b/>
      <w:bCs/>
      <w:w w:val="150"/>
      <w:sz w:val="11"/>
      <w:szCs w:val="11"/>
      <w:shd w:val="clear" w:color="auto" w:fill="FFFFFF"/>
      <w:lang w:val="en-US"/>
    </w:rPr>
  </w:style>
  <w:style w:type="paragraph" w:customStyle="1" w:styleId="3f4">
    <w:name w:val="Основной текст (3)"/>
    <w:basedOn w:val="a1"/>
    <w:link w:val="3f3"/>
    <w:qFormat/>
    <w:rsid w:val="008906B5"/>
    <w:pPr>
      <w:shd w:val="clear" w:color="auto" w:fill="FFFFFF"/>
      <w:spacing w:after="0" w:line="240" w:lineRule="atLeast"/>
      <w:jc w:val="both"/>
    </w:pPr>
    <w:rPr>
      <w:rFonts w:ascii="Arial" w:hAnsi="Arial"/>
      <w:b/>
      <w:bCs/>
      <w:w w:val="150"/>
      <w:sz w:val="11"/>
      <w:szCs w:val="11"/>
      <w:lang w:val="en-US"/>
    </w:rPr>
  </w:style>
  <w:style w:type="character" w:customStyle="1" w:styleId="afff3">
    <w:name w:val="Основной текст + Курсив"/>
    <w:rsid w:val="008906B5"/>
    <w:rPr>
      <w:rFonts w:ascii="Arial" w:hAnsi="Arial" w:cs="Arial"/>
      <w:i/>
      <w:iCs/>
      <w:spacing w:val="0"/>
      <w:sz w:val="20"/>
      <w:szCs w:val="20"/>
    </w:rPr>
  </w:style>
  <w:style w:type="character" w:customStyle="1" w:styleId="afff4">
    <w:name w:val="Основной текст + Полужирный"/>
    <w:aliases w:val="Основной текст + Candara,12 pt,Интервал 0 pt"/>
    <w:rsid w:val="008906B5"/>
    <w:rPr>
      <w:rFonts w:ascii="Arial" w:hAnsi="Arial" w:cs="Arial"/>
      <w:b/>
      <w:bCs/>
      <w:spacing w:val="0"/>
      <w:sz w:val="20"/>
      <w:szCs w:val="20"/>
    </w:rPr>
  </w:style>
  <w:style w:type="character" w:customStyle="1" w:styleId="79">
    <w:name w:val="Основной текст (7) + 9"/>
    <w:aliases w:val="5 pt2,Полужирный2,Интервал -1 pt1,Основной текст (4) + 9,Body text (7) + 111,Bold1,Основной текст + 111,Малые прописные2,Основной текст + 112,5 pt5,Полужирный4,5 pt3,Полужирный3,Основной текст (2) + Arial2,102,Не курсив1"/>
    <w:rsid w:val="008906B5"/>
    <w:rPr>
      <w:rFonts w:ascii="Arial" w:hAnsi="Arial" w:cs="Arial"/>
      <w:b/>
      <w:bCs/>
      <w:spacing w:val="-20"/>
      <w:sz w:val="19"/>
      <w:szCs w:val="19"/>
      <w:lang w:bidi="ar-SA"/>
    </w:rPr>
  </w:style>
  <w:style w:type="character" w:customStyle="1" w:styleId="322">
    <w:name w:val="Заголовок №3 (2)_"/>
    <w:link w:val="323"/>
    <w:rsid w:val="008906B5"/>
    <w:rPr>
      <w:rFonts w:ascii="Arial" w:hAnsi="Arial"/>
      <w:b/>
      <w:bCs/>
      <w:shd w:val="clear" w:color="auto" w:fill="FFFFFF"/>
    </w:rPr>
  </w:style>
  <w:style w:type="paragraph" w:customStyle="1" w:styleId="323">
    <w:name w:val="Заголовок №3 (2)"/>
    <w:basedOn w:val="a1"/>
    <w:link w:val="322"/>
    <w:qFormat/>
    <w:rsid w:val="008906B5"/>
    <w:pPr>
      <w:shd w:val="clear" w:color="auto" w:fill="FFFFFF"/>
      <w:spacing w:after="300" w:line="240" w:lineRule="atLeast"/>
      <w:outlineLvl w:val="2"/>
    </w:pPr>
    <w:rPr>
      <w:rFonts w:ascii="Arial" w:hAnsi="Arial"/>
      <w:b/>
      <w:bCs/>
    </w:rPr>
  </w:style>
  <w:style w:type="character" w:customStyle="1" w:styleId="3f5">
    <w:name w:val="Заголовок №3_"/>
    <w:link w:val="3f6"/>
    <w:rsid w:val="008906B5"/>
    <w:rPr>
      <w:rFonts w:ascii="Arial" w:hAnsi="Arial"/>
      <w:b/>
      <w:bCs/>
      <w:i/>
      <w:iCs/>
      <w:sz w:val="21"/>
      <w:szCs w:val="21"/>
      <w:shd w:val="clear" w:color="auto" w:fill="FFFFFF"/>
    </w:rPr>
  </w:style>
  <w:style w:type="paragraph" w:customStyle="1" w:styleId="3f6">
    <w:name w:val="Заголовок №3"/>
    <w:basedOn w:val="a1"/>
    <w:link w:val="3f5"/>
    <w:qFormat/>
    <w:rsid w:val="008906B5"/>
    <w:pPr>
      <w:shd w:val="clear" w:color="auto" w:fill="FFFFFF"/>
      <w:spacing w:before="300" w:after="0" w:line="250" w:lineRule="exact"/>
      <w:ind w:firstLine="540"/>
      <w:jc w:val="both"/>
      <w:outlineLvl w:val="2"/>
    </w:pPr>
    <w:rPr>
      <w:rFonts w:ascii="Arial" w:hAnsi="Arial"/>
      <w:b/>
      <w:bCs/>
      <w:i/>
      <w:iCs/>
      <w:sz w:val="21"/>
      <w:szCs w:val="21"/>
    </w:rPr>
  </w:style>
  <w:style w:type="character" w:customStyle="1" w:styleId="1ff2">
    <w:name w:val="Заголовок №1_"/>
    <w:link w:val="1ff3"/>
    <w:rsid w:val="008906B5"/>
    <w:rPr>
      <w:rFonts w:ascii="Arial" w:hAnsi="Arial"/>
      <w:b/>
      <w:bCs/>
      <w:smallCaps/>
      <w:sz w:val="23"/>
      <w:szCs w:val="23"/>
      <w:shd w:val="clear" w:color="auto" w:fill="FFFFFF"/>
    </w:rPr>
  </w:style>
  <w:style w:type="paragraph" w:customStyle="1" w:styleId="1ff3">
    <w:name w:val="Заголовок №1"/>
    <w:basedOn w:val="a1"/>
    <w:link w:val="1ff2"/>
    <w:qFormat/>
    <w:rsid w:val="008906B5"/>
    <w:pPr>
      <w:shd w:val="clear" w:color="auto" w:fill="FFFFFF"/>
      <w:spacing w:after="300" w:line="240" w:lineRule="atLeast"/>
      <w:outlineLvl w:val="0"/>
    </w:pPr>
    <w:rPr>
      <w:rFonts w:ascii="Arial" w:hAnsi="Arial"/>
      <w:b/>
      <w:bCs/>
      <w:smallCaps/>
      <w:sz w:val="23"/>
      <w:szCs w:val="23"/>
    </w:rPr>
  </w:style>
  <w:style w:type="character" w:customStyle="1" w:styleId="4f">
    <w:name w:val="Основной текст (4) + Полужирный"/>
    <w:rsid w:val="008906B5"/>
    <w:rPr>
      <w:rFonts w:ascii="Arial" w:hAnsi="Arial" w:cs="Arial"/>
      <w:b w:val="0"/>
      <w:bCs w:val="0"/>
      <w:spacing w:val="0"/>
      <w:sz w:val="21"/>
      <w:szCs w:val="21"/>
      <w:lang w:bidi="ar-SA"/>
    </w:rPr>
  </w:style>
  <w:style w:type="character" w:customStyle="1" w:styleId="4f0">
    <w:name w:val="Основной текст (4) + Курсив"/>
    <w:rsid w:val="008906B5"/>
    <w:rPr>
      <w:rFonts w:ascii="Arial" w:hAnsi="Arial" w:cs="Arial"/>
      <w:b/>
      <w:bCs/>
      <w:i/>
      <w:iCs/>
      <w:spacing w:val="0"/>
      <w:sz w:val="21"/>
      <w:szCs w:val="21"/>
      <w:lang w:bidi="ar-SA"/>
    </w:rPr>
  </w:style>
  <w:style w:type="character" w:customStyle="1" w:styleId="420">
    <w:name w:val="Основной текст (4) + Курсив2"/>
    <w:rsid w:val="008906B5"/>
    <w:rPr>
      <w:rFonts w:ascii="Arial" w:hAnsi="Arial" w:cs="Arial"/>
      <w:b/>
      <w:bCs/>
      <w:i/>
      <w:iCs/>
      <w:spacing w:val="0"/>
      <w:sz w:val="21"/>
      <w:szCs w:val="21"/>
      <w:lang w:bidi="ar-SA"/>
    </w:rPr>
  </w:style>
  <w:style w:type="character" w:customStyle="1" w:styleId="53">
    <w:name w:val="Основной текст (5) + Курсив"/>
    <w:rsid w:val="008906B5"/>
    <w:rPr>
      <w:rFonts w:ascii="Arial" w:hAnsi="Arial" w:cs="Arial"/>
      <w:b/>
      <w:bCs/>
      <w:i/>
      <w:iCs/>
      <w:spacing w:val="0"/>
      <w:sz w:val="21"/>
      <w:szCs w:val="21"/>
      <w:lang w:val="en-US" w:eastAsia="en-US" w:bidi="ar-SA"/>
    </w:rPr>
  </w:style>
  <w:style w:type="character" w:customStyle="1" w:styleId="63">
    <w:name w:val="Основной текст (6) + Курсив"/>
    <w:rsid w:val="008906B5"/>
    <w:rPr>
      <w:rFonts w:ascii="Arial" w:hAnsi="Arial" w:cs="Arial"/>
      <w:i/>
      <w:iCs/>
      <w:spacing w:val="0"/>
      <w:w w:val="150"/>
      <w:sz w:val="21"/>
      <w:szCs w:val="21"/>
      <w:lang w:bidi="ar-SA"/>
    </w:rPr>
  </w:style>
  <w:style w:type="paragraph" w:customStyle="1" w:styleId="612">
    <w:name w:val="Основной текст (6)1"/>
    <w:basedOn w:val="a1"/>
    <w:qFormat/>
    <w:rsid w:val="008906B5"/>
    <w:pPr>
      <w:shd w:val="clear" w:color="auto" w:fill="FFFFFF"/>
      <w:spacing w:after="0" w:line="259" w:lineRule="exact"/>
      <w:ind w:firstLine="500"/>
      <w:jc w:val="both"/>
    </w:pPr>
    <w:rPr>
      <w:rFonts w:ascii="Arial" w:eastAsia="Tahoma" w:hAnsi="Arial" w:cs="Arial"/>
      <w:sz w:val="21"/>
      <w:szCs w:val="21"/>
      <w:lang w:eastAsia="ru-RU"/>
    </w:rPr>
  </w:style>
  <w:style w:type="character" w:customStyle="1" w:styleId="430">
    <w:name w:val="Основной текст (4)3"/>
    <w:rsid w:val="008906B5"/>
    <w:rPr>
      <w:rFonts w:ascii="Arial" w:hAnsi="Arial" w:cs="Arial"/>
      <w:b/>
      <w:bCs/>
      <w:spacing w:val="0"/>
      <w:sz w:val="21"/>
      <w:szCs w:val="21"/>
      <w:lang w:bidi="ar-SA"/>
    </w:rPr>
  </w:style>
  <w:style w:type="character" w:customStyle="1" w:styleId="421">
    <w:name w:val="Основной текст (4)2"/>
    <w:rsid w:val="008906B5"/>
    <w:rPr>
      <w:rFonts w:ascii="Arial" w:hAnsi="Arial" w:cs="Arial"/>
      <w:b/>
      <w:bCs/>
      <w:spacing w:val="0"/>
      <w:sz w:val="21"/>
      <w:szCs w:val="21"/>
      <w:lang w:bidi="ar-SA"/>
    </w:rPr>
  </w:style>
  <w:style w:type="character" w:customStyle="1" w:styleId="331">
    <w:name w:val="Заголовок №3 (3)_"/>
    <w:link w:val="332"/>
    <w:rsid w:val="008906B5"/>
    <w:rPr>
      <w:rFonts w:ascii="Arial" w:hAnsi="Arial"/>
      <w:b/>
      <w:bCs/>
      <w:i/>
      <w:iCs/>
      <w:sz w:val="21"/>
      <w:szCs w:val="21"/>
      <w:shd w:val="clear" w:color="auto" w:fill="FFFFFF"/>
    </w:rPr>
  </w:style>
  <w:style w:type="paragraph" w:customStyle="1" w:styleId="332">
    <w:name w:val="Заголовок №3 (3)"/>
    <w:basedOn w:val="a1"/>
    <w:link w:val="331"/>
    <w:qFormat/>
    <w:rsid w:val="008906B5"/>
    <w:pPr>
      <w:shd w:val="clear" w:color="auto" w:fill="FFFFFF"/>
      <w:spacing w:before="240" w:after="0" w:line="254" w:lineRule="exact"/>
      <w:ind w:firstLine="520"/>
      <w:jc w:val="both"/>
      <w:outlineLvl w:val="2"/>
    </w:pPr>
    <w:rPr>
      <w:rFonts w:ascii="Arial" w:hAnsi="Arial"/>
      <w:b/>
      <w:bCs/>
      <w:i/>
      <w:iCs/>
      <w:sz w:val="21"/>
      <w:szCs w:val="21"/>
    </w:rPr>
  </w:style>
  <w:style w:type="character" w:customStyle="1" w:styleId="341">
    <w:name w:val="Заголовок №3 (4)_"/>
    <w:link w:val="342"/>
    <w:rsid w:val="008906B5"/>
    <w:rPr>
      <w:rFonts w:ascii="Arial" w:hAnsi="Arial"/>
      <w:sz w:val="21"/>
      <w:szCs w:val="21"/>
      <w:shd w:val="clear" w:color="auto" w:fill="FFFFFF"/>
    </w:rPr>
  </w:style>
  <w:style w:type="paragraph" w:customStyle="1" w:styleId="342">
    <w:name w:val="Заголовок №3 (4)"/>
    <w:basedOn w:val="a1"/>
    <w:link w:val="341"/>
    <w:qFormat/>
    <w:rsid w:val="008906B5"/>
    <w:pPr>
      <w:shd w:val="clear" w:color="auto" w:fill="FFFFFF"/>
      <w:spacing w:after="0" w:line="254" w:lineRule="exact"/>
      <w:ind w:firstLine="520"/>
      <w:jc w:val="both"/>
      <w:outlineLvl w:val="2"/>
    </w:pPr>
    <w:rPr>
      <w:rFonts w:ascii="Arial" w:hAnsi="Arial"/>
      <w:sz w:val="21"/>
      <w:szCs w:val="21"/>
    </w:rPr>
  </w:style>
  <w:style w:type="character" w:customStyle="1" w:styleId="aa">
    <w:name w:val="Без интервала Знак"/>
    <w:link w:val="a9"/>
    <w:uiPriority w:val="1"/>
    <w:rsid w:val="008906B5"/>
    <w:rPr>
      <w:rFonts w:ascii="Times New Roman" w:hAnsi="Times New Roman"/>
      <w:sz w:val="24"/>
    </w:rPr>
  </w:style>
  <w:style w:type="character" w:customStyle="1" w:styleId="1ff4">
    <w:name w:val="Основной текст + Курсив1"/>
    <w:rsid w:val="008906B5"/>
    <w:rPr>
      <w:rFonts w:ascii="Arial" w:hAnsi="Arial" w:cs="Arial"/>
      <w:i/>
      <w:iCs/>
      <w:spacing w:val="0"/>
      <w:sz w:val="21"/>
      <w:szCs w:val="21"/>
    </w:rPr>
  </w:style>
  <w:style w:type="character" w:customStyle="1" w:styleId="2ff0">
    <w:name w:val="Заголовок №2_"/>
    <w:link w:val="2ff1"/>
    <w:rsid w:val="008906B5"/>
    <w:rPr>
      <w:rFonts w:ascii="Arial" w:hAnsi="Arial"/>
      <w:b/>
      <w:bCs/>
      <w:smallCaps/>
      <w:sz w:val="23"/>
      <w:szCs w:val="23"/>
      <w:shd w:val="clear" w:color="auto" w:fill="FFFFFF"/>
    </w:rPr>
  </w:style>
  <w:style w:type="paragraph" w:customStyle="1" w:styleId="2ff1">
    <w:name w:val="Заголовок №2"/>
    <w:basedOn w:val="a1"/>
    <w:link w:val="2ff0"/>
    <w:qFormat/>
    <w:rsid w:val="008906B5"/>
    <w:pPr>
      <w:shd w:val="clear" w:color="auto" w:fill="FFFFFF"/>
      <w:spacing w:before="540" w:after="240" w:line="240" w:lineRule="atLeast"/>
      <w:outlineLvl w:val="1"/>
    </w:pPr>
    <w:rPr>
      <w:rFonts w:ascii="Arial" w:hAnsi="Arial"/>
      <w:b/>
      <w:bCs/>
      <w:smallCaps/>
      <w:sz w:val="23"/>
      <w:szCs w:val="23"/>
    </w:rPr>
  </w:style>
  <w:style w:type="character" w:styleId="afff5">
    <w:name w:val="page number"/>
    <w:basedOn w:val="a2"/>
    <w:rsid w:val="008906B5"/>
  </w:style>
  <w:style w:type="character" w:customStyle="1" w:styleId="Bodytext7">
    <w:name w:val="Body text (7)_"/>
    <w:link w:val="Bodytext71"/>
    <w:uiPriority w:val="99"/>
    <w:locked/>
    <w:rsid w:val="008906B5"/>
    <w:rPr>
      <w:rFonts w:ascii="MS Reference Sans Serif" w:hAnsi="MS Reference Sans Serif"/>
      <w:sz w:val="19"/>
      <w:szCs w:val="19"/>
      <w:shd w:val="clear" w:color="auto" w:fill="FFFFFF"/>
    </w:rPr>
  </w:style>
  <w:style w:type="paragraph" w:customStyle="1" w:styleId="Bodytext71">
    <w:name w:val="Body text (7)1"/>
    <w:basedOn w:val="a1"/>
    <w:link w:val="Bodytext7"/>
    <w:uiPriority w:val="99"/>
    <w:qFormat/>
    <w:rsid w:val="008906B5"/>
    <w:pPr>
      <w:shd w:val="clear" w:color="auto" w:fill="FFFFFF"/>
      <w:spacing w:before="240" w:after="120" w:line="252" w:lineRule="exact"/>
    </w:pPr>
    <w:rPr>
      <w:rFonts w:ascii="MS Reference Sans Serif" w:hAnsi="MS Reference Sans Serif"/>
      <w:sz w:val="19"/>
      <w:szCs w:val="19"/>
      <w:shd w:val="clear" w:color="auto" w:fill="FFFFFF"/>
    </w:rPr>
  </w:style>
  <w:style w:type="character" w:customStyle="1" w:styleId="Heading13">
    <w:name w:val="Heading #1 (3)_"/>
    <w:link w:val="Heading131"/>
    <w:locked/>
    <w:rsid w:val="008906B5"/>
    <w:rPr>
      <w:rFonts w:ascii="MS Reference Sans Serif" w:hAnsi="MS Reference Sans Serif"/>
      <w:b/>
      <w:bCs/>
      <w:smallCaps/>
      <w:sz w:val="23"/>
      <w:szCs w:val="23"/>
      <w:shd w:val="clear" w:color="auto" w:fill="FFFFFF"/>
    </w:rPr>
  </w:style>
  <w:style w:type="paragraph" w:customStyle="1" w:styleId="Heading131">
    <w:name w:val="Heading #1 (3)1"/>
    <w:basedOn w:val="a1"/>
    <w:link w:val="Heading13"/>
    <w:qFormat/>
    <w:rsid w:val="008906B5"/>
    <w:pPr>
      <w:shd w:val="clear" w:color="auto" w:fill="FFFFFF"/>
      <w:spacing w:after="420" w:line="240" w:lineRule="atLeast"/>
      <w:outlineLvl w:val="0"/>
    </w:pPr>
    <w:rPr>
      <w:rFonts w:ascii="MS Reference Sans Serif" w:hAnsi="MS Reference Sans Serif"/>
      <w:b/>
      <w:bCs/>
      <w:smallCaps/>
      <w:sz w:val="23"/>
      <w:szCs w:val="23"/>
      <w:shd w:val="clear" w:color="auto" w:fill="FFFFFF"/>
    </w:rPr>
  </w:style>
  <w:style w:type="paragraph" w:customStyle="1" w:styleId="1ff5">
    <w:name w:val="Абзац списка1"/>
    <w:basedOn w:val="a1"/>
    <w:qFormat/>
    <w:rsid w:val="008906B5"/>
    <w:pPr>
      <w:spacing w:after="200" w:line="276" w:lineRule="auto"/>
      <w:ind w:left="720"/>
      <w:contextualSpacing/>
    </w:pPr>
    <w:rPr>
      <w:rFonts w:ascii="Calibri" w:eastAsia="Times New Roman" w:hAnsi="Calibri" w:cs="Times New Roman"/>
    </w:rPr>
  </w:style>
  <w:style w:type="character" w:customStyle="1" w:styleId="Bodytext75">
    <w:name w:val="Body text (7)5"/>
    <w:rsid w:val="008906B5"/>
    <w:rPr>
      <w:rFonts w:ascii="MS Reference Sans Serif" w:hAnsi="MS Reference Sans Serif" w:cs="MS Reference Sans Serif"/>
      <w:sz w:val="19"/>
      <w:szCs w:val="19"/>
      <w:shd w:val="clear" w:color="auto" w:fill="FFFFFF"/>
      <w:lang w:bidi="ar-SA"/>
    </w:rPr>
  </w:style>
  <w:style w:type="character" w:customStyle="1" w:styleId="Heading14">
    <w:name w:val="Heading #1 (4)_"/>
    <w:link w:val="Heading141"/>
    <w:uiPriority w:val="99"/>
    <w:locked/>
    <w:rsid w:val="008906B5"/>
    <w:rPr>
      <w:rFonts w:ascii="MS Reference Sans Serif" w:hAnsi="MS Reference Sans Serif"/>
      <w:b/>
      <w:bCs/>
      <w:sz w:val="19"/>
      <w:szCs w:val="19"/>
      <w:shd w:val="clear" w:color="auto" w:fill="FFFFFF"/>
    </w:rPr>
  </w:style>
  <w:style w:type="paragraph" w:customStyle="1" w:styleId="Heading141">
    <w:name w:val="Heading #1 (4)1"/>
    <w:basedOn w:val="a1"/>
    <w:link w:val="Heading14"/>
    <w:uiPriority w:val="99"/>
    <w:qFormat/>
    <w:rsid w:val="008906B5"/>
    <w:pPr>
      <w:shd w:val="clear" w:color="auto" w:fill="FFFFFF"/>
      <w:spacing w:before="180" w:after="300" w:line="240" w:lineRule="atLeast"/>
      <w:outlineLvl w:val="0"/>
    </w:pPr>
    <w:rPr>
      <w:rFonts w:ascii="MS Reference Sans Serif" w:hAnsi="MS Reference Sans Serif"/>
      <w:b/>
      <w:bCs/>
      <w:sz w:val="19"/>
      <w:szCs w:val="19"/>
      <w:shd w:val="clear" w:color="auto" w:fill="FFFFFF"/>
    </w:rPr>
  </w:style>
  <w:style w:type="character" w:customStyle="1" w:styleId="Bodytext14">
    <w:name w:val="Body text (14)_"/>
    <w:link w:val="Bodytext141"/>
    <w:locked/>
    <w:rsid w:val="008906B5"/>
    <w:rPr>
      <w:rFonts w:ascii="MS Reference Sans Serif" w:hAnsi="MS Reference Sans Serif"/>
      <w:i/>
      <w:iCs/>
      <w:spacing w:val="10"/>
      <w:sz w:val="19"/>
      <w:szCs w:val="19"/>
      <w:shd w:val="clear" w:color="auto" w:fill="FFFFFF"/>
    </w:rPr>
  </w:style>
  <w:style w:type="paragraph" w:customStyle="1" w:styleId="Bodytext141">
    <w:name w:val="Body text (14)1"/>
    <w:basedOn w:val="a1"/>
    <w:link w:val="Bodytext14"/>
    <w:qFormat/>
    <w:rsid w:val="008906B5"/>
    <w:pPr>
      <w:shd w:val="clear" w:color="auto" w:fill="FFFFFF"/>
      <w:spacing w:before="300" w:after="0" w:line="252" w:lineRule="exact"/>
      <w:ind w:firstLine="540"/>
      <w:jc w:val="both"/>
    </w:pPr>
    <w:rPr>
      <w:rFonts w:ascii="MS Reference Sans Serif" w:hAnsi="MS Reference Sans Serif"/>
      <w:i/>
      <w:iCs/>
      <w:spacing w:val="10"/>
      <w:sz w:val="19"/>
      <w:szCs w:val="19"/>
      <w:shd w:val="clear" w:color="auto" w:fill="FFFFFF"/>
    </w:rPr>
  </w:style>
  <w:style w:type="character" w:customStyle="1" w:styleId="Heading2">
    <w:name w:val="Heading #2_"/>
    <w:link w:val="Heading21"/>
    <w:locked/>
    <w:rsid w:val="008906B5"/>
    <w:rPr>
      <w:rFonts w:ascii="MS Reference Sans Serif" w:hAnsi="MS Reference Sans Serif"/>
      <w:b/>
      <w:bCs/>
      <w:spacing w:val="-10"/>
      <w:sz w:val="23"/>
      <w:szCs w:val="23"/>
      <w:shd w:val="clear" w:color="auto" w:fill="FFFFFF"/>
    </w:rPr>
  </w:style>
  <w:style w:type="paragraph" w:customStyle="1" w:styleId="Heading21">
    <w:name w:val="Heading #21"/>
    <w:basedOn w:val="a1"/>
    <w:link w:val="Heading2"/>
    <w:qFormat/>
    <w:rsid w:val="008906B5"/>
    <w:pPr>
      <w:shd w:val="clear" w:color="auto" w:fill="FFFFFF"/>
      <w:spacing w:before="180" w:after="300" w:line="240" w:lineRule="atLeast"/>
      <w:outlineLvl w:val="1"/>
    </w:pPr>
    <w:rPr>
      <w:rFonts w:ascii="MS Reference Sans Serif" w:hAnsi="MS Reference Sans Serif"/>
      <w:b/>
      <w:bCs/>
      <w:spacing w:val="-10"/>
      <w:sz w:val="23"/>
      <w:szCs w:val="23"/>
      <w:shd w:val="clear" w:color="auto" w:fill="FFFFFF"/>
    </w:rPr>
  </w:style>
  <w:style w:type="character" w:customStyle="1" w:styleId="Heading2Spacing0pt">
    <w:name w:val="Heading #2 + Spacing 0 pt"/>
    <w:rsid w:val="008906B5"/>
    <w:rPr>
      <w:rFonts w:ascii="MS Reference Sans Serif" w:hAnsi="MS Reference Sans Serif"/>
      <w:b/>
      <w:bCs/>
      <w:spacing w:val="0"/>
      <w:sz w:val="23"/>
      <w:szCs w:val="23"/>
      <w:shd w:val="clear" w:color="auto" w:fill="FFFFFF"/>
      <w:lang w:bidi="ar-SA"/>
    </w:rPr>
  </w:style>
  <w:style w:type="character" w:customStyle="1" w:styleId="Bodytext14NotItalic">
    <w:name w:val="Body text (14) + Not Italic"/>
    <w:aliases w:val="Spacing 0 pt2"/>
    <w:rsid w:val="008906B5"/>
    <w:rPr>
      <w:rFonts w:ascii="MS Reference Sans Serif" w:hAnsi="MS Reference Sans Serif"/>
      <w:i/>
      <w:iCs/>
      <w:spacing w:val="0"/>
      <w:sz w:val="19"/>
      <w:szCs w:val="19"/>
      <w:shd w:val="clear" w:color="auto" w:fill="FFFFFF"/>
      <w:lang w:bidi="ar-SA"/>
    </w:rPr>
  </w:style>
  <w:style w:type="character" w:customStyle="1" w:styleId="Bodytext14Spacing0pt">
    <w:name w:val="Body text (14) + Spacing 0 pt"/>
    <w:rsid w:val="008906B5"/>
    <w:rPr>
      <w:rFonts w:ascii="MS Reference Sans Serif" w:hAnsi="MS Reference Sans Serif"/>
      <w:i/>
      <w:iCs/>
      <w:spacing w:val="0"/>
      <w:sz w:val="19"/>
      <w:szCs w:val="19"/>
      <w:shd w:val="clear" w:color="auto" w:fill="FFFFFF"/>
      <w:lang w:bidi="ar-SA"/>
    </w:rPr>
  </w:style>
  <w:style w:type="character" w:customStyle="1" w:styleId="Heading15">
    <w:name w:val="Heading #1 (5)_"/>
    <w:link w:val="Heading151"/>
    <w:locked/>
    <w:rsid w:val="008906B5"/>
    <w:rPr>
      <w:rFonts w:ascii="MS Reference Sans Serif" w:hAnsi="MS Reference Sans Serif"/>
      <w:i/>
      <w:iCs/>
      <w:spacing w:val="10"/>
      <w:sz w:val="19"/>
      <w:szCs w:val="19"/>
      <w:shd w:val="clear" w:color="auto" w:fill="FFFFFF"/>
    </w:rPr>
  </w:style>
  <w:style w:type="paragraph" w:customStyle="1" w:styleId="Heading151">
    <w:name w:val="Heading #1 (5)1"/>
    <w:basedOn w:val="a1"/>
    <w:link w:val="Heading15"/>
    <w:qFormat/>
    <w:rsid w:val="008906B5"/>
    <w:pPr>
      <w:shd w:val="clear" w:color="auto" w:fill="FFFFFF"/>
      <w:spacing w:after="0" w:line="252" w:lineRule="exact"/>
      <w:ind w:firstLine="540"/>
      <w:jc w:val="both"/>
      <w:outlineLvl w:val="0"/>
    </w:pPr>
    <w:rPr>
      <w:rFonts w:ascii="MS Reference Sans Serif" w:hAnsi="MS Reference Sans Serif"/>
      <w:i/>
      <w:iCs/>
      <w:spacing w:val="10"/>
      <w:sz w:val="19"/>
      <w:szCs w:val="19"/>
      <w:shd w:val="clear" w:color="auto" w:fill="FFFFFF"/>
    </w:rPr>
  </w:style>
  <w:style w:type="character" w:customStyle="1" w:styleId="Heading152">
    <w:name w:val="Heading #1 (5)2"/>
    <w:basedOn w:val="Heading15"/>
    <w:rsid w:val="008906B5"/>
    <w:rPr>
      <w:rFonts w:ascii="MS Reference Sans Serif" w:hAnsi="MS Reference Sans Serif"/>
      <w:i/>
      <w:iCs/>
      <w:spacing w:val="10"/>
      <w:sz w:val="19"/>
      <w:szCs w:val="19"/>
      <w:shd w:val="clear" w:color="auto" w:fill="FFFFFF"/>
    </w:rPr>
  </w:style>
  <w:style w:type="character" w:customStyle="1" w:styleId="Heading143">
    <w:name w:val="Heading #1 (4)3"/>
    <w:rsid w:val="008906B5"/>
    <w:rPr>
      <w:rFonts w:ascii="MS Reference Sans Serif" w:hAnsi="MS Reference Sans Serif"/>
      <w:b/>
      <w:bCs/>
      <w:spacing w:val="0"/>
      <w:sz w:val="19"/>
      <w:szCs w:val="19"/>
      <w:shd w:val="clear" w:color="auto" w:fill="FFFFFF"/>
      <w:lang w:bidi="ar-SA"/>
    </w:rPr>
  </w:style>
  <w:style w:type="character" w:customStyle="1" w:styleId="Bodytext143">
    <w:name w:val="Body text (14)3"/>
    <w:basedOn w:val="Bodytext14"/>
    <w:rsid w:val="008906B5"/>
    <w:rPr>
      <w:rFonts w:ascii="MS Reference Sans Serif" w:hAnsi="MS Reference Sans Serif"/>
      <w:i/>
      <w:iCs/>
      <w:spacing w:val="10"/>
      <w:sz w:val="19"/>
      <w:szCs w:val="19"/>
      <w:shd w:val="clear" w:color="auto" w:fill="FFFFFF"/>
    </w:rPr>
  </w:style>
  <w:style w:type="character" w:customStyle="1" w:styleId="Bodytext142">
    <w:name w:val="Body text (14)2"/>
    <w:basedOn w:val="Bodytext14"/>
    <w:rsid w:val="008906B5"/>
    <w:rPr>
      <w:rFonts w:ascii="MS Reference Sans Serif" w:hAnsi="MS Reference Sans Serif"/>
      <w:i/>
      <w:iCs/>
      <w:spacing w:val="10"/>
      <w:sz w:val="19"/>
      <w:szCs w:val="19"/>
      <w:shd w:val="clear" w:color="auto" w:fill="FFFFFF"/>
    </w:rPr>
  </w:style>
  <w:style w:type="character" w:customStyle="1" w:styleId="Bodytext72">
    <w:name w:val="Body text (7)2"/>
    <w:rsid w:val="008906B5"/>
    <w:rPr>
      <w:rFonts w:ascii="MS Reference Sans Serif" w:hAnsi="MS Reference Sans Serif" w:cs="MS Reference Sans Serif"/>
      <w:spacing w:val="0"/>
      <w:sz w:val="19"/>
      <w:szCs w:val="19"/>
      <w:shd w:val="clear" w:color="auto" w:fill="FFFFFF"/>
      <w:lang w:bidi="ar-SA"/>
    </w:rPr>
  </w:style>
  <w:style w:type="character" w:customStyle="1" w:styleId="Bodytext7Italic1">
    <w:name w:val="Body text (7) + Italic1"/>
    <w:rsid w:val="008906B5"/>
    <w:rPr>
      <w:rFonts w:ascii="MS Reference Sans Serif" w:hAnsi="MS Reference Sans Serif" w:cs="MS Reference Sans Serif"/>
      <w:i/>
      <w:iCs/>
      <w:spacing w:val="0"/>
      <w:sz w:val="19"/>
      <w:szCs w:val="19"/>
      <w:shd w:val="clear" w:color="auto" w:fill="FFFFFF"/>
      <w:lang w:bidi="ar-SA"/>
    </w:rPr>
  </w:style>
  <w:style w:type="character" w:customStyle="1" w:styleId="Bodytext7Bold2">
    <w:name w:val="Body text (7) + Bold2"/>
    <w:rsid w:val="008906B5"/>
    <w:rPr>
      <w:rFonts w:ascii="MS Reference Sans Serif" w:hAnsi="MS Reference Sans Serif" w:cs="MS Reference Sans Serif"/>
      <w:b/>
      <w:bCs/>
      <w:spacing w:val="0"/>
      <w:sz w:val="19"/>
      <w:szCs w:val="19"/>
      <w:shd w:val="clear" w:color="auto" w:fill="FFFFFF"/>
      <w:lang w:bidi="ar-SA"/>
    </w:rPr>
  </w:style>
  <w:style w:type="character" w:customStyle="1" w:styleId="Heading142">
    <w:name w:val="Heading #1 (4)2"/>
    <w:rsid w:val="008906B5"/>
    <w:rPr>
      <w:rFonts w:ascii="MS Reference Sans Serif" w:hAnsi="MS Reference Sans Serif" w:cs="MS Reference Sans Serif"/>
      <w:b w:val="0"/>
      <w:bCs w:val="0"/>
      <w:spacing w:val="0"/>
      <w:sz w:val="19"/>
      <w:szCs w:val="19"/>
      <w:shd w:val="clear" w:color="auto" w:fill="FFFFFF"/>
      <w:lang w:bidi="ar-SA"/>
    </w:rPr>
  </w:style>
  <w:style w:type="character" w:customStyle="1" w:styleId="Bodytext7Bold1">
    <w:name w:val="Body text (7) + Bold1"/>
    <w:aliases w:val="Spacing 0 pt1"/>
    <w:rsid w:val="008906B5"/>
    <w:rPr>
      <w:rFonts w:ascii="MS Reference Sans Serif" w:hAnsi="MS Reference Sans Serif" w:cs="MS Reference Sans Serif"/>
      <w:b/>
      <w:bCs/>
      <w:spacing w:val="-10"/>
      <w:sz w:val="19"/>
      <w:szCs w:val="19"/>
      <w:shd w:val="clear" w:color="auto" w:fill="FFFFFF"/>
      <w:lang w:bidi="ar-SA"/>
    </w:rPr>
  </w:style>
  <w:style w:type="character" w:customStyle="1" w:styleId="apple-converted-space">
    <w:name w:val="apple-converted-space"/>
    <w:basedOn w:val="a2"/>
    <w:rsid w:val="008906B5"/>
  </w:style>
  <w:style w:type="character" w:customStyle="1" w:styleId="HeaderChar">
    <w:name w:val="Header Char"/>
    <w:locked/>
    <w:rsid w:val="008906B5"/>
    <w:rPr>
      <w:rFonts w:ascii="Calibri" w:hAnsi="Calibri"/>
      <w:sz w:val="22"/>
      <w:szCs w:val="22"/>
      <w:lang w:val="ru-RU" w:eastAsia="en-US" w:bidi="ar-SA"/>
    </w:rPr>
  </w:style>
  <w:style w:type="paragraph" w:styleId="afff6">
    <w:name w:val="footnote text"/>
    <w:aliases w:val="Знак6,F1"/>
    <w:basedOn w:val="a1"/>
    <w:link w:val="afff7"/>
    <w:unhideWhenUsed/>
    <w:qFormat/>
    <w:rsid w:val="008906B5"/>
    <w:pPr>
      <w:spacing w:after="0" w:line="240" w:lineRule="auto"/>
    </w:pPr>
    <w:rPr>
      <w:rFonts w:ascii="Calibri" w:eastAsia="Times New Roman" w:hAnsi="Calibri" w:cs="Times New Roman"/>
      <w:sz w:val="20"/>
      <w:szCs w:val="20"/>
    </w:rPr>
  </w:style>
  <w:style w:type="character" w:customStyle="1" w:styleId="afff7">
    <w:name w:val="Текст сноски Знак"/>
    <w:aliases w:val="Знак6 Знак,F1 Знак"/>
    <w:basedOn w:val="a2"/>
    <w:link w:val="afff6"/>
    <w:rsid w:val="008906B5"/>
    <w:rPr>
      <w:rFonts w:ascii="Calibri" w:eastAsia="Times New Roman" w:hAnsi="Calibri" w:cs="Times New Roman"/>
      <w:sz w:val="20"/>
      <w:szCs w:val="20"/>
    </w:rPr>
  </w:style>
  <w:style w:type="paragraph" w:customStyle="1" w:styleId="afff8">
    <w:name w:val="Содержимое таблицы"/>
    <w:basedOn w:val="a1"/>
    <w:qFormat/>
    <w:rsid w:val="008906B5"/>
    <w:pPr>
      <w:suppressLineNumbers/>
      <w:suppressAutoHyphens/>
      <w:spacing w:after="200" w:line="276" w:lineRule="auto"/>
    </w:pPr>
    <w:rPr>
      <w:rFonts w:ascii="Calibri" w:eastAsia="Calibri" w:hAnsi="Calibri" w:cs="Calibri"/>
      <w:lang w:eastAsia="ar-SA"/>
    </w:rPr>
  </w:style>
  <w:style w:type="paragraph" w:styleId="2ff2">
    <w:name w:val="Body Text Indent 2"/>
    <w:basedOn w:val="a1"/>
    <w:link w:val="2ff3"/>
    <w:rsid w:val="008906B5"/>
    <w:pPr>
      <w:spacing w:before="100" w:beforeAutospacing="1" w:after="100" w:afterAutospacing="1" w:line="360" w:lineRule="auto"/>
      <w:ind w:firstLine="709"/>
      <w:jc w:val="both"/>
    </w:pPr>
    <w:rPr>
      <w:rFonts w:ascii="Times New Roman" w:eastAsia="Times New Roman" w:hAnsi="Times New Roman" w:cs="Times New Roman"/>
      <w:sz w:val="24"/>
      <w:szCs w:val="24"/>
      <w:lang w:eastAsia="ru-RU"/>
    </w:rPr>
  </w:style>
  <w:style w:type="character" w:customStyle="1" w:styleId="2ff3">
    <w:name w:val="Основной текст с отступом 2 Знак"/>
    <w:basedOn w:val="a2"/>
    <w:link w:val="2ff2"/>
    <w:rsid w:val="008906B5"/>
    <w:rPr>
      <w:rFonts w:ascii="Times New Roman" w:eastAsia="Times New Roman" w:hAnsi="Times New Roman" w:cs="Times New Roman"/>
      <w:sz w:val="24"/>
      <w:szCs w:val="24"/>
      <w:lang w:eastAsia="ru-RU"/>
    </w:rPr>
  </w:style>
  <w:style w:type="paragraph" w:styleId="afff9">
    <w:name w:val="Body Text Indent"/>
    <w:basedOn w:val="a1"/>
    <w:link w:val="afffa"/>
    <w:rsid w:val="008906B5"/>
    <w:pPr>
      <w:spacing w:after="120" w:line="240" w:lineRule="auto"/>
      <w:ind w:left="283"/>
    </w:pPr>
    <w:rPr>
      <w:rFonts w:ascii="Times New Roman" w:eastAsia="Times New Roman" w:hAnsi="Times New Roman" w:cs="Times New Roman"/>
      <w:sz w:val="24"/>
      <w:szCs w:val="24"/>
      <w:lang w:eastAsia="ru-RU"/>
    </w:rPr>
  </w:style>
  <w:style w:type="character" w:customStyle="1" w:styleId="afffa">
    <w:name w:val="Основной текст с отступом Знак"/>
    <w:basedOn w:val="a2"/>
    <w:link w:val="afff9"/>
    <w:rsid w:val="008906B5"/>
    <w:rPr>
      <w:rFonts w:ascii="Times New Roman" w:eastAsia="Times New Roman" w:hAnsi="Times New Roman" w:cs="Times New Roman"/>
      <w:sz w:val="24"/>
      <w:szCs w:val="24"/>
      <w:lang w:eastAsia="ru-RU"/>
    </w:rPr>
  </w:style>
  <w:style w:type="paragraph" w:styleId="afffb">
    <w:name w:val="Block Text"/>
    <w:basedOn w:val="a1"/>
    <w:rsid w:val="008906B5"/>
    <w:pPr>
      <w:shd w:val="clear" w:color="auto" w:fill="FFFFFF"/>
      <w:spacing w:before="100" w:beforeAutospacing="1" w:after="100" w:afterAutospacing="1" w:line="360" w:lineRule="auto"/>
      <w:ind w:left="720" w:right="19"/>
      <w:jc w:val="both"/>
    </w:pPr>
    <w:rPr>
      <w:rFonts w:ascii="Times New Roman" w:eastAsia="Times New Roman" w:hAnsi="Times New Roman" w:cs="Times New Roman"/>
      <w:b/>
      <w:bCs/>
      <w:i/>
      <w:iCs/>
      <w:sz w:val="28"/>
      <w:szCs w:val="23"/>
      <w:u w:val="single"/>
      <w:lang w:eastAsia="ru-RU"/>
    </w:rPr>
  </w:style>
  <w:style w:type="paragraph" w:customStyle="1" w:styleId="ConsNormal">
    <w:name w:val="ConsNormal"/>
    <w:qFormat/>
    <w:rsid w:val="008906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qFormat/>
    <w:rsid w:val="008906B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DecimalAligned">
    <w:name w:val="Decimal Aligned"/>
    <w:basedOn w:val="a1"/>
    <w:qFormat/>
    <w:rsid w:val="008906B5"/>
    <w:pPr>
      <w:tabs>
        <w:tab w:val="decimal" w:pos="360"/>
      </w:tabs>
      <w:spacing w:after="200" w:line="276" w:lineRule="auto"/>
    </w:pPr>
    <w:rPr>
      <w:rFonts w:ascii="Calibri" w:eastAsia="Times New Roman" w:hAnsi="Calibri" w:cs="Times New Roman"/>
    </w:rPr>
  </w:style>
  <w:style w:type="character" w:customStyle="1" w:styleId="1pt">
    <w:name w:val="Основной текст + Интервал 1 pt"/>
    <w:rsid w:val="008906B5"/>
    <w:rPr>
      <w:rFonts w:ascii="Arial" w:hAnsi="Arial" w:cs="Arial"/>
      <w:spacing w:val="20"/>
      <w:sz w:val="21"/>
      <w:szCs w:val="21"/>
    </w:rPr>
  </w:style>
  <w:style w:type="paragraph" w:customStyle="1" w:styleId="1ff6">
    <w:name w:val="Обычный1"/>
    <w:qFormat/>
    <w:rsid w:val="008906B5"/>
    <w:pPr>
      <w:suppressAutoHyphens/>
      <w:spacing w:after="0" w:line="240" w:lineRule="auto"/>
    </w:pPr>
    <w:rPr>
      <w:rFonts w:ascii="Times New Roman" w:eastAsia="Arial" w:hAnsi="Times New Roman" w:cs="Times New Roman"/>
      <w:sz w:val="20"/>
      <w:szCs w:val="20"/>
      <w:lang w:eastAsia="ar-SA"/>
    </w:rPr>
  </w:style>
  <w:style w:type="character" w:customStyle="1" w:styleId="Absatz-Standardschriftart">
    <w:name w:val="Absatz-Standardschriftart"/>
    <w:rsid w:val="008906B5"/>
  </w:style>
  <w:style w:type="paragraph" w:customStyle="1" w:styleId="afffc">
    <w:name w:val="[Основной абзац]"/>
    <w:basedOn w:val="a1"/>
    <w:qFormat/>
    <w:rsid w:val="008906B5"/>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c15c0">
    <w:name w:val="c15 c0"/>
    <w:basedOn w:val="a1"/>
    <w:qFormat/>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8">
    <w:name w:val="Основной текст (3)1"/>
    <w:basedOn w:val="a1"/>
    <w:qFormat/>
    <w:rsid w:val="008906B5"/>
    <w:pPr>
      <w:shd w:val="clear" w:color="auto" w:fill="FFFFFF"/>
      <w:spacing w:before="180" w:after="0" w:line="264" w:lineRule="exact"/>
      <w:ind w:firstLine="500"/>
      <w:jc w:val="both"/>
    </w:pPr>
    <w:rPr>
      <w:rFonts w:ascii="Arial" w:eastAsia="Tahoma" w:hAnsi="Arial" w:cs="Arial"/>
      <w:i/>
      <w:iCs/>
      <w:sz w:val="21"/>
      <w:szCs w:val="21"/>
      <w:lang w:eastAsia="ru-RU"/>
    </w:rPr>
  </w:style>
  <w:style w:type="character" w:customStyle="1" w:styleId="324">
    <w:name w:val="Основной текст (3)2"/>
    <w:rsid w:val="008906B5"/>
    <w:rPr>
      <w:rFonts w:ascii="Arial" w:hAnsi="Arial" w:cs="Arial"/>
      <w:i w:val="0"/>
      <w:iCs w:val="0"/>
      <w:spacing w:val="0"/>
      <w:sz w:val="21"/>
      <w:szCs w:val="21"/>
      <w:lang w:bidi="ar-SA"/>
    </w:rPr>
  </w:style>
  <w:style w:type="character" w:customStyle="1" w:styleId="3f7">
    <w:name w:val="Основной текст (3) + Не курсив"/>
    <w:rsid w:val="008906B5"/>
    <w:rPr>
      <w:rFonts w:ascii="Arial" w:hAnsi="Arial" w:cs="Arial"/>
      <w:i/>
      <w:iCs/>
      <w:spacing w:val="0"/>
      <w:sz w:val="21"/>
      <w:szCs w:val="21"/>
      <w:lang w:bidi="ar-SA"/>
    </w:rPr>
  </w:style>
  <w:style w:type="character" w:customStyle="1" w:styleId="54">
    <w:name w:val="Основной текст (5)_"/>
    <w:link w:val="55"/>
    <w:rsid w:val="008906B5"/>
    <w:rPr>
      <w:rFonts w:ascii="Arial" w:hAnsi="Arial"/>
      <w:b/>
      <w:bCs/>
      <w:shd w:val="clear" w:color="auto" w:fill="FFFFFF"/>
    </w:rPr>
  </w:style>
  <w:style w:type="paragraph" w:customStyle="1" w:styleId="55">
    <w:name w:val="Основной текст (5)"/>
    <w:basedOn w:val="a1"/>
    <w:link w:val="54"/>
    <w:qFormat/>
    <w:rsid w:val="008906B5"/>
    <w:pPr>
      <w:shd w:val="clear" w:color="auto" w:fill="FFFFFF"/>
      <w:spacing w:after="0" w:line="240" w:lineRule="atLeast"/>
    </w:pPr>
    <w:rPr>
      <w:rFonts w:ascii="Arial" w:hAnsi="Arial"/>
      <w:b/>
      <w:bCs/>
    </w:rPr>
  </w:style>
  <w:style w:type="paragraph" w:customStyle="1" w:styleId="21a">
    <w:name w:val="Заголовок №21"/>
    <w:basedOn w:val="a1"/>
    <w:qFormat/>
    <w:rsid w:val="008906B5"/>
    <w:pPr>
      <w:shd w:val="clear" w:color="auto" w:fill="FFFFFF"/>
      <w:spacing w:before="360" w:after="240" w:line="240" w:lineRule="atLeast"/>
      <w:outlineLvl w:val="1"/>
    </w:pPr>
    <w:rPr>
      <w:rFonts w:ascii="Arial" w:eastAsia="Times New Roman" w:hAnsi="Arial" w:cs="Times New Roman"/>
      <w:b/>
      <w:bCs/>
      <w:sz w:val="20"/>
      <w:szCs w:val="20"/>
      <w:lang w:eastAsia="ru-RU"/>
    </w:rPr>
  </w:style>
  <w:style w:type="paragraph" w:customStyle="1" w:styleId="512">
    <w:name w:val="Основной текст (5)1"/>
    <w:basedOn w:val="a1"/>
    <w:qFormat/>
    <w:rsid w:val="008906B5"/>
    <w:pPr>
      <w:shd w:val="clear" w:color="auto" w:fill="FFFFFF"/>
      <w:spacing w:after="0" w:line="240" w:lineRule="atLeast"/>
    </w:pPr>
    <w:rPr>
      <w:rFonts w:ascii="Arial" w:eastAsia="Tahoma" w:hAnsi="Arial" w:cs="Arial"/>
      <w:b/>
      <w:bCs/>
      <w:sz w:val="20"/>
      <w:szCs w:val="20"/>
      <w:lang w:eastAsia="ru-RU"/>
    </w:rPr>
  </w:style>
  <w:style w:type="character" w:customStyle="1" w:styleId="128">
    <w:name w:val="Заголовок №1 (2)_"/>
    <w:link w:val="1210"/>
    <w:rsid w:val="008906B5"/>
    <w:rPr>
      <w:rFonts w:ascii="Arial" w:hAnsi="Arial"/>
      <w:sz w:val="21"/>
      <w:szCs w:val="21"/>
      <w:shd w:val="clear" w:color="auto" w:fill="FFFFFF"/>
    </w:rPr>
  </w:style>
  <w:style w:type="paragraph" w:customStyle="1" w:styleId="1210">
    <w:name w:val="Заголовок №1 (2)1"/>
    <w:basedOn w:val="a1"/>
    <w:link w:val="128"/>
    <w:qFormat/>
    <w:rsid w:val="008906B5"/>
    <w:pPr>
      <w:shd w:val="clear" w:color="auto" w:fill="FFFFFF"/>
      <w:spacing w:after="240" w:line="240" w:lineRule="atLeast"/>
      <w:outlineLvl w:val="0"/>
    </w:pPr>
    <w:rPr>
      <w:rFonts w:ascii="Arial" w:hAnsi="Arial"/>
      <w:sz w:val="21"/>
      <w:szCs w:val="21"/>
    </w:rPr>
  </w:style>
  <w:style w:type="character" w:customStyle="1" w:styleId="129">
    <w:name w:val="Заголовок №1 (2)"/>
    <w:basedOn w:val="128"/>
    <w:rsid w:val="008906B5"/>
    <w:rPr>
      <w:rFonts w:ascii="Arial" w:hAnsi="Arial"/>
      <w:sz w:val="21"/>
      <w:szCs w:val="21"/>
      <w:shd w:val="clear" w:color="auto" w:fill="FFFFFF"/>
    </w:rPr>
  </w:style>
  <w:style w:type="character" w:customStyle="1" w:styleId="135">
    <w:name w:val="Заголовок №1 (3)_"/>
    <w:link w:val="136"/>
    <w:rsid w:val="008906B5"/>
    <w:rPr>
      <w:rFonts w:ascii="Arial" w:hAnsi="Arial"/>
      <w:b/>
      <w:bCs/>
      <w:shd w:val="clear" w:color="auto" w:fill="FFFFFF"/>
    </w:rPr>
  </w:style>
  <w:style w:type="paragraph" w:customStyle="1" w:styleId="136">
    <w:name w:val="Заголовок №1 (3)"/>
    <w:basedOn w:val="a1"/>
    <w:link w:val="135"/>
    <w:qFormat/>
    <w:rsid w:val="008906B5"/>
    <w:pPr>
      <w:shd w:val="clear" w:color="auto" w:fill="FFFFFF"/>
      <w:spacing w:before="240" w:after="240" w:line="240" w:lineRule="atLeast"/>
      <w:outlineLvl w:val="0"/>
    </w:pPr>
    <w:rPr>
      <w:rFonts w:ascii="Arial" w:hAnsi="Arial"/>
      <w:b/>
      <w:bCs/>
    </w:rPr>
  </w:style>
  <w:style w:type="character" w:customStyle="1" w:styleId="226">
    <w:name w:val="Заголовок №2 (2)_"/>
    <w:link w:val="2210"/>
    <w:rsid w:val="008906B5"/>
    <w:rPr>
      <w:rFonts w:ascii="Arial" w:hAnsi="Arial"/>
      <w:sz w:val="21"/>
      <w:szCs w:val="21"/>
      <w:shd w:val="clear" w:color="auto" w:fill="FFFFFF"/>
    </w:rPr>
  </w:style>
  <w:style w:type="paragraph" w:customStyle="1" w:styleId="2210">
    <w:name w:val="Заголовок №2 (2)1"/>
    <w:basedOn w:val="a1"/>
    <w:link w:val="226"/>
    <w:qFormat/>
    <w:rsid w:val="008906B5"/>
    <w:pPr>
      <w:shd w:val="clear" w:color="auto" w:fill="FFFFFF"/>
      <w:spacing w:before="300" w:after="180" w:line="254" w:lineRule="exact"/>
      <w:ind w:firstLine="540"/>
      <w:jc w:val="both"/>
      <w:outlineLvl w:val="1"/>
    </w:pPr>
    <w:rPr>
      <w:rFonts w:ascii="Arial" w:hAnsi="Arial"/>
      <w:sz w:val="21"/>
      <w:szCs w:val="21"/>
    </w:rPr>
  </w:style>
  <w:style w:type="character" w:customStyle="1" w:styleId="227">
    <w:name w:val="Заголовок №2 (2)"/>
    <w:basedOn w:val="226"/>
    <w:rsid w:val="008906B5"/>
    <w:rPr>
      <w:rFonts w:ascii="Arial" w:hAnsi="Arial"/>
      <w:sz w:val="21"/>
      <w:szCs w:val="21"/>
      <w:shd w:val="clear" w:color="auto" w:fill="FFFFFF"/>
    </w:rPr>
  </w:style>
  <w:style w:type="character" w:customStyle="1" w:styleId="233">
    <w:name w:val="Заголовок №2 (3)_"/>
    <w:link w:val="234"/>
    <w:rsid w:val="008906B5"/>
    <w:rPr>
      <w:rFonts w:ascii="Arial" w:hAnsi="Arial"/>
      <w:i/>
      <w:iCs/>
      <w:sz w:val="21"/>
      <w:szCs w:val="21"/>
      <w:shd w:val="clear" w:color="auto" w:fill="FFFFFF"/>
    </w:rPr>
  </w:style>
  <w:style w:type="paragraph" w:customStyle="1" w:styleId="234">
    <w:name w:val="Заголовок №2 (3)"/>
    <w:basedOn w:val="a1"/>
    <w:link w:val="233"/>
    <w:qFormat/>
    <w:rsid w:val="008906B5"/>
    <w:pPr>
      <w:shd w:val="clear" w:color="auto" w:fill="FFFFFF"/>
      <w:spacing w:after="0" w:line="250" w:lineRule="exact"/>
      <w:ind w:firstLine="540"/>
      <w:jc w:val="both"/>
      <w:outlineLvl w:val="1"/>
    </w:pPr>
    <w:rPr>
      <w:rFonts w:ascii="Arial" w:hAnsi="Arial"/>
      <w:i/>
      <w:iCs/>
      <w:sz w:val="21"/>
      <w:szCs w:val="21"/>
    </w:rPr>
  </w:style>
  <w:style w:type="character" w:customStyle="1" w:styleId="73">
    <w:name w:val="Основной текст (7)_"/>
    <w:link w:val="74"/>
    <w:rsid w:val="008906B5"/>
    <w:rPr>
      <w:rFonts w:ascii="Arial" w:hAnsi="Arial"/>
      <w:b/>
      <w:bCs/>
      <w:i/>
      <w:iCs/>
      <w:sz w:val="21"/>
      <w:szCs w:val="21"/>
      <w:shd w:val="clear" w:color="auto" w:fill="FFFFFF"/>
    </w:rPr>
  </w:style>
  <w:style w:type="paragraph" w:customStyle="1" w:styleId="74">
    <w:name w:val="Основной текст (7)"/>
    <w:basedOn w:val="a1"/>
    <w:link w:val="73"/>
    <w:qFormat/>
    <w:rsid w:val="008906B5"/>
    <w:pPr>
      <w:shd w:val="clear" w:color="auto" w:fill="FFFFFF"/>
      <w:spacing w:before="180" w:after="0" w:line="250" w:lineRule="exact"/>
      <w:ind w:firstLine="540"/>
      <w:jc w:val="both"/>
    </w:pPr>
    <w:rPr>
      <w:rFonts w:ascii="Arial" w:hAnsi="Arial"/>
      <w:b/>
      <w:bCs/>
      <w:i/>
      <w:iCs/>
      <w:sz w:val="21"/>
      <w:szCs w:val="21"/>
    </w:rPr>
  </w:style>
  <w:style w:type="character" w:customStyle="1" w:styleId="145">
    <w:name w:val="Заголовок №1 (4)_"/>
    <w:link w:val="1410"/>
    <w:rsid w:val="008906B5"/>
    <w:rPr>
      <w:rFonts w:ascii="Arial" w:hAnsi="Arial"/>
      <w:b/>
      <w:bCs/>
      <w:i/>
      <w:iCs/>
      <w:sz w:val="21"/>
      <w:szCs w:val="21"/>
      <w:shd w:val="clear" w:color="auto" w:fill="FFFFFF"/>
    </w:rPr>
  </w:style>
  <w:style w:type="paragraph" w:customStyle="1" w:styleId="1410">
    <w:name w:val="Заголовок №1 (4)1"/>
    <w:basedOn w:val="a1"/>
    <w:link w:val="145"/>
    <w:qFormat/>
    <w:rsid w:val="008906B5"/>
    <w:pPr>
      <w:shd w:val="clear" w:color="auto" w:fill="FFFFFF"/>
      <w:spacing w:after="0" w:line="264" w:lineRule="exact"/>
      <w:ind w:firstLine="520"/>
      <w:jc w:val="both"/>
      <w:outlineLvl w:val="0"/>
    </w:pPr>
    <w:rPr>
      <w:rFonts w:ascii="Arial" w:hAnsi="Arial"/>
      <w:b/>
      <w:bCs/>
      <w:i/>
      <w:iCs/>
      <w:sz w:val="21"/>
      <w:szCs w:val="21"/>
    </w:rPr>
  </w:style>
  <w:style w:type="character" w:customStyle="1" w:styleId="146">
    <w:name w:val="Заголовок №1 (4)"/>
    <w:basedOn w:val="145"/>
    <w:rsid w:val="008906B5"/>
    <w:rPr>
      <w:rFonts w:ascii="Arial" w:hAnsi="Arial"/>
      <w:b/>
      <w:bCs/>
      <w:i/>
      <w:iCs/>
      <w:sz w:val="21"/>
      <w:szCs w:val="21"/>
      <w:shd w:val="clear" w:color="auto" w:fill="FFFFFF"/>
    </w:rPr>
  </w:style>
  <w:style w:type="paragraph" w:customStyle="1" w:styleId="1310">
    <w:name w:val="Заголовок №1 (3)1"/>
    <w:basedOn w:val="a1"/>
    <w:qFormat/>
    <w:rsid w:val="008906B5"/>
    <w:pPr>
      <w:shd w:val="clear" w:color="auto" w:fill="FFFFFF"/>
      <w:spacing w:before="240" w:after="240" w:line="240" w:lineRule="atLeast"/>
      <w:outlineLvl w:val="0"/>
    </w:pPr>
    <w:rPr>
      <w:rFonts w:ascii="Arial" w:eastAsia="Tahoma" w:hAnsi="Arial" w:cs="Arial"/>
      <w:b/>
      <w:bCs/>
      <w:sz w:val="20"/>
      <w:szCs w:val="20"/>
      <w:lang w:eastAsia="ru-RU"/>
    </w:rPr>
  </w:style>
  <w:style w:type="character" w:customStyle="1" w:styleId="1320">
    <w:name w:val="Заголовок №1 (3)2"/>
    <w:rsid w:val="008906B5"/>
    <w:rPr>
      <w:rFonts w:ascii="Arial" w:hAnsi="Arial" w:cs="Arial"/>
      <w:b w:val="0"/>
      <w:bCs w:val="0"/>
      <w:spacing w:val="0"/>
      <w:sz w:val="20"/>
      <w:szCs w:val="20"/>
      <w:lang w:bidi="ar-SA"/>
    </w:rPr>
  </w:style>
  <w:style w:type="character" w:customStyle="1" w:styleId="75">
    <w:name w:val="Основной текст (7) + Не полужирный"/>
    <w:rsid w:val="008906B5"/>
    <w:rPr>
      <w:rFonts w:ascii="Arial" w:hAnsi="Arial" w:cs="Arial"/>
      <w:b/>
      <w:bCs/>
      <w:i w:val="0"/>
      <w:iCs w:val="0"/>
      <w:spacing w:val="0"/>
      <w:sz w:val="21"/>
      <w:szCs w:val="21"/>
      <w:lang w:bidi="ar-SA"/>
    </w:rPr>
  </w:style>
  <w:style w:type="paragraph" w:customStyle="1" w:styleId="712">
    <w:name w:val="Основной текст (7)1"/>
    <w:basedOn w:val="a1"/>
    <w:qFormat/>
    <w:rsid w:val="008906B5"/>
    <w:pPr>
      <w:shd w:val="clear" w:color="auto" w:fill="FFFFFF"/>
      <w:spacing w:before="180" w:after="0" w:line="250" w:lineRule="exact"/>
      <w:ind w:firstLine="540"/>
      <w:jc w:val="both"/>
    </w:pPr>
    <w:rPr>
      <w:rFonts w:ascii="Arial" w:eastAsia="Tahoma" w:hAnsi="Arial" w:cs="Arial"/>
      <w:b/>
      <w:bCs/>
      <w:i/>
      <w:iCs/>
      <w:sz w:val="21"/>
      <w:szCs w:val="21"/>
      <w:lang w:eastAsia="ru-RU"/>
    </w:rPr>
  </w:style>
  <w:style w:type="paragraph" w:customStyle="1" w:styleId="116">
    <w:name w:val="Заголовок №11"/>
    <w:basedOn w:val="a1"/>
    <w:qFormat/>
    <w:rsid w:val="008906B5"/>
    <w:pPr>
      <w:shd w:val="clear" w:color="auto" w:fill="FFFFFF"/>
      <w:spacing w:after="540" w:line="240" w:lineRule="atLeast"/>
      <w:outlineLvl w:val="0"/>
    </w:pPr>
    <w:rPr>
      <w:rFonts w:ascii="Arial" w:eastAsia="Tahoma" w:hAnsi="Arial" w:cs="Arial"/>
      <w:b/>
      <w:bCs/>
      <w:smallCaps/>
      <w:sz w:val="23"/>
      <w:szCs w:val="23"/>
      <w:lang w:eastAsia="ru-RU"/>
    </w:rPr>
  </w:style>
  <w:style w:type="character" w:customStyle="1" w:styleId="2pt">
    <w:name w:val="Основной текст + Интервал 2 pt"/>
    <w:rsid w:val="008906B5"/>
    <w:rPr>
      <w:rFonts w:ascii="Arial" w:hAnsi="Arial" w:cs="Arial"/>
      <w:spacing w:val="50"/>
      <w:sz w:val="21"/>
      <w:szCs w:val="21"/>
    </w:rPr>
  </w:style>
  <w:style w:type="character" w:customStyle="1" w:styleId="3f8">
    <w:name w:val="Основной текст (3) + Не полужирный"/>
    <w:rsid w:val="008906B5"/>
    <w:rPr>
      <w:rFonts w:ascii="Arial" w:hAnsi="Arial" w:cs="Arial"/>
      <w:i/>
      <w:iCs/>
      <w:spacing w:val="0"/>
      <w:sz w:val="20"/>
      <w:szCs w:val="20"/>
      <w:lang w:bidi="ar-SA"/>
    </w:rPr>
  </w:style>
  <w:style w:type="character" w:customStyle="1" w:styleId="410pt">
    <w:name w:val="Основной текст (4) + 10 pt"/>
    <w:aliases w:val="Не малые прописные"/>
    <w:rsid w:val="008906B5"/>
    <w:rPr>
      <w:rFonts w:ascii="Arial" w:hAnsi="Arial" w:cs="Arial"/>
      <w:b w:val="0"/>
      <w:bCs w:val="0"/>
      <w:spacing w:val="0"/>
      <w:sz w:val="20"/>
      <w:szCs w:val="20"/>
      <w:lang w:bidi="ar-SA"/>
    </w:rPr>
  </w:style>
  <w:style w:type="character" w:customStyle="1" w:styleId="afffd">
    <w:name w:val="Сноска_"/>
    <w:link w:val="afffe"/>
    <w:rsid w:val="008906B5"/>
    <w:rPr>
      <w:rFonts w:ascii="Arial" w:hAnsi="Arial"/>
      <w:shd w:val="clear" w:color="auto" w:fill="FFFFFF"/>
    </w:rPr>
  </w:style>
  <w:style w:type="paragraph" w:customStyle="1" w:styleId="afffe">
    <w:name w:val="Сноска"/>
    <w:basedOn w:val="a1"/>
    <w:link w:val="afffd"/>
    <w:qFormat/>
    <w:rsid w:val="008906B5"/>
    <w:pPr>
      <w:shd w:val="clear" w:color="auto" w:fill="FFFFFF"/>
      <w:spacing w:after="0" w:line="240" w:lineRule="exact"/>
    </w:pPr>
    <w:rPr>
      <w:rFonts w:ascii="Arial" w:hAnsi="Arial"/>
    </w:rPr>
  </w:style>
  <w:style w:type="character" w:customStyle="1" w:styleId="319">
    <w:name w:val="Основной текст (3) + Не полужирный1"/>
    <w:rsid w:val="008906B5"/>
    <w:rPr>
      <w:rFonts w:ascii="Arial" w:hAnsi="Arial" w:cs="Arial"/>
      <w:i/>
      <w:iCs/>
      <w:spacing w:val="0"/>
      <w:sz w:val="20"/>
      <w:szCs w:val="20"/>
      <w:lang w:bidi="ar-SA"/>
    </w:rPr>
  </w:style>
  <w:style w:type="character" w:customStyle="1" w:styleId="4pt">
    <w:name w:val="Сноска + Интервал 4 pt"/>
    <w:rsid w:val="008906B5"/>
    <w:rPr>
      <w:rFonts w:ascii="Arial" w:hAnsi="Arial" w:cs="Arial"/>
      <w:spacing w:val="80"/>
      <w:sz w:val="20"/>
      <w:szCs w:val="20"/>
      <w:lang w:bidi="ar-SA"/>
    </w:rPr>
  </w:style>
  <w:style w:type="character" w:customStyle="1" w:styleId="64">
    <w:name w:val="Основной текст (6)_"/>
    <w:link w:val="65"/>
    <w:rsid w:val="008906B5"/>
    <w:rPr>
      <w:rFonts w:ascii="Arial" w:hAnsi="Arial"/>
      <w:b/>
      <w:bCs/>
      <w:i/>
      <w:iCs/>
      <w:shd w:val="clear" w:color="auto" w:fill="FFFFFF"/>
    </w:rPr>
  </w:style>
  <w:style w:type="paragraph" w:customStyle="1" w:styleId="65">
    <w:name w:val="Основной текст (6)"/>
    <w:basedOn w:val="a1"/>
    <w:link w:val="64"/>
    <w:qFormat/>
    <w:rsid w:val="008906B5"/>
    <w:pPr>
      <w:shd w:val="clear" w:color="auto" w:fill="FFFFFF"/>
      <w:spacing w:before="240" w:after="0" w:line="259" w:lineRule="exact"/>
      <w:ind w:firstLine="540"/>
      <w:jc w:val="both"/>
    </w:pPr>
    <w:rPr>
      <w:rFonts w:ascii="Arial" w:hAnsi="Arial"/>
      <w:b/>
      <w:bCs/>
      <w:i/>
      <w:iCs/>
    </w:rPr>
  </w:style>
  <w:style w:type="paragraph" w:customStyle="1" w:styleId="21b">
    <w:name w:val="Основной текст (2)1"/>
    <w:basedOn w:val="a1"/>
    <w:qFormat/>
    <w:rsid w:val="008906B5"/>
    <w:pPr>
      <w:shd w:val="clear" w:color="auto" w:fill="FFFFFF"/>
      <w:spacing w:before="240" w:after="240" w:line="264" w:lineRule="exact"/>
      <w:jc w:val="both"/>
    </w:pPr>
    <w:rPr>
      <w:rFonts w:ascii="Arial" w:eastAsia="Tahoma" w:hAnsi="Arial" w:cs="Arial"/>
      <w:sz w:val="21"/>
      <w:szCs w:val="21"/>
      <w:lang w:eastAsia="ru-RU"/>
    </w:rPr>
  </w:style>
  <w:style w:type="character" w:customStyle="1" w:styleId="affff">
    <w:name w:val="Основной текст_"/>
    <w:link w:val="2ff4"/>
    <w:rsid w:val="008906B5"/>
    <w:rPr>
      <w:sz w:val="23"/>
      <w:szCs w:val="23"/>
      <w:shd w:val="clear" w:color="auto" w:fill="FFFFFF"/>
    </w:rPr>
  </w:style>
  <w:style w:type="paragraph" w:customStyle="1" w:styleId="2ff4">
    <w:name w:val="Основной текст2"/>
    <w:basedOn w:val="a1"/>
    <w:link w:val="affff"/>
    <w:qFormat/>
    <w:rsid w:val="008906B5"/>
    <w:pPr>
      <w:widowControl w:val="0"/>
      <w:shd w:val="clear" w:color="auto" w:fill="FFFFFF"/>
      <w:spacing w:after="0" w:line="0" w:lineRule="atLeast"/>
      <w:jc w:val="center"/>
    </w:pPr>
    <w:rPr>
      <w:sz w:val="23"/>
      <w:szCs w:val="23"/>
    </w:rPr>
  </w:style>
  <w:style w:type="paragraph" w:styleId="3f9">
    <w:name w:val="toc 3"/>
    <w:basedOn w:val="a1"/>
    <w:next w:val="a1"/>
    <w:autoRedefine/>
    <w:uiPriority w:val="39"/>
    <w:unhideWhenUsed/>
    <w:qFormat/>
    <w:rsid w:val="008906B5"/>
    <w:pPr>
      <w:spacing w:after="100" w:line="276" w:lineRule="auto"/>
      <w:ind w:left="440"/>
    </w:pPr>
    <w:rPr>
      <w:rFonts w:ascii="Calibri" w:eastAsia="Times New Roman" w:hAnsi="Calibri" w:cs="Times New Roman"/>
    </w:rPr>
  </w:style>
  <w:style w:type="paragraph" w:customStyle="1" w:styleId="Standard">
    <w:name w:val="Standard"/>
    <w:qFormat/>
    <w:rsid w:val="008906B5"/>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 w:type="paragraph" w:customStyle="1" w:styleId="ConsPlusNormal">
    <w:name w:val="ConsPlusNormal"/>
    <w:qFormat/>
    <w:rsid w:val="008906B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f7">
    <w:name w:val="Стиль1"/>
    <w:basedOn w:val="a1"/>
    <w:qFormat/>
    <w:rsid w:val="008906B5"/>
    <w:pPr>
      <w:widowControl w:val="0"/>
      <w:autoSpaceDE w:val="0"/>
      <w:autoSpaceDN w:val="0"/>
      <w:adjustRightInd w:val="0"/>
      <w:spacing w:before="120" w:after="120" w:line="240" w:lineRule="auto"/>
      <w:ind w:firstLine="709"/>
    </w:pPr>
    <w:rPr>
      <w:rFonts w:ascii="Times New Roman" w:eastAsia="Times New Roman" w:hAnsi="Times New Roman" w:cs="Times New Roman"/>
      <w:sz w:val="20"/>
      <w:szCs w:val="20"/>
      <w:lang w:eastAsia="ru-RU"/>
    </w:rPr>
  </w:style>
  <w:style w:type="paragraph" w:customStyle="1" w:styleId="Style3">
    <w:name w:val="Style3"/>
    <w:basedOn w:val="a1"/>
    <w:qFormat/>
    <w:rsid w:val="008906B5"/>
    <w:pPr>
      <w:widowControl w:val="0"/>
      <w:autoSpaceDE w:val="0"/>
      <w:autoSpaceDN w:val="0"/>
      <w:adjustRightInd w:val="0"/>
      <w:spacing w:after="0" w:line="280" w:lineRule="exact"/>
      <w:ind w:firstLine="398"/>
      <w:jc w:val="both"/>
    </w:pPr>
    <w:rPr>
      <w:rFonts w:ascii="Century Schoolbook" w:eastAsia="Times New Roman" w:hAnsi="Century Schoolbook" w:cs="Times New Roman"/>
      <w:sz w:val="24"/>
      <w:szCs w:val="24"/>
      <w:lang w:eastAsia="ru-RU"/>
    </w:rPr>
  </w:style>
  <w:style w:type="character" w:customStyle="1" w:styleId="FontStyle146">
    <w:name w:val="Font Style146"/>
    <w:rsid w:val="008906B5"/>
    <w:rPr>
      <w:rFonts w:ascii="Century Schoolbook" w:hAnsi="Century Schoolbook" w:cs="Century Schoolbook"/>
      <w:sz w:val="22"/>
      <w:szCs w:val="22"/>
    </w:rPr>
  </w:style>
  <w:style w:type="paragraph" w:customStyle="1" w:styleId="117">
    <w:name w:val="Обычный11"/>
    <w:qFormat/>
    <w:rsid w:val="008906B5"/>
    <w:pPr>
      <w:suppressAutoHyphens/>
      <w:spacing w:after="0" w:line="240" w:lineRule="auto"/>
    </w:pPr>
    <w:rPr>
      <w:rFonts w:ascii="Times New Roman" w:eastAsia="Arial" w:hAnsi="Times New Roman" w:cs="Times New Roman"/>
      <w:sz w:val="20"/>
      <w:szCs w:val="20"/>
      <w:lang w:eastAsia="ar-SA"/>
    </w:rPr>
  </w:style>
  <w:style w:type="paragraph" w:customStyle="1" w:styleId="affff0">
    <w:name w:val="Буллит Курсив"/>
    <w:basedOn w:val="affa"/>
    <w:link w:val="affff1"/>
    <w:uiPriority w:val="99"/>
    <w:qFormat/>
    <w:rsid w:val="008906B5"/>
  </w:style>
  <w:style w:type="character" w:customStyle="1" w:styleId="affff1">
    <w:name w:val="Буллит Курсив Знак"/>
    <w:link w:val="affff0"/>
    <w:uiPriority w:val="99"/>
    <w:rsid w:val="008906B5"/>
    <w:rPr>
      <w:rFonts w:ascii="NewtonCSanPin" w:eastAsia="Times New Roman" w:hAnsi="NewtonCSanPin" w:cs="Times New Roman"/>
      <w:color w:val="000000"/>
      <w:sz w:val="21"/>
      <w:szCs w:val="21"/>
      <w:lang w:eastAsia="ru-RU"/>
    </w:rPr>
  </w:style>
  <w:style w:type="paragraph" w:customStyle="1" w:styleId="2ff5">
    <w:name w:val="Обычный2"/>
    <w:qFormat/>
    <w:rsid w:val="008906B5"/>
    <w:pPr>
      <w:suppressAutoHyphens/>
      <w:spacing w:after="0" w:line="240" w:lineRule="auto"/>
    </w:pPr>
    <w:rPr>
      <w:rFonts w:ascii="Times New Roman" w:eastAsia="Arial" w:hAnsi="Times New Roman" w:cs="Times New Roman"/>
      <w:sz w:val="20"/>
      <w:szCs w:val="20"/>
      <w:lang w:eastAsia="ar-SA"/>
    </w:rPr>
  </w:style>
  <w:style w:type="character" w:styleId="affff2">
    <w:name w:val="endnote reference"/>
    <w:rsid w:val="008906B5"/>
    <w:rPr>
      <w:vertAlign w:val="superscript"/>
    </w:rPr>
  </w:style>
  <w:style w:type="numbering" w:customStyle="1" w:styleId="1110">
    <w:name w:val="Нет списка111"/>
    <w:next w:val="a4"/>
    <w:uiPriority w:val="99"/>
    <w:semiHidden/>
    <w:rsid w:val="008906B5"/>
  </w:style>
  <w:style w:type="paragraph" w:customStyle="1" w:styleId="3fa">
    <w:name w:val="Обычный3"/>
    <w:qFormat/>
    <w:rsid w:val="008906B5"/>
    <w:pPr>
      <w:suppressAutoHyphens/>
      <w:spacing w:after="0" w:line="240" w:lineRule="auto"/>
    </w:pPr>
    <w:rPr>
      <w:rFonts w:ascii="Times New Roman" w:eastAsia="Arial" w:hAnsi="Times New Roman" w:cs="Times New Roman"/>
      <w:sz w:val="20"/>
      <w:szCs w:val="20"/>
      <w:lang w:eastAsia="ar-SA"/>
    </w:rPr>
  </w:style>
  <w:style w:type="character" w:customStyle="1" w:styleId="105pt0pt">
    <w:name w:val="Основной текст + 10;5 pt;Интервал 0 pt"/>
    <w:basedOn w:val="affff"/>
    <w:rsid w:val="008906B5"/>
    <w:rPr>
      <w:sz w:val="23"/>
      <w:szCs w:val="23"/>
      <w:shd w:val="clear" w:color="auto" w:fill="FFFFFF"/>
    </w:rPr>
  </w:style>
  <w:style w:type="character" w:customStyle="1" w:styleId="95pt0pt">
    <w:name w:val="Основной текст + 9;5 pt;Полужирный;Интервал 0 pt"/>
    <w:basedOn w:val="affff"/>
    <w:rsid w:val="008906B5"/>
    <w:rPr>
      <w:sz w:val="23"/>
      <w:szCs w:val="23"/>
      <w:shd w:val="clear" w:color="auto" w:fill="FFFFFF"/>
    </w:rPr>
  </w:style>
  <w:style w:type="table" w:styleId="2ff6">
    <w:name w:val="Table Subtle 2"/>
    <w:basedOn w:val="a3"/>
    <w:rsid w:val="008906B5"/>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3">
    <w:name w:val="Знак"/>
    <w:basedOn w:val="a1"/>
    <w:qFormat/>
    <w:rsid w:val="008906B5"/>
    <w:pPr>
      <w:spacing w:line="240" w:lineRule="exact"/>
    </w:pPr>
    <w:rPr>
      <w:rFonts w:ascii="Verdana" w:eastAsia="Times New Roman" w:hAnsi="Verdana" w:cs="Times New Roman"/>
      <w:sz w:val="20"/>
      <w:szCs w:val="20"/>
      <w:lang w:val="en-US"/>
    </w:rPr>
  </w:style>
  <w:style w:type="character" w:customStyle="1" w:styleId="31pt">
    <w:name w:val="Основной текст (3) + Интервал 1 pt"/>
    <w:basedOn w:val="3f3"/>
    <w:rsid w:val="008906B5"/>
    <w:rPr>
      <w:rFonts w:ascii="Arial" w:hAnsi="Arial"/>
      <w:b/>
      <w:bCs/>
      <w:spacing w:val="30"/>
      <w:w w:val="150"/>
      <w:sz w:val="11"/>
      <w:szCs w:val="11"/>
      <w:shd w:val="clear" w:color="auto" w:fill="FFFFFF"/>
      <w:lang w:val="en-US"/>
    </w:rPr>
  </w:style>
  <w:style w:type="character" w:customStyle="1" w:styleId="2ff7">
    <w:name w:val="Основной текст + Курсив2"/>
    <w:basedOn w:val="a2"/>
    <w:rsid w:val="008906B5"/>
    <w:rPr>
      <w:rFonts w:ascii="Arial" w:hAnsi="Arial" w:cs="Arial"/>
      <w:i/>
      <w:iCs/>
      <w:spacing w:val="0"/>
      <w:sz w:val="20"/>
      <w:szCs w:val="20"/>
    </w:rPr>
  </w:style>
  <w:style w:type="character" w:customStyle="1" w:styleId="2Arial">
    <w:name w:val="Основной текст (2) + Arial"/>
    <w:aliases w:val="10,5 pt8,Не курсив,Интервал 0 pt6"/>
    <w:basedOn w:val="25"/>
    <w:rsid w:val="008906B5"/>
    <w:rPr>
      <w:rFonts w:ascii="Arial" w:eastAsia="Tahoma" w:hAnsi="Arial" w:cs="Times New Roman"/>
      <w:b/>
      <w:bCs/>
      <w:i/>
      <w:iCs/>
      <w:spacing w:val="0"/>
      <w:sz w:val="21"/>
      <w:szCs w:val="21"/>
      <w:shd w:val="clear" w:color="auto" w:fill="FFFFFF"/>
      <w:lang w:eastAsia="ru-RU"/>
    </w:rPr>
  </w:style>
  <w:style w:type="character" w:customStyle="1" w:styleId="4f1">
    <w:name w:val="Основной текст (4) + Не полужирный"/>
    <w:aliases w:val="Не курсив3"/>
    <w:basedOn w:val="4e"/>
    <w:rsid w:val="008906B5"/>
    <w:rPr>
      <w:rFonts w:ascii="Arial" w:eastAsia="Tahoma" w:hAnsi="Arial" w:cs="Times New Roman"/>
      <w:b/>
      <w:bCs/>
      <w:i/>
      <w:iCs/>
      <w:noProof/>
      <w:spacing w:val="0"/>
      <w:sz w:val="21"/>
      <w:szCs w:val="21"/>
      <w:shd w:val="clear" w:color="auto" w:fill="FFFFFF"/>
      <w:lang w:eastAsia="ru-RU"/>
    </w:rPr>
  </w:style>
  <w:style w:type="character" w:customStyle="1" w:styleId="2Arial3">
    <w:name w:val="Основной текст (2) + Arial3"/>
    <w:aliases w:val="103,5 pt4,Не курсив2,Интервал 0 pt5"/>
    <w:basedOn w:val="25"/>
    <w:rsid w:val="008906B5"/>
    <w:rPr>
      <w:rFonts w:ascii="Arial" w:eastAsia="Tahoma" w:hAnsi="Arial" w:cs="Times New Roman"/>
      <w:b/>
      <w:bCs/>
      <w:i/>
      <w:iCs/>
      <w:spacing w:val="0"/>
      <w:sz w:val="21"/>
      <w:szCs w:val="21"/>
      <w:shd w:val="clear" w:color="auto" w:fill="FFFFFF"/>
      <w:lang w:eastAsia="ru-RU"/>
    </w:rPr>
  </w:style>
  <w:style w:type="character" w:customStyle="1" w:styleId="66">
    <w:name w:val="Знак Знак6"/>
    <w:basedOn w:val="a2"/>
    <w:rsid w:val="008906B5"/>
    <w:rPr>
      <w:sz w:val="24"/>
      <w:szCs w:val="24"/>
    </w:rPr>
  </w:style>
  <w:style w:type="paragraph" w:styleId="affff4">
    <w:name w:val="endnote text"/>
    <w:basedOn w:val="a1"/>
    <w:link w:val="affff5"/>
    <w:rsid w:val="008906B5"/>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2"/>
    <w:link w:val="affff4"/>
    <w:rsid w:val="008906B5"/>
    <w:rPr>
      <w:rFonts w:ascii="Times New Roman" w:eastAsia="Times New Roman" w:hAnsi="Times New Roman" w:cs="Times New Roman"/>
      <w:sz w:val="20"/>
      <w:szCs w:val="20"/>
      <w:lang w:eastAsia="ru-RU"/>
    </w:rPr>
  </w:style>
  <w:style w:type="character" w:customStyle="1" w:styleId="Arial">
    <w:name w:val="Основной текст + Arial"/>
    <w:basedOn w:val="affff"/>
    <w:rsid w:val="008906B5"/>
    <w:rPr>
      <w:sz w:val="23"/>
      <w:szCs w:val="23"/>
      <w:shd w:val="clear" w:color="auto" w:fill="FFFFFF"/>
    </w:rPr>
  </w:style>
  <w:style w:type="numbering" w:customStyle="1" w:styleId="21c">
    <w:name w:val="Нет списка21"/>
    <w:next w:val="a4"/>
    <w:uiPriority w:val="99"/>
    <w:semiHidden/>
    <w:unhideWhenUsed/>
    <w:rsid w:val="008906B5"/>
  </w:style>
  <w:style w:type="numbering" w:customStyle="1" w:styleId="1111">
    <w:name w:val="Нет списка1111"/>
    <w:next w:val="a4"/>
    <w:uiPriority w:val="99"/>
    <w:semiHidden/>
    <w:unhideWhenUsed/>
    <w:rsid w:val="008906B5"/>
  </w:style>
  <w:style w:type="numbering" w:customStyle="1" w:styleId="11111">
    <w:name w:val="Нет списка11111"/>
    <w:next w:val="a4"/>
    <w:semiHidden/>
    <w:rsid w:val="008906B5"/>
  </w:style>
  <w:style w:type="numbering" w:customStyle="1" w:styleId="2110">
    <w:name w:val="Нет списка211"/>
    <w:next w:val="a4"/>
    <w:uiPriority w:val="99"/>
    <w:semiHidden/>
    <w:unhideWhenUsed/>
    <w:rsid w:val="008906B5"/>
  </w:style>
  <w:style w:type="table" w:customStyle="1" w:styleId="21d">
    <w:name w:val="Сетка таблицы21"/>
    <w:basedOn w:val="a3"/>
    <w:next w:val="af1"/>
    <w:uiPriority w:val="59"/>
    <w:rsid w:val="00890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8">
    <w:name w:val="Схема документа Знак1"/>
    <w:basedOn w:val="a2"/>
    <w:uiPriority w:val="99"/>
    <w:semiHidden/>
    <w:rsid w:val="008906B5"/>
    <w:rPr>
      <w:rFonts w:ascii="Segoe UI" w:hAnsi="Segoe UI" w:cs="Segoe UI"/>
      <w:w w:val="80"/>
      <w:sz w:val="16"/>
      <w:szCs w:val="16"/>
    </w:rPr>
  </w:style>
  <w:style w:type="paragraph" w:customStyle="1" w:styleId="Centered">
    <w:name w:val="Centered"/>
    <w:uiPriority w:val="99"/>
    <w:qFormat/>
    <w:rsid w:val="008906B5"/>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8906B5"/>
    <w:rPr>
      <w:color w:val="000000"/>
      <w:sz w:val="20"/>
      <w:szCs w:val="20"/>
    </w:rPr>
  </w:style>
  <w:style w:type="character" w:customStyle="1" w:styleId="Heading">
    <w:name w:val="Heading"/>
    <w:uiPriority w:val="99"/>
    <w:rsid w:val="008906B5"/>
    <w:rPr>
      <w:b/>
      <w:bCs/>
      <w:color w:val="0000FF"/>
      <w:sz w:val="20"/>
      <w:szCs w:val="20"/>
    </w:rPr>
  </w:style>
  <w:style w:type="character" w:customStyle="1" w:styleId="Subheading">
    <w:name w:val="Subheading"/>
    <w:uiPriority w:val="99"/>
    <w:rsid w:val="008906B5"/>
    <w:rPr>
      <w:b/>
      <w:bCs/>
      <w:color w:val="000080"/>
      <w:sz w:val="20"/>
      <w:szCs w:val="20"/>
    </w:rPr>
  </w:style>
  <w:style w:type="character" w:customStyle="1" w:styleId="Keywords">
    <w:name w:val="Keywords"/>
    <w:uiPriority w:val="99"/>
    <w:rsid w:val="008906B5"/>
    <w:rPr>
      <w:i/>
      <w:iCs/>
      <w:color w:val="800000"/>
      <w:sz w:val="20"/>
      <w:szCs w:val="20"/>
    </w:rPr>
  </w:style>
  <w:style w:type="character" w:customStyle="1" w:styleId="Jump1">
    <w:name w:val="Jump 1"/>
    <w:uiPriority w:val="99"/>
    <w:rsid w:val="008906B5"/>
    <w:rPr>
      <w:color w:val="008000"/>
      <w:sz w:val="20"/>
      <w:szCs w:val="20"/>
      <w:u w:val="single"/>
    </w:rPr>
  </w:style>
  <w:style w:type="character" w:customStyle="1" w:styleId="Jump2">
    <w:name w:val="Jump 2"/>
    <w:uiPriority w:val="99"/>
    <w:rsid w:val="008906B5"/>
    <w:rPr>
      <w:color w:val="008000"/>
      <w:sz w:val="20"/>
      <w:szCs w:val="20"/>
      <w:u w:val="single"/>
    </w:rPr>
  </w:style>
  <w:style w:type="character" w:customStyle="1" w:styleId="Bodytext7Bold5">
    <w:name w:val="Body text (7) + Bold5"/>
    <w:basedOn w:val="Bodytext7"/>
    <w:uiPriority w:val="99"/>
    <w:rsid w:val="008906B5"/>
    <w:rPr>
      <w:rFonts w:ascii="MS Reference Sans Serif" w:hAnsi="MS Reference Sans Serif" w:cs="MS Reference Sans Serif"/>
      <w:b/>
      <w:bCs/>
      <w:spacing w:val="0"/>
      <w:sz w:val="19"/>
      <w:szCs w:val="19"/>
      <w:shd w:val="clear" w:color="auto" w:fill="FFFFFF"/>
    </w:rPr>
  </w:style>
  <w:style w:type="paragraph" w:customStyle="1" w:styleId="4f2">
    <w:name w:val="Обычный4"/>
    <w:qFormat/>
    <w:rsid w:val="008906B5"/>
    <w:pPr>
      <w:suppressAutoHyphens/>
      <w:spacing w:after="0" w:line="240" w:lineRule="auto"/>
    </w:pPr>
    <w:rPr>
      <w:rFonts w:ascii="Times New Roman" w:eastAsia="Arial" w:hAnsi="Times New Roman" w:cs="Times New Roman"/>
      <w:sz w:val="20"/>
      <w:szCs w:val="20"/>
      <w:lang w:eastAsia="ar-SA"/>
    </w:rPr>
  </w:style>
  <w:style w:type="paragraph" w:customStyle="1" w:styleId="Zag1">
    <w:name w:val="Zag_1"/>
    <w:basedOn w:val="a1"/>
    <w:uiPriority w:val="99"/>
    <w:qFormat/>
    <w:rsid w:val="008906B5"/>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FR2">
    <w:name w:val="FR2"/>
    <w:qFormat/>
    <w:rsid w:val="008906B5"/>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c0">
    <w:name w:val="c0"/>
    <w:basedOn w:val="a1"/>
    <w:qFormat/>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8">
    <w:name w:val="2"/>
    <w:basedOn w:val="a1"/>
    <w:qFormat/>
    <w:rsid w:val="008906B5"/>
    <w:pPr>
      <w:widowControl w:val="0"/>
      <w:autoSpaceDE w:val="0"/>
      <w:autoSpaceDN w:val="0"/>
      <w:spacing w:after="0" w:line="240" w:lineRule="auto"/>
    </w:pPr>
    <w:rPr>
      <w:rFonts w:ascii="OfficinaSansCTT" w:eastAsia="Calibri" w:hAnsi="OfficinaSansCTT" w:cs="Times New Roman"/>
      <w:b/>
      <w:bCs/>
      <w:color w:val="000000"/>
      <w:sz w:val="28"/>
      <w:szCs w:val="28"/>
      <w:lang w:eastAsia="ru-RU"/>
    </w:rPr>
  </w:style>
  <w:style w:type="character" w:customStyle="1" w:styleId="-27">
    <w:name w:val="-2"/>
    <w:rsid w:val="008906B5"/>
  </w:style>
  <w:style w:type="character" w:customStyle="1" w:styleId="-15">
    <w:name w:val="-1.5"/>
    <w:rsid w:val="008906B5"/>
  </w:style>
  <w:style w:type="paragraph" w:customStyle="1" w:styleId="Style6">
    <w:name w:val="Style6"/>
    <w:basedOn w:val="a1"/>
    <w:qFormat/>
    <w:rsid w:val="008906B5"/>
    <w:pPr>
      <w:widowControl w:val="0"/>
      <w:autoSpaceDE w:val="0"/>
      <w:autoSpaceDN w:val="0"/>
      <w:adjustRightInd w:val="0"/>
      <w:spacing w:after="0" w:line="223" w:lineRule="exact"/>
      <w:ind w:firstLine="494"/>
      <w:jc w:val="both"/>
    </w:pPr>
    <w:rPr>
      <w:rFonts w:ascii="Times New Roman" w:eastAsia="Times New Roman" w:hAnsi="Times New Roman" w:cs="Times New Roman"/>
      <w:sz w:val="24"/>
      <w:szCs w:val="24"/>
      <w:lang w:eastAsia="ru-RU"/>
    </w:rPr>
  </w:style>
  <w:style w:type="character" w:customStyle="1" w:styleId="FontStyle43">
    <w:name w:val="Font Style43"/>
    <w:rsid w:val="008906B5"/>
    <w:rPr>
      <w:rFonts w:ascii="Times New Roman" w:hAnsi="Times New Roman" w:cs="Times New Roman"/>
      <w:sz w:val="18"/>
      <w:szCs w:val="18"/>
    </w:rPr>
  </w:style>
  <w:style w:type="character" w:customStyle="1" w:styleId="c2">
    <w:name w:val="c2"/>
    <w:basedOn w:val="a2"/>
    <w:rsid w:val="008906B5"/>
  </w:style>
  <w:style w:type="paragraph" w:customStyle="1" w:styleId="affff6">
    <w:name w:val="Текст таблицы"/>
    <w:basedOn w:val="a1"/>
    <w:qFormat/>
    <w:rsid w:val="008906B5"/>
    <w:pPr>
      <w:suppressAutoHyphens/>
      <w:spacing w:after="0" w:line="240" w:lineRule="auto"/>
      <w:jc w:val="center"/>
    </w:pPr>
    <w:rPr>
      <w:rFonts w:ascii="Times New Roman" w:eastAsia="Times New Roman" w:hAnsi="Times New Roman" w:cs="Times New Roman"/>
      <w:sz w:val="18"/>
      <w:szCs w:val="18"/>
      <w:lang w:eastAsia="ar-SA"/>
    </w:rPr>
  </w:style>
  <w:style w:type="paragraph" w:styleId="3fb">
    <w:name w:val="Body Text Indent 3"/>
    <w:basedOn w:val="a1"/>
    <w:link w:val="3fc"/>
    <w:unhideWhenUsed/>
    <w:rsid w:val="008906B5"/>
    <w:pPr>
      <w:spacing w:after="0" w:line="288" w:lineRule="auto"/>
      <w:ind w:left="113"/>
    </w:pPr>
    <w:rPr>
      <w:rFonts w:ascii="Arial Narrow" w:eastAsia="Times New Roman" w:hAnsi="Arial Narrow" w:cs="Times New Roman"/>
      <w:bCs/>
      <w:sz w:val="20"/>
      <w:lang w:eastAsia="ru-RU"/>
    </w:rPr>
  </w:style>
  <w:style w:type="character" w:customStyle="1" w:styleId="3fc">
    <w:name w:val="Основной текст с отступом 3 Знак"/>
    <w:basedOn w:val="a2"/>
    <w:link w:val="3fb"/>
    <w:rsid w:val="008906B5"/>
    <w:rPr>
      <w:rFonts w:ascii="Arial Narrow" w:eastAsia="Times New Roman" w:hAnsi="Arial Narrow" w:cs="Times New Roman"/>
      <w:bCs/>
      <w:sz w:val="20"/>
      <w:lang w:eastAsia="ru-RU"/>
    </w:rPr>
  </w:style>
  <w:style w:type="character" w:customStyle="1" w:styleId="-16">
    <w:name w:val="-1"/>
    <w:rsid w:val="008906B5"/>
  </w:style>
  <w:style w:type="character" w:customStyle="1" w:styleId="-05">
    <w:name w:val="-0.5"/>
    <w:rsid w:val="008906B5"/>
  </w:style>
  <w:style w:type="paragraph" w:styleId="affff7">
    <w:name w:val="Body Text First Indent"/>
    <w:basedOn w:val="af6"/>
    <w:link w:val="affff8"/>
    <w:unhideWhenUsed/>
    <w:rsid w:val="008906B5"/>
    <w:pPr>
      <w:spacing w:after="0" w:line="240" w:lineRule="auto"/>
      <w:ind w:firstLine="360"/>
    </w:pPr>
    <w:rPr>
      <w:rFonts w:ascii="Times New Roman" w:eastAsia="Times New Roman" w:hAnsi="Times New Roman" w:cs="Times New Roman"/>
      <w:sz w:val="24"/>
      <w:szCs w:val="24"/>
      <w:lang w:eastAsia="ru-RU"/>
    </w:rPr>
  </w:style>
  <w:style w:type="character" w:customStyle="1" w:styleId="affff8">
    <w:name w:val="Красная строка Знак"/>
    <w:basedOn w:val="1a"/>
    <w:link w:val="affff7"/>
    <w:rsid w:val="008906B5"/>
    <w:rPr>
      <w:rFonts w:ascii="Times New Roman" w:eastAsia="Times New Roman" w:hAnsi="Times New Roman" w:cs="Times New Roman"/>
      <w:sz w:val="24"/>
      <w:szCs w:val="24"/>
      <w:lang w:eastAsia="ru-RU"/>
    </w:rPr>
  </w:style>
  <w:style w:type="character" w:customStyle="1" w:styleId="67">
    <w:name w:val="Основной текст + Полужирный6"/>
    <w:aliases w:val="Интервал 0 pt48"/>
    <w:uiPriority w:val="99"/>
    <w:rsid w:val="008906B5"/>
    <w:rPr>
      <w:rFonts w:ascii="Arial" w:hAnsi="Arial" w:cs="Arial" w:hint="default"/>
      <w:b/>
      <w:bCs/>
      <w:i/>
      <w:iCs/>
      <w:strike w:val="0"/>
      <w:dstrike w:val="0"/>
      <w:spacing w:val="1"/>
      <w:sz w:val="21"/>
      <w:szCs w:val="21"/>
      <w:u w:val="none"/>
      <w:effect w:val="none"/>
    </w:rPr>
  </w:style>
  <w:style w:type="character" w:customStyle="1" w:styleId="917">
    <w:name w:val="Основной текст + 917"/>
    <w:aliases w:val="5 pt32"/>
    <w:uiPriority w:val="99"/>
    <w:rsid w:val="008906B5"/>
    <w:rPr>
      <w:rFonts w:ascii="Arial" w:hAnsi="Arial" w:cs="Arial" w:hint="default"/>
      <w:strike w:val="0"/>
      <w:dstrike w:val="0"/>
      <w:spacing w:val="-4"/>
      <w:sz w:val="19"/>
      <w:szCs w:val="19"/>
      <w:u w:val="none"/>
      <w:effect w:val="none"/>
    </w:rPr>
  </w:style>
  <w:style w:type="character" w:customStyle="1" w:styleId="68">
    <w:name w:val="Основной текст (6) + Малые прописные"/>
    <w:basedOn w:val="64"/>
    <w:uiPriority w:val="99"/>
    <w:rsid w:val="008906B5"/>
    <w:rPr>
      <w:rFonts w:ascii="Arial" w:hAnsi="Arial" w:cs="Arial"/>
      <w:b/>
      <w:bCs/>
      <w:i/>
      <w:iCs/>
      <w:smallCaps/>
      <w:spacing w:val="-3"/>
      <w:sz w:val="19"/>
      <w:szCs w:val="19"/>
      <w:shd w:val="clear" w:color="auto" w:fill="FFFFFF"/>
    </w:rPr>
  </w:style>
  <w:style w:type="paragraph" w:customStyle="1" w:styleId="1ff9">
    <w:name w:val="Без интервала1"/>
    <w:uiPriority w:val="99"/>
    <w:qFormat/>
    <w:rsid w:val="008906B5"/>
    <w:pPr>
      <w:spacing w:after="0" w:line="240" w:lineRule="auto"/>
    </w:pPr>
    <w:rPr>
      <w:rFonts w:ascii="Calibri" w:eastAsia="Calibri" w:hAnsi="Calibri" w:cs="Times New Roman"/>
    </w:rPr>
  </w:style>
  <w:style w:type="paragraph" w:customStyle="1" w:styleId="TablGol">
    <w:name w:val="Tabl_Gol"/>
    <w:basedOn w:val="a1"/>
    <w:qFormat/>
    <w:rsid w:val="008906B5"/>
    <w:pPr>
      <w:widowControl w:val="0"/>
      <w:autoSpaceDE w:val="0"/>
      <w:autoSpaceDN w:val="0"/>
      <w:spacing w:after="0" w:line="260" w:lineRule="atLeast"/>
      <w:jc w:val="center"/>
    </w:pPr>
    <w:rPr>
      <w:rFonts w:ascii="NewtonCTT" w:eastAsia="SimSun" w:hAnsi="NewtonCTT" w:cs="Times New Roman"/>
      <w:b/>
      <w:bCs/>
      <w:color w:val="000000"/>
      <w:sz w:val="15"/>
      <w:szCs w:val="15"/>
      <w:lang w:eastAsia="ru-RU"/>
    </w:rPr>
  </w:style>
  <w:style w:type="paragraph" w:customStyle="1" w:styleId="56">
    <w:name w:val="5à"/>
    <w:basedOn w:val="a1"/>
    <w:qFormat/>
    <w:rsid w:val="008906B5"/>
    <w:pPr>
      <w:widowControl w:val="0"/>
      <w:autoSpaceDE w:val="0"/>
      <w:autoSpaceDN w:val="0"/>
      <w:spacing w:after="0" w:line="240" w:lineRule="auto"/>
      <w:jc w:val="center"/>
    </w:pPr>
    <w:rPr>
      <w:rFonts w:ascii="NewtonCTT" w:eastAsia="Calibri" w:hAnsi="NewtonCTT" w:cs="Times New Roman"/>
      <w:color w:val="000000"/>
      <w:sz w:val="18"/>
      <w:szCs w:val="18"/>
      <w:lang w:eastAsia="ru-RU"/>
    </w:rPr>
  </w:style>
  <w:style w:type="paragraph" w:customStyle="1" w:styleId="Body">
    <w:name w:val="Body"/>
    <w:basedOn w:val="a1"/>
    <w:qFormat/>
    <w:rsid w:val="008906B5"/>
    <w:pPr>
      <w:widowControl w:val="0"/>
      <w:tabs>
        <w:tab w:val="left" w:pos="567"/>
      </w:tabs>
      <w:autoSpaceDE w:val="0"/>
      <w:autoSpaceDN w:val="0"/>
      <w:spacing w:after="0" w:line="240" w:lineRule="auto"/>
      <w:ind w:left="567" w:firstLine="283"/>
      <w:jc w:val="both"/>
    </w:pPr>
    <w:rPr>
      <w:rFonts w:ascii="NewtonCTT" w:eastAsia="Calibri" w:hAnsi="NewtonCTT" w:cs="Times New Roman"/>
      <w:color w:val="000000"/>
      <w:sz w:val="19"/>
      <w:szCs w:val="19"/>
      <w:lang w:eastAsia="ru-RU"/>
    </w:rPr>
  </w:style>
  <w:style w:type="paragraph" w:customStyle="1" w:styleId="TabG">
    <w:name w:val="TabG"/>
    <w:basedOn w:val="a1"/>
    <w:qFormat/>
    <w:rsid w:val="008906B5"/>
    <w:pPr>
      <w:widowControl w:val="0"/>
      <w:autoSpaceDE w:val="0"/>
      <w:autoSpaceDN w:val="0"/>
      <w:spacing w:after="0" w:line="240" w:lineRule="auto"/>
      <w:jc w:val="center"/>
    </w:pPr>
    <w:rPr>
      <w:rFonts w:ascii="NewtonCTT" w:eastAsia="Calibri" w:hAnsi="NewtonCTT" w:cs="Times New Roman"/>
      <w:b/>
      <w:bCs/>
      <w:color w:val="000000"/>
      <w:sz w:val="16"/>
      <w:szCs w:val="16"/>
      <w:lang w:eastAsia="ru-RU"/>
    </w:rPr>
  </w:style>
  <w:style w:type="paragraph" w:customStyle="1" w:styleId="1ffa">
    <w:name w:val="Знак1"/>
    <w:basedOn w:val="a1"/>
    <w:qFormat/>
    <w:rsid w:val="008906B5"/>
    <w:pPr>
      <w:spacing w:line="240" w:lineRule="exact"/>
    </w:pPr>
    <w:rPr>
      <w:rFonts w:ascii="Verdana" w:eastAsia="Calibri" w:hAnsi="Verdana" w:cs="Times New Roman"/>
      <w:sz w:val="20"/>
      <w:szCs w:val="20"/>
      <w:lang w:val="en-US"/>
    </w:rPr>
  </w:style>
  <w:style w:type="paragraph" w:customStyle="1" w:styleId="Style5">
    <w:name w:val="Style5"/>
    <w:basedOn w:val="a1"/>
    <w:qFormat/>
    <w:rsid w:val="008906B5"/>
    <w:pPr>
      <w:widowControl w:val="0"/>
      <w:autoSpaceDE w:val="0"/>
      <w:autoSpaceDN w:val="0"/>
      <w:adjustRightInd w:val="0"/>
      <w:spacing w:after="0" w:line="230" w:lineRule="exact"/>
      <w:jc w:val="both"/>
    </w:pPr>
    <w:rPr>
      <w:rFonts w:ascii="Calibri" w:eastAsia="Calibri" w:hAnsi="Calibri" w:cs="Times New Roman"/>
      <w:sz w:val="24"/>
      <w:szCs w:val="24"/>
      <w:lang w:eastAsia="ru-RU"/>
    </w:rPr>
  </w:style>
  <w:style w:type="paragraph" w:customStyle="1" w:styleId="Style10">
    <w:name w:val="Style10"/>
    <w:basedOn w:val="a1"/>
    <w:qFormat/>
    <w:rsid w:val="008906B5"/>
    <w:pPr>
      <w:widowControl w:val="0"/>
      <w:autoSpaceDE w:val="0"/>
      <w:autoSpaceDN w:val="0"/>
      <w:adjustRightInd w:val="0"/>
      <w:spacing w:after="0" w:line="326" w:lineRule="exact"/>
      <w:ind w:hanging="643"/>
    </w:pPr>
    <w:rPr>
      <w:rFonts w:ascii="Times New Roman" w:eastAsia="Calibri" w:hAnsi="Times New Roman" w:cs="Times New Roman"/>
      <w:sz w:val="24"/>
      <w:szCs w:val="24"/>
      <w:lang w:eastAsia="ru-RU"/>
    </w:rPr>
  </w:style>
  <w:style w:type="character" w:customStyle="1" w:styleId="147">
    <w:name w:val="Знак Знак14"/>
    <w:locked/>
    <w:rsid w:val="008906B5"/>
    <w:rPr>
      <w:rFonts w:ascii="Arial" w:hAnsi="Arial" w:cs="Arial" w:hint="default"/>
      <w:b/>
      <w:bCs/>
      <w:kern w:val="32"/>
      <w:sz w:val="32"/>
      <w:szCs w:val="32"/>
      <w:lang w:eastAsia="ru-RU"/>
    </w:rPr>
  </w:style>
  <w:style w:type="character" w:customStyle="1" w:styleId="118">
    <w:name w:val="11"/>
    <w:rsid w:val="008906B5"/>
  </w:style>
  <w:style w:type="character" w:customStyle="1" w:styleId="0">
    <w:name w:val="0"/>
    <w:rsid w:val="008906B5"/>
  </w:style>
  <w:style w:type="character" w:customStyle="1" w:styleId="151">
    <w:name w:val="1.5"/>
    <w:rsid w:val="008906B5"/>
  </w:style>
  <w:style w:type="character" w:customStyle="1" w:styleId="05">
    <w:name w:val="0.5"/>
    <w:rsid w:val="008906B5"/>
  </w:style>
  <w:style w:type="character" w:customStyle="1" w:styleId="Heading3Char">
    <w:name w:val="Heading 3 Char"/>
    <w:semiHidden/>
    <w:locked/>
    <w:rsid w:val="008906B5"/>
    <w:rPr>
      <w:rFonts w:ascii="Cambria" w:hAnsi="Cambria" w:cs="Cambria" w:hint="default"/>
      <w:b/>
      <w:bCs/>
      <w:sz w:val="26"/>
      <w:szCs w:val="26"/>
    </w:rPr>
  </w:style>
  <w:style w:type="character" w:customStyle="1" w:styleId="FooterChar">
    <w:name w:val="Footer Char"/>
    <w:locked/>
    <w:rsid w:val="008906B5"/>
    <w:rPr>
      <w:rFonts w:ascii="Times New Roman" w:hAnsi="Times New Roman" w:cs="Times New Roman" w:hint="default"/>
      <w:sz w:val="24"/>
      <w:szCs w:val="24"/>
    </w:rPr>
  </w:style>
  <w:style w:type="character" w:customStyle="1" w:styleId="Heading4Char">
    <w:name w:val="Heading 4 Char"/>
    <w:semiHidden/>
    <w:locked/>
    <w:rsid w:val="008906B5"/>
    <w:rPr>
      <w:rFonts w:ascii="Calibri" w:hAnsi="Calibri" w:cs="Calibri" w:hint="default"/>
      <w:b/>
      <w:bCs/>
      <w:sz w:val="28"/>
      <w:szCs w:val="28"/>
    </w:rPr>
  </w:style>
  <w:style w:type="character" w:customStyle="1" w:styleId="Heading6Char">
    <w:name w:val="Heading 6 Char"/>
    <w:semiHidden/>
    <w:locked/>
    <w:rsid w:val="008906B5"/>
    <w:rPr>
      <w:rFonts w:ascii="Calibri" w:hAnsi="Calibri" w:cs="Calibri" w:hint="default"/>
      <w:b/>
      <w:bCs/>
      <w:sz w:val="22"/>
      <w:szCs w:val="22"/>
    </w:rPr>
  </w:style>
  <w:style w:type="character" w:customStyle="1" w:styleId="01">
    <w:name w:val="01"/>
    <w:aliases w:val="52"/>
    <w:rsid w:val="008906B5"/>
  </w:style>
  <w:style w:type="character" w:customStyle="1" w:styleId="12a">
    <w:name w:val="12"/>
    <w:rsid w:val="008906B5"/>
  </w:style>
  <w:style w:type="character" w:customStyle="1" w:styleId="-0">
    <w:name w:val="-0"/>
    <w:aliases w:val="54,55"/>
    <w:rsid w:val="008906B5"/>
  </w:style>
  <w:style w:type="character" w:customStyle="1" w:styleId="Heading1Char">
    <w:name w:val="Heading 1 Char"/>
    <w:locked/>
    <w:rsid w:val="008906B5"/>
    <w:rPr>
      <w:rFonts w:ascii="Arial" w:eastAsia="Calibri" w:hAnsi="Arial" w:cs="Arial" w:hint="default"/>
      <w:b/>
      <w:bCs/>
      <w:kern w:val="32"/>
      <w:sz w:val="32"/>
      <w:szCs w:val="32"/>
      <w:lang w:val="ru-RU" w:eastAsia="ru-RU" w:bidi="ar-SA"/>
    </w:rPr>
  </w:style>
  <w:style w:type="character" w:customStyle="1" w:styleId="Heading2Char">
    <w:name w:val="Heading 2 Char"/>
    <w:locked/>
    <w:rsid w:val="008906B5"/>
    <w:rPr>
      <w:rFonts w:ascii="Arial" w:eastAsia="Calibri" w:hAnsi="Arial" w:cs="Arial" w:hint="default"/>
      <w:b/>
      <w:bCs/>
      <w:i/>
      <w:iCs/>
      <w:sz w:val="28"/>
      <w:szCs w:val="28"/>
      <w:lang w:val="ru-RU" w:eastAsia="ru-RU" w:bidi="ar-SA"/>
    </w:rPr>
  </w:style>
  <w:style w:type="character" w:customStyle="1" w:styleId="Heading3Char1">
    <w:name w:val="Heading 3 Char1"/>
    <w:locked/>
    <w:rsid w:val="008906B5"/>
    <w:rPr>
      <w:rFonts w:ascii="Arial" w:eastAsia="Calibri" w:hAnsi="Arial" w:cs="Arial" w:hint="default"/>
      <w:b/>
      <w:bCs/>
      <w:sz w:val="26"/>
      <w:szCs w:val="26"/>
      <w:lang w:val="ru-RU" w:eastAsia="ru-RU" w:bidi="ar-SA"/>
    </w:rPr>
  </w:style>
  <w:style w:type="character" w:customStyle="1" w:styleId="Heading4Char1">
    <w:name w:val="Heading 4 Char1"/>
    <w:locked/>
    <w:rsid w:val="008906B5"/>
    <w:rPr>
      <w:rFonts w:ascii="Calibri" w:eastAsia="Calibri" w:hAnsi="Calibri" w:cs="Calibri" w:hint="default"/>
      <w:b/>
      <w:bCs/>
      <w:sz w:val="28"/>
      <w:szCs w:val="28"/>
      <w:lang w:val="ru-RU" w:eastAsia="ru-RU" w:bidi="ar-SA"/>
    </w:rPr>
  </w:style>
  <w:style w:type="character" w:customStyle="1" w:styleId="Heading5Char">
    <w:name w:val="Heading 5 Char"/>
    <w:locked/>
    <w:rsid w:val="008906B5"/>
    <w:rPr>
      <w:rFonts w:ascii="Calibri" w:eastAsia="Calibri" w:hAnsi="Calibri" w:cs="Calibri" w:hint="default"/>
      <w:b/>
      <w:bCs/>
      <w:i/>
      <w:iCs/>
      <w:sz w:val="26"/>
      <w:szCs w:val="26"/>
      <w:lang w:val="ru-RU" w:eastAsia="ru-RU" w:bidi="ar-SA"/>
    </w:rPr>
  </w:style>
  <w:style w:type="character" w:customStyle="1" w:styleId="Heading6Char1">
    <w:name w:val="Heading 6 Char1"/>
    <w:locked/>
    <w:rsid w:val="008906B5"/>
    <w:rPr>
      <w:rFonts w:ascii="Calibri" w:eastAsia="Calibri" w:hAnsi="Calibri" w:cs="Calibri" w:hint="default"/>
      <w:b/>
      <w:bCs/>
      <w:sz w:val="22"/>
      <w:szCs w:val="22"/>
      <w:lang w:val="ru-RU" w:eastAsia="ru-RU" w:bidi="ar-SA"/>
    </w:rPr>
  </w:style>
  <w:style w:type="character" w:customStyle="1" w:styleId="Heading7Char">
    <w:name w:val="Heading 7 Char"/>
    <w:locked/>
    <w:rsid w:val="008906B5"/>
    <w:rPr>
      <w:rFonts w:ascii="Arial Narrow" w:eastAsia="Calibri" w:hAnsi="Arial Narrow" w:hint="default"/>
      <w:i/>
      <w:iCs/>
      <w:sz w:val="22"/>
      <w:szCs w:val="24"/>
      <w:lang w:val="ru-RU" w:eastAsia="ru-RU" w:bidi="ar-SA"/>
    </w:rPr>
  </w:style>
  <w:style w:type="character" w:customStyle="1" w:styleId="Heading8Char">
    <w:name w:val="Heading 8 Char"/>
    <w:locked/>
    <w:rsid w:val="008906B5"/>
    <w:rPr>
      <w:rFonts w:ascii="Calibri" w:eastAsia="Calibri" w:hAnsi="Calibri" w:cs="Calibri" w:hint="default"/>
      <w:i/>
      <w:iCs/>
      <w:sz w:val="24"/>
      <w:szCs w:val="24"/>
      <w:lang w:val="ru-RU" w:eastAsia="ru-RU" w:bidi="ar-SA"/>
    </w:rPr>
  </w:style>
  <w:style w:type="character" w:customStyle="1" w:styleId="BodyTextIndentChar">
    <w:name w:val="Body Text Indent Char"/>
    <w:locked/>
    <w:rsid w:val="008906B5"/>
    <w:rPr>
      <w:rFonts w:ascii="Arial Narrow" w:eastAsia="Calibri" w:hAnsi="Arial Narrow" w:hint="default"/>
      <w:sz w:val="22"/>
      <w:szCs w:val="24"/>
      <w:lang w:val="ru-RU" w:eastAsia="ru-RU" w:bidi="ar-SA"/>
    </w:rPr>
  </w:style>
  <w:style w:type="character" w:customStyle="1" w:styleId="BodyTextChar">
    <w:name w:val="Body Text Char"/>
    <w:locked/>
    <w:rsid w:val="008906B5"/>
    <w:rPr>
      <w:rFonts w:ascii="Arial Narrow" w:eastAsia="Calibri" w:hAnsi="Arial Narrow" w:hint="default"/>
      <w:sz w:val="28"/>
      <w:szCs w:val="24"/>
      <w:lang w:val="ru-RU" w:eastAsia="ru-RU" w:bidi="ar-SA"/>
    </w:rPr>
  </w:style>
  <w:style w:type="character" w:customStyle="1" w:styleId="FootnoteTextChar">
    <w:name w:val="Footnote Text Char"/>
    <w:semiHidden/>
    <w:locked/>
    <w:rsid w:val="008906B5"/>
    <w:rPr>
      <w:rFonts w:ascii="Calibri" w:eastAsia="Calibri" w:hAnsi="Calibri" w:cs="Calibri" w:hint="default"/>
      <w:lang w:val="ru-RU" w:eastAsia="ru-RU" w:bidi="ar-SA"/>
    </w:rPr>
  </w:style>
  <w:style w:type="character" w:customStyle="1" w:styleId="BalloonTextChar">
    <w:name w:val="Balloon Text Char"/>
    <w:semiHidden/>
    <w:locked/>
    <w:rsid w:val="008906B5"/>
    <w:rPr>
      <w:rFonts w:ascii="Tahoma" w:eastAsia="Calibri" w:hAnsi="Tahoma" w:cs="Tahoma" w:hint="default"/>
      <w:sz w:val="16"/>
      <w:szCs w:val="16"/>
      <w:lang w:val="ru-RU" w:eastAsia="ru-RU" w:bidi="ar-SA"/>
    </w:rPr>
  </w:style>
  <w:style w:type="character" w:customStyle="1" w:styleId="HeaderChar1">
    <w:name w:val="Header Char1"/>
    <w:locked/>
    <w:rsid w:val="008906B5"/>
    <w:rPr>
      <w:rFonts w:ascii="Calibri" w:eastAsia="Calibri" w:hAnsi="Calibri" w:cs="Calibri" w:hint="default"/>
      <w:sz w:val="24"/>
      <w:szCs w:val="24"/>
      <w:lang w:val="ru-RU" w:eastAsia="ru-RU" w:bidi="ar-SA"/>
    </w:rPr>
  </w:style>
  <w:style w:type="character" w:customStyle="1" w:styleId="FooterChar1">
    <w:name w:val="Footer Char1"/>
    <w:locked/>
    <w:rsid w:val="008906B5"/>
    <w:rPr>
      <w:rFonts w:ascii="Calibri" w:eastAsia="Calibri" w:hAnsi="Calibri" w:cs="Calibri" w:hint="default"/>
      <w:sz w:val="24"/>
      <w:szCs w:val="24"/>
      <w:lang w:val="ru-RU" w:eastAsia="ru-RU" w:bidi="ar-SA"/>
    </w:rPr>
  </w:style>
  <w:style w:type="character" w:customStyle="1" w:styleId="FontStyle13">
    <w:name w:val="Font Style13"/>
    <w:rsid w:val="008906B5"/>
    <w:rPr>
      <w:rFonts w:ascii="Times New Roman" w:hAnsi="Times New Roman" w:cs="Times New Roman" w:hint="default"/>
      <w:color w:val="000000"/>
      <w:spacing w:val="10"/>
      <w:sz w:val="16"/>
      <w:szCs w:val="16"/>
    </w:rPr>
  </w:style>
  <w:style w:type="character" w:customStyle="1" w:styleId="BodyText3Char">
    <w:name w:val="Body Text 3 Char"/>
    <w:semiHidden/>
    <w:locked/>
    <w:rsid w:val="008906B5"/>
    <w:rPr>
      <w:rFonts w:ascii="Times New Roman" w:hAnsi="Times New Roman" w:cs="Times New Roman" w:hint="default"/>
      <w:sz w:val="16"/>
      <w:szCs w:val="16"/>
      <w:lang w:eastAsia="ru-RU"/>
    </w:rPr>
  </w:style>
  <w:style w:type="character" w:customStyle="1" w:styleId="FontStyle16">
    <w:name w:val="Font Style16"/>
    <w:rsid w:val="008906B5"/>
    <w:rPr>
      <w:rFonts w:ascii="Times New Roman" w:hAnsi="Times New Roman" w:cs="Times New Roman" w:hint="default"/>
      <w:color w:val="000000"/>
      <w:sz w:val="16"/>
      <w:szCs w:val="16"/>
    </w:rPr>
  </w:style>
  <w:style w:type="character" w:customStyle="1" w:styleId="FontStyle23">
    <w:name w:val="Font Style23"/>
    <w:rsid w:val="008906B5"/>
    <w:rPr>
      <w:rFonts w:ascii="Candara" w:hAnsi="Candara" w:cs="Candara" w:hint="default"/>
      <w:b/>
      <w:bCs/>
      <w:color w:val="000000"/>
      <w:sz w:val="20"/>
      <w:szCs w:val="20"/>
    </w:rPr>
  </w:style>
  <w:style w:type="character" w:customStyle="1" w:styleId="FontStyle34">
    <w:name w:val="Font Style34"/>
    <w:rsid w:val="008906B5"/>
    <w:rPr>
      <w:rFonts w:ascii="Times New Roman" w:hAnsi="Times New Roman" w:cs="Times New Roman" w:hint="default"/>
      <w:color w:val="000000"/>
      <w:sz w:val="18"/>
      <w:szCs w:val="18"/>
    </w:rPr>
  </w:style>
  <w:style w:type="paragraph" w:customStyle="1" w:styleId="c9">
    <w:name w:val="c9"/>
    <w:basedOn w:val="a1"/>
    <w:qFormat/>
    <w:rsid w:val="008906B5"/>
    <w:pPr>
      <w:spacing w:before="90" w:after="90" w:line="240" w:lineRule="auto"/>
    </w:pPr>
    <w:rPr>
      <w:rFonts w:ascii="Times New Roman" w:eastAsia="Times New Roman" w:hAnsi="Times New Roman" w:cs="Times New Roman"/>
      <w:sz w:val="24"/>
      <w:szCs w:val="24"/>
      <w:lang w:eastAsia="ru-RU"/>
    </w:rPr>
  </w:style>
  <w:style w:type="paragraph" w:customStyle="1" w:styleId="c24">
    <w:name w:val="c24"/>
    <w:basedOn w:val="a1"/>
    <w:qFormat/>
    <w:rsid w:val="008906B5"/>
    <w:pPr>
      <w:spacing w:before="90" w:after="90" w:line="240" w:lineRule="auto"/>
    </w:pPr>
    <w:rPr>
      <w:rFonts w:ascii="Times New Roman" w:eastAsia="Times New Roman" w:hAnsi="Times New Roman" w:cs="Times New Roman"/>
      <w:sz w:val="24"/>
      <w:szCs w:val="24"/>
      <w:lang w:eastAsia="ru-RU"/>
    </w:rPr>
  </w:style>
  <w:style w:type="character" w:customStyle="1" w:styleId="c33">
    <w:name w:val="c33"/>
    <w:basedOn w:val="a2"/>
    <w:rsid w:val="008906B5"/>
  </w:style>
  <w:style w:type="paragraph" w:customStyle="1" w:styleId="c68">
    <w:name w:val="c68"/>
    <w:basedOn w:val="a1"/>
    <w:qFormat/>
    <w:rsid w:val="008906B5"/>
    <w:pPr>
      <w:spacing w:before="90" w:after="90" w:line="240" w:lineRule="auto"/>
    </w:pPr>
    <w:rPr>
      <w:rFonts w:ascii="Times New Roman" w:eastAsia="Times New Roman" w:hAnsi="Times New Roman" w:cs="Times New Roman"/>
      <w:sz w:val="24"/>
      <w:szCs w:val="24"/>
      <w:lang w:eastAsia="ru-RU"/>
    </w:rPr>
  </w:style>
  <w:style w:type="paragraph" w:customStyle="1" w:styleId="c143">
    <w:name w:val="c143"/>
    <w:basedOn w:val="a1"/>
    <w:qFormat/>
    <w:rsid w:val="008906B5"/>
    <w:pPr>
      <w:spacing w:before="90" w:after="90" w:line="240" w:lineRule="auto"/>
    </w:pPr>
    <w:rPr>
      <w:rFonts w:ascii="Times New Roman" w:eastAsia="Times New Roman" w:hAnsi="Times New Roman" w:cs="Times New Roman"/>
      <w:sz w:val="24"/>
      <w:szCs w:val="24"/>
      <w:lang w:eastAsia="ru-RU"/>
    </w:rPr>
  </w:style>
  <w:style w:type="paragraph" w:customStyle="1" w:styleId="c64">
    <w:name w:val="c64"/>
    <w:basedOn w:val="a1"/>
    <w:qFormat/>
    <w:rsid w:val="008906B5"/>
    <w:pPr>
      <w:spacing w:before="90" w:after="90" w:line="240" w:lineRule="auto"/>
    </w:pPr>
    <w:rPr>
      <w:rFonts w:ascii="Times New Roman" w:eastAsia="Times New Roman" w:hAnsi="Times New Roman" w:cs="Times New Roman"/>
      <w:sz w:val="24"/>
      <w:szCs w:val="24"/>
      <w:lang w:eastAsia="ru-RU"/>
    </w:rPr>
  </w:style>
  <w:style w:type="paragraph" w:customStyle="1" w:styleId="c100">
    <w:name w:val="c100"/>
    <w:basedOn w:val="a1"/>
    <w:qFormat/>
    <w:rsid w:val="008906B5"/>
    <w:pPr>
      <w:spacing w:before="90" w:after="90" w:line="240" w:lineRule="auto"/>
    </w:pPr>
    <w:rPr>
      <w:rFonts w:ascii="Times New Roman" w:eastAsia="Times New Roman" w:hAnsi="Times New Roman" w:cs="Times New Roman"/>
      <w:sz w:val="24"/>
      <w:szCs w:val="24"/>
      <w:lang w:eastAsia="ru-RU"/>
    </w:rPr>
  </w:style>
  <w:style w:type="paragraph" w:customStyle="1" w:styleId="Tabl">
    <w:name w:val="Tabl"/>
    <w:basedOn w:val="a1"/>
    <w:qFormat/>
    <w:rsid w:val="008906B5"/>
    <w:pPr>
      <w:widowControl w:val="0"/>
      <w:autoSpaceDE w:val="0"/>
      <w:autoSpaceDN w:val="0"/>
      <w:spacing w:after="0" w:line="240" w:lineRule="auto"/>
      <w:jc w:val="both"/>
    </w:pPr>
    <w:rPr>
      <w:rFonts w:ascii="NewtonCTT" w:eastAsia="SimSun" w:hAnsi="NewtonCTT" w:cs="NewtonCTT"/>
      <w:color w:val="000000"/>
      <w:sz w:val="16"/>
      <w:szCs w:val="16"/>
      <w:lang w:eastAsia="ru-RU"/>
    </w:rPr>
  </w:style>
  <w:style w:type="character" w:customStyle="1" w:styleId="FontStyle22">
    <w:name w:val="Font Style22"/>
    <w:rsid w:val="008906B5"/>
    <w:rPr>
      <w:rFonts w:ascii="Times New Roman" w:hAnsi="Times New Roman"/>
      <w:b/>
      <w:sz w:val="16"/>
    </w:rPr>
  </w:style>
  <w:style w:type="character" w:customStyle="1" w:styleId="FontStyle25">
    <w:name w:val="Font Style25"/>
    <w:rsid w:val="008906B5"/>
    <w:rPr>
      <w:rFonts w:ascii="Bookman Old Style" w:hAnsi="Bookman Old Style"/>
      <w:i/>
      <w:sz w:val="16"/>
    </w:rPr>
  </w:style>
  <w:style w:type="character" w:customStyle="1" w:styleId="FontStyle12">
    <w:name w:val="Font Style12"/>
    <w:rsid w:val="008906B5"/>
    <w:rPr>
      <w:rFonts w:ascii="Century Schoolbook" w:hAnsi="Century Schoolbook"/>
      <w:sz w:val="14"/>
    </w:rPr>
  </w:style>
  <w:style w:type="paragraph" w:customStyle="1" w:styleId="Style2">
    <w:name w:val="Style2"/>
    <w:basedOn w:val="a1"/>
    <w:qFormat/>
    <w:rsid w:val="008906B5"/>
    <w:pPr>
      <w:widowControl w:val="0"/>
      <w:autoSpaceDE w:val="0"/>
      <w:autoSpaceDN w:val="0"/>
      <w:adjustRightInd w:val="0"/>
      <w:spacing w:after="0" w:line="307" w:lineRule="exact"/>
      <w:ind w:firstLine="355"/>
      <w:jc w:val="both"/>
    </w:pPr>
    <w:rPr>
      <w:rFonts w:ascii="Times New Roman" w:eastAsia="Calibri" w:hAnsi="Times New Roman" w:cs="Times New Roman"/>
      <w:sz w:val="24"/>
      <w:szCs w:val="24"/>
      <w:lang w:eastAsia="ru-RU"/>
    </w:rPr>
  </w:style>
  <w:style w:type="paragraph" w:customStyle="1" w:styleId="Style11">
    <w:name w:val="Style11"/>
    <w:basedOn w:val="a1"/>
    <w:qFormat/>
    <w:rsid w:val="008906B5"/>
    <w:pPr>
      <w:widowControl w:val="0"/>
      <w:autoSpaceDE w:val="0"/>
      <w:autoSpaceDN w:val="0"/>
      <w:adjustRightInd w:val="0"/>
      <w:spacing w:after="0" w:line="163" w:lineRule="exact"/>
      <w:ind w:firstLine="283"/>
      <w:jc w:val="both"/>
    </w:pPr>
    <w:rPr>
      <w:rFonts w:ascii="Trebuchet MS" w:eastAsia="Calibri" w:hAnsi="Trebuchet MS" w:cs="Trebuchet MS"/>
      <w:sz w:val="24"/>
      <w:szCs w:val="24"/>
      <w:lang w:eastAsia="ru-RU"/>
    </w:rPr>
  </w:style>
  <w:style w:type="paragraph" w:customStyle="1" w:styleId="2ff9">
    <w:name w:val="Абзац списка2"/>
    <w:basedOn w:val="a1"/>
    <w:qFormat/>
    <w:rsid w:val="008906B5"/>
    <w:pPr>
      <w:spacing w:after="200" w:line="276" w:lineRule="auto"/>
      <w:ind w:left="720"/>
    </w:pPr>
    <w:rPr>
      <w:rFonts w:ascii="Calibri" w:eastAsia="Calibri" w:hAnsi="Calibri" w:cs="Calibri"/>
      <w:lang w:eastAsia="ru-RU"/>
    </w:rPr>
  </w:style>
  <w:style w:type="character" w:customStyle="1" w:styleId="FontStyle14">
    <w:name w:val="Font Style14"/>
    <w:rsid w:val="008906B5"/>
    <w:rPr>
      <w:rFonts w:ascii="Times New Roman" w:hAnsi="Times New Roman" w:cs="Times New Roman"/>
      <w:i/>
      <w:iCs/>
      <w:sz w:val="20"/>
      <w:szCs w:val="20"/>
    </w:rPr>
  </w:style>
  <w:style w:type="character" w:customStyle="1" w:styleId="FontStyle15">
    <w:name w:val="Font Style15"/>
    <w:rsid w:val="008906B5"/>
    <w:rPr>
      <w:rFonts w:ascii="Times New Roman" w:hAnsi="Times New Roman" w:cs="Times New Roman"/>
      <w:sz w:val="20"/>
      <w:szCs w:val="20"/>
    </w:rPr>
  </w:style>
  <w:style w:type="paragraph" w:customStyle="1" w:styleId="c15">
    <w:name w:val="c15"/>
    <w:basedOn w:val="a1"/>
    <w:qFormat/>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2"/>
    <w:rsid w:val="008906B5"/>
  </w:style>
  <w:style w:type="character" w:customStyle="1" w:styleId="c99">
    <w:name w:val="c99"/>
    <w:basedOn w:val="a2"/>
    <w:rsid w:val="008906B5"/>
  </w:style>
  <w:style w:type="character" w:customStyle="1" w:styleId="c17">
    <w:name w:val="c17"/>
    <w:basedOn w:val="a2"/>
    <w:rsid w:val="008906B5"/>
  </w:style>
  <w:style w:type="character" w:customStyle="1" w:styleId="c88">
    <w:name w:val="c88"/>
    <w:basedOn w:val="a2"/>
    <w:rsid w:val="008906B5"/>
  </w:style>
  <w:style w:type="paragraph" w:customStyle="1" w:styleId="c56">
    <w:name w:val="c56"/>
    <w:basedOn w:val="a1"/>
    <w:qFormat/>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2"/>
    <w:rsid w:val="008906B5"/>
  </w:style>
  <w:style w:type="character" w:customStyle="1" w:styleId="c36">
    <w:name w:val="c36"/>
    <w:basedOn w:val="a2"/>
    <w:rsid w:val="008906B5"/>
  </w:style>
  <w:style w:type="paragraph" w:customStyle="1" w:styleId="c5">
    <w:name w:val="c5"/>
    <w:basedOn w:val="a1"/>
    <w:qFormat/>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2"/>
    <w:rsid w:val="008906B5"/>
  </w:style>
  <w:style w:type="character" w:customStyle="1" w:styleId="c10">
    <w:name w:val="c10"/>
    <w:basedOn w:val="a2"/>
    <w:rsid w:val="008906B5"/>
  </w:style>
  <w:style w:type="character" w:customStyle="1" w:styleId="c38">
    <w:name w:val="c38"/>
    <w:basedOn w:val="a2"/>
    <w:rsid w:val="008906B5"/>
  </w:style>
  <w:style w:type="character" w:customStyle="1" w:styleId="c52">
    <w:name w:val="c52"/>
    <w:basedOn w:val="a2"/>
    <w:rsid w:val="008906B5"/>
  </w:style>
  <w:style w:type="character" w:customStyle="1" w:styleId="c82">
    <w:name w:val="c82"/>
    <w:basedOn w:val="a2"/>
    <w:rsid w:val="008906B5"/>
  </w:style>
  <w:style w:type="character" w:customStyle="1" w:styleId="c57">
    <w:name w:val="c57"/>
    <w:basedOn w:val="a2"/>
    <w:rsid w:val="008906B5"/>
  </w:style>
  <w:style w:type="character" w:customStyle="1" w:styleId="c111">
    <w:name w:val="c111"/>
    <w:basedOn w:val="a2"/>
    <w:rsid w:val="008906B5"/>
  </w:style>
  <w:style w:type="paragraph" w:customStyle="1" w:styleId="c18">
    <w:name w:val="c18"/>
    <w:basedOn w:val="a1"/>
    <w:qFormat/>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1"/>
    <w:qFormat/>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1"/>
    <w:qFormat/>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7">
    <w:name w:val="c107"/>
    <w:basedOn w:val="a2"/>
    <w:rsid w:val="008906B5"/>
  </w:style>
  <w:style w:type="paragraph" w:customStyle="1" w:styleId="c21">
    <w:name w:val="c21"/>
    <w:basedOn w:val="a1"/>
    <w:qFormat/>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1"/>
    <w:qFormat/>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1"/>
    <w:qFormat/>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2"/>
    <w:rsid w:val="008906B5"/>
  </w:style>
  <w:style w:type="character" w:customStyle="1" w:styleId="c119">
    <w:name w:val="c119"/>
    <w:basedOn w:val="a2"/>
    <w:rsid w:val="008906B5"/>
  </w:style>
  <w:style w:type="character" w:customStyle="1" w:styleId="c70">
    <w:name w:val="c70"/>
    <w:basedOn w:val="a2"/>
    <w:rsid w:val="008906B5"/>
  </w:style>
  <w:style w:type="paragraph" w:customStyle="1" w:styleId="c83">
    <w:name w:val="c83"/>
    <w:basedOn w:val="a1"/>
    <w:qFormat/>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2"/>
    <w:rsid w:val="008906B5"/>
  </w:style>
  <w:style w:type="character" w:customStyle="1" w:styleId="c121">
    <w:name w:val="c121"/>
    <w:basedOn w:val="a2"/>
    <w:rsid w:val="008906B5"/>
  </w:style>
  <w:style w:type="table" w:customStyle="1" w:styleId="21e">
    <w:name w:val="Изящная таблица 21"/>
    <w:basedOn w:val="a3"/>
    <w:next w:val="2ff6"/>
    <w:rsid w:val="008906B5"/>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0">
    <w:name w:val="Светлая заливка - Акцент 111"/>
    <w:basedOn w:val="a3"/>
    <w:uiPriority w:val="60"/>
    <w:rsid w:val="008906B5"/>
    <w:pPr>
      <w:spacing w:after="0" w:line="240" w:lineRule="auto"/>
    </w:pPr>
    <w:rPr>
      <w:rFonts w:ascii="Calibri" w:eastAsia="Times New Roman"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28">
    <w:name w:val="Нет списка22"/>
    <w:next w:val="a4"/>
    <w:uiPriority w:val="99"/>
    <w:semiHidden/>
    <w:unhideWhenUsed/>
    <w:rsid w:val="008906B5"/>
  </w:style>
  <w:style w:type="table" w:customStyle="1" w:styleId="229">
    <w:name w:val="Сетка таблицы22"/>
    <w:basedOn w:val="a3"/>
    <w:next w:val="af1"/>
    <w:uiPriority w:val="59"/>
    <w:rsid w:val="00890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a">
    <w:name w:val="Нет списка31"/>
    <w:next w:val="a4"/>
    <w:uiPriority w:val="99"/>
    <w:semiHidden/>
    <w:unhideWhenUsed/>
    <w:rsid w:val="008906B5"/>
  </w:style>
  <w:style w:type="numbering" w:customStyle="1" w:styleId="1120">
    <w:name w:val="Нет списка112"/>
    <w:next w:val="a4"/>
    <w:uiPriority w:val="99"/>
    <w:semiHidden/>
    <w:unhideWhenUsed/>
    <w:rsid w:val="008906B5"/>
  </w:style>
  <w:style w:type="table" w:customStyle="1" w:styleId="31b">
    <w:name w:val="Сетка таблицы31"/>
    <w:basedOn w:val="a3"/>
    <w:next w:val="af1"/>
    <w:uiPriority w:val="59"/>
    <w:rsid w:val="008906B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4"/>
    <w:semiHidden/>
    <w:rsid w:val="008906B5"/>
  </w:style>
  <w:style w:type="table" w:customStyle="1" w:styleId="1112">
    <w:name w:val="Сетка таблицы111"/>
    <w:basedOn w:val="a3"/>
    <w:next w:val="af1"/>
    <w:uiPriority w:val="59"/>
    <w:rsid w:val="00890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1"/>
    <w:next w:val="a4"/>
    <w:uiPriority w:val="99"/>
    <w:semiHidden/>
    <w:unhideWhenUsed/>
    <w:rsid w:val="008906B5"/>
  </w:style>
  <w:style w:type="table" w:customStyle="1" w:styleId="2112">
    <w:name w:val="Сетка таблицы211"/>
    <w:basedOn w:val="a3"/>
    <w:next w:val="af1"/>
    <w:uiPriority w:val="59"/>
    <w:rsid w:val="00890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4"/>
    <w:uiPriority w:val="99"/>
    <w:semiHidden/>
    <w:unhideWhenUsed/>
    <w:rsid w:val="008906B5"/>
  </w:style>
  <w:style w:type="table" w:customStyle="1" w:styleId="-1210">
    <w:name w:val="Светлая заливка - Акцент 121"/>
    <w:basedOn w:val="a3"/>
    <w:uiPriority w:val="60"/>
    <w:rsid w:val="008906B5"/>
    <w:pPr>
      <w:spacing w:after="0" w:line="240" w:lineRule="auto"/>
    </w:pPr>
    <w:rPr>
      <w:rFonts w:ascii="Calibri" w:eastAsia="Times New Roman"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a">
    <w:name w:val="Изящная таблица 22"/>
    <w:basedOn w:val="a3"/>
    <w:next w:val="2ff6"/>
    <w:rsid w:val="008906B5"/>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0">
    <w:name w:val="Светлая заливка - Акцент 112"/>
    <w:basedOn w:val="a3"/>
    <w:uiPriority w:val="60"/>
    <w:rsid w:val="008906B5"/>
    <w:pPr>
      <w:spacing w:after="0" w:line="240" w:lineRule="auto"/>
    </w:pPr>
    <w:rPr>
      <w:rFonts w:ascii="Calibri" w:eastAsia="Times New Roman"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35">
    <w:name w:val="Нет списка23"/>
    <w:next w:val="a4"/>
    <w:uiPriority w:val="99"/>
    <w:semiHidden/>
    <w:unhideWhenUsed/>
    <w:rsid w:val="008906B5"/>
  </w:style>
  <w:style w:type="table" w:customStyle="1" w:styleId="236">
    <w:name w:val="Сетка таблицы23"/>
    <w:basedOn w:val="a3"/>
    <w:next w:val="af1"/>
    <w:uiPriority w:val="59"/>
    <w:rsid w:val="00890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4"/>
    <w:uiPriority w:val="99"/>
    <w:semiHidden/>
    <w:unhideWhenUsed/>
    <w:rsid w:val="008906B5"/>
  </w:style>
  <w:style w:type="numbering" w:customStyle="1" w:styleId="1130">
    <w:name w:val="Нет списка113"/>
    <w:next w:val="a4"/>
    <w:uiPriority w:val="99"/>
    <w:semiHidden/>
    <w:unhideWhenUsed/>
    <w:rsid w:val="008906B5"/>
  </w:style>
  <w:style w:type="table" w:customStyle="1" w:styleId="326">
    <w:name w:val="Сетка таблицы32"/>
    <w:basedOn w:val="a3"/>
    <w:next w:val="af1"/>
    <w:uiPriority w:val="59"/>
    <w:rsid w:val="008906B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4"/>
    <w:semiHidden/>
    <w:rsid w:val="008906B5"/>
  </w:style>
  <w:style w:type="table" w:customStyle="1" w:styleId="1121">
    <w:name w:val="Сетка таблицы112"/>
    <w:basedOn w:val="a3"/>
    <w:next w:val="af1"/>
    <w:uiPriority w:val="59"/>
    <w:rsid w:val="00890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4"/>
    <w:uiPriority w:val="99"/>
    <w:semiHidden/>
    <w:unhideWhenUsed/>
    <w:rsid w:val="008906B5"/>
  </w:style>
  <w:style w:type="table" w:customStyle="1" w:styleId="2121">
    <w:name w:val="Сетка таблицы212"/>
    <w:basedOn w:val="a3"/>
    <w:next w:val="af1"/>
    <w:uiPriority w:val="59"/>
    <w:rsid w:val="00890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
    <w:name w:val="Нет списка42"/>
    <w:next w:val="a4"/>
    <w:uiPriority w:val="99"/>
    <w:semiHidden/>
    <w:unhideWhenUsed/>
    <w:rsid w:val="008906B5"/>
  </w:style>
  <w:style w:type="table" w:customStyle="1" w:styleId="-1220">
    <w:name w:val="Светлая заливка - Акцент 122"/>
    <w:basedOn w:val="a3"/>
    <w:uiPriority w:val="60"/>
    <w:rsid w:val="008906B5"/>
    <w:pPr>
      <w:spacing w:after="0" w:line="240" w:lineRule="auto"/>
    </w:pPr>
    <w:rPr>
      <w:rFonts w:ascii="Calibri" w:eastAsia="Times New Roman"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513">
    <w:name w:val="Нет списка51"/>
    <w:next w:val="a4"/>
    <w:uiPriority w:val="99"/>
    <w:semiHidden/>
    <w:unhideWhenUsed/>
    <w:rsid w:val="008906B5"/>
  </w:style>
  <w:style w:type="table" w:customStyle="1" w:styleId="412">
    <w:name w:val="Сетка таблицы41"/>
    <w:basedOn w:val="a3"/>
    <w:next w:val="af1"/>
    <w:uiPriority w:val="59"/>
    <w:rsid w:val="008906B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4"/>
    <w:semiHidden/>
    <w:rsid w:val="008906B5"/>
  </w:style>
  <w:style w:type="table" w:customStyle="1" w:styleId="1212">
    <w:name w:val="Сетка таблицы121"/>
    <w:basedOn w:val="a3"/>
    <w:next w:val="af1"/>
    <w:uiPriority w:val="59"/>
    <w:rsid w:val="00890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Изящная таблица 211"/>
    <w:basedOn w:val="a3"/>
    <w:next w:val="2ff6"/>
    <w:rsid w:val="008906B5"/>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Светлая заливка - Акцент 1111"/>
    <w:basedOn w:val="a3"/>
    <w:uiPriority w:val="60"/>
    <w:rsid w:val="008906B5"/>
    <w:pPr>
      <w:spacing w:after="0" w:line="240" w:lineRule="auto"/>
    </w:pPr>
    <w:rPr>
      <w:rFonts w:ascii="Calibri" w:eastAsia="Times New Roman"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211">
    <w:name w:val="Нет списка221"/>
    <w:next w:val="a4"/>
    <w:uiPriority w:val="99"/>
    <w:semiHidden/>
    <w:unhideWhenUsed/>
    <w:rsid w:val="008906B5"/>
  </w:style>
  <w:style w:type="table" w:customStyle="1" w:styleId="2212">
    <w:name w:val="Сетка таблицы221"/>
    <w:basedOn w:val="a3"/>
    <w:next w:val="af1"/>
    <w:uiPriority w:val="59"/>
    <w:rsid w:val="00890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4"/>
    <w:uiPriority w:val="99"/>
    <w:semiHidden/>
    <w:unhideWhenUsed/>
    <w:rsid w:val="008906B5"/>
  </w:style>
  <w:style w:type="numbering" w:customStyle="1" w:styleId="11210">
    <w:name w:val="Нет списка1121"/>
    <w:next w:val="a4"/>
    <w:uiPriority w:val="99"/>
    <w:semiHidden/>
    <w:unhideWhenUsed/>
    <w:rsid w:val="008906B5"/>
  </w:style>
  <w:style w:type="table" w:customStyle="1" w:styleId="3111">
    <w:name w:val="Сетка таблицы311"/>
    <w:basedOn w:val="a3"/>
    <w:next w:val="af1"/>
    <w:uiPriority w:val="59"/>
    <w:rsid w:val="008906B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Нет списка1111111"/>
    <w:next w:val="a4"/>
    <w:semiHidden/>
    <w:rsid w:val="008906B5"/>
  </w:style>
  <w:style w:type="table" w:customStyle="1" w:styleId="11110">
    <w:name w:val="Сетка таблицы1111"/>
    <w:basedOn w:val="a3"/>
    <w:next w:val="af1"/>
    <w:uiPriority w:val="59"/>
    <w:rsid w:val="00890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1"/>
    <w:next w:val="a4"/>
    <w:uiPriority w:val="99"/>
    <w:semiHidden/>
    <w:unhideWhenUsed/>
    <w:rsid w:val="008906B5"/>
  </w:style>
  <w:style w:type="table" w:customStyle="1" w:styleId="21110">
    <w:name w:val="Сетка таблицы2111"/>
    <w:basedOn w:val="a3"/>
    <w:next w:val="af1"/>
    <w:uiPriority w:val="59"/>
    <w:rsid w:val="00890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4"/>
    <w:uiPriority w:val="99"/>
    <w:semiHidden/>
    <w:unhideWhenUsed/>
    <w:rsid w:val="008906B5"/>
  </w:style>
  <w:style w:type="table" w:customStyle="1" w:styleId="-1211">
    <w:name w:val="Светлая заливка - Акцент 1211"/>
    <w:basedOn w:val="a3"/>
    <w:uiPriority w:val="60"/>
    <w:rsid w:val="008906B5"/>
    <w:pPr>
      <w:spacing w:after="0" w:line="240" w:lineRule="auto"/>
    </w:pPr>
    <w:rPr>
      <w:rFonts w:ascii="Calibri" w:eastAsia="Times New Roman"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1ffb">
    <w:name w:val="Текст сноски Знак1"/>
    <w:aliases w:val="Знак6 Знак1,F1 Знак1"/>
    <w:basedOn w:val="a2"/>
    <w:semiHidden/>
    <w:rsid w:val="008906B5"/>
    <w:rPr>
      <w:sz w:val="20"/>
      <w:szCs w:val="20"/>
    </w:rPr>
  </w:style>
  <w:style w:type="character" w:customStyle="1" w:styleId="1ffc">
    <w:name w:val="Верхний колонтитул Знак1"/>
    <w:basedOn w:val="a2"/>
    <w:semiHidden/>
    <w:rsid w:val="008906B5"/>
  </w:style>
  <w:style w:type="character" w:customStyle="1" w:styleId="1ffd">
    <w:name w:val="Нижний колонтитул Знак1"/>
    <w:basedOn w:val="a2"/>
    <w:uiPriority w:val="99"/>
    <w:semiHidden/>
    <w:rsid w:val="008906B5"/>
  </w:style>
  <w:style w:type="character" w:customStyle="1" w:styleId="21f">
    <w:name w:val="Основной текст с отступом 2 Знак1"/>
    <w:basedOn w:val="a2"/>
    <w:uiPriority w:val="99"/>
    <w:semiHidden/>
    <w:rsid w:val="008906B5"/>
  </w:style>
  <w:style w:type="character" w:customStyle="1" w:styleId="1ffe">
    <w:name w:val="Основной текст с отступом Знак1"/>
    <w:basedOn w:val="a2"/>
    <w:semiHidden/>
    <w:rsid w:val="008906B5"/>
  </w:style>
  <w:style w:type="character" w:customStyle="1" w:styleId="1fff">
    <w:name w:val="Текст концевой сноски Знак1"/>
    <w:basedOn w:val="a2"/>
    <w:semiHidden/>
    <w:rsid w:val="008906B5"/>
    <w:rPr>
      <w:sz w:val="20"/>
      <w:szCs w:val="20"/>
    </w:rPr>
  </w:style>
  <w:style w:type="character" w:customStyle="1" w:styleId="31c">
    <w:name w:val="Основной текст с отступом 3 Знак1"/>
    <w:basedOn w:val="a2"/>
    <w:semiHidden/>
    <w:rsid w:val="008906B5"/>
    <w:rPr>
      <w:sz w:val="16"/>
      <w:szCs w:val="16"/>
    </w:rPr>
  </w:style>
  <w:style w:type="character" w:customStyle="1" w:styleId="1fff0">
    <w:name w:val="Красная строка Знак1"/>
    <w:basedOn w:val="1a"/>
    <w:uiPriority w:val="99"/>
    <w:semiHidden/>
    <w:rsid w:val="008906B5"/>
    <w:rPr>
      <w:sz w:val="22"/>
      <w:szCs w:val="22"/>
      <w:lang w:eastAsia="en-US"/>
    </w:rPr>
  </w:style>
  <w:style w:type="table" w:customStyle="1" w:styleId="-1130">
    <w:name w:val="Светлая заливка - Акцент 113"/>
    <w:basedOn w:val="a3"/>
    <w:uiPriority w:val="60"/>
    <w:rsid w:val="008906B5"/>
    <w:pPr>
      <w:spacing w:after="0" w:line="240" w:lineRule="auto"/>
    </w:pPr>
    <w:rPr>
      <w:rFonts w:ascii="Calibri" w:eastAsia="Times New Roman"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0">
    <w:name w:val="Светлая заливка - Акцент 123"/>
    <w:basedOn w:val="a3"/>
    <w:uiPriority w:val="60"/>
    <w:rsid w:val="008906B5"/>
    <w:pPr>
      <w:spacing w:after="0" w:line="240" w:lineRule="auto"/>
    </w:pPr>
    <w:rPr>
      <w:rFonts w:ascii="Calibri" w:eastAsia="Times New Roman"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2">
    <w:name w:val="Светлая заливка - Акцент 1112"/>
    <w:basedOn w:val="a3"/>
    <w:uiPriority w:val="60"/>
    <w:rsid w:val="008906B5"/>
    <w:pPr>
      <w:spacing w:after="0" w:line="240" w:lineRule="auto"/>
    </w:pPr>
    <w:rPr>
      <w:rFonts w:ascii="Calibri" w:eastAsia="Times New Roman"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2">
    <w:name w:val="Светлая заливка - Акцент 1212"/>
    <w:basedOn w:val="a3"/>
    <w:uiPriority w:val="60"/>
    <w:rsid w:val="008906B5"/>
    <w:pPr>
      <w:spacing w:after="0" w:line="240" w:lineRule="auto"/>
    </w:pPr>
    <w:rPr>
      <w:rFonts w:ascii="Calibri" w:eastAsia="Times New Roman"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33">
    <w:name w:val="Сетка таблицы33"/>
    <w:basedOn w:val="a3"/>
    <w:next w:val="af1"/>
    <w:uiPriority w:val="59"/>
    <w:rsid w:val="008906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4"/>
    <w:semiHidden/>
    <w:rsid w:val="008906B5"/>
  </w:style>
  <w:style w:type="numbering" w:customStyle="1" w:styleId="243">
    <w:name w:val="Нет списка24"/>
    <w:next w:val="a4"/>
    <w:uiPriority w:val="99"/>
    <w:semiHidden/>
    <w:unhideWhenUsed/>
    <w:rsid w:val="008906B5"/>
  </w:style>
  <w:style w:type="numbering" w:customStyle="1" w:styleId="334">
    <w:name w:val="Нет списка33"/>
    <w:next w:val="a4"/>
    <w:uiPriority w:val="99"/>
    <w:semiHidden/>
    <w:unhideWhenUsed/>
    <w:rsid w:val="008906B5"/>
  </w:style>
  <w:style w:type="numbering" w:customStyle="1" w:styleId="1113">
    <w:name w:val="Нет списка1113"/>
    <w:next w:val="a4"/>
    <w:uiPriority w:val="99"/>
    <w:semiHidden/>
    <w:unhideWhenUsed/>
    <w:rsid w:val="008906B5"/>
  </w:style>
  <w:style w:type="numbering" w:customStyle="1" w:styleId="11112">
    <w:name w:val="Нет списка11112"/>
    <w:next w:val="a4"/>
    <w:semiHidden/>
    <w:rsid w:val="008906B5"/>
  </w:style>
  <w:style w:type="numbering" w:customStyle="1" w:styleId="2130">
    <w:name w:val="Нет списка213"/>
    <w:next w:val="a4"/>
    <w:uiPriority w:val="99"/>
    <w:semiHidden/>
    <w:unhideWhenUsed/>
    <w:rsid w:val="008906B5"/>
  </w:style>
  <w:style w:type="numbering" w:customStyle="1" w:styleId="431">
    <w:name w:val="Нет списка43"/>
    <w:next w:val="a4"/>
    <w:uiPriority w:val="99"/>
    <w:semiHidden/>
    <w:unhideWhenUsed/>
    <w:rsid w:val="008906B5"/>
  </w:style>
  <w:style w:type="numbering" w:customStyle="1" w:styleId="520">
    <w:name w:val="Нет списка52"/>
    <w:next w:val="a4"/>
    <w:uiPriority w:val="99"/>
    <w:semiHidden/>
    <w:unhideWhenUsed/>
    <w:rsid w:val="008906B5"/>
  </w:style>
  <w:style w:type="numbering" w:customStyle="1" w:styleId="1220">
    <w:name w:val="Нет списка122"/>
    <w:next w:val="a4"/>
    <w:semiHidden/>
    <w:rsid w:val="008906B5"/>
  </w:style>
  <w:style w:type="numbering" w:customStyle="1" w:styleId="2220">
    <w:name w:val="Нет списка222"/>
    <w:next w:val="a4"/>
    <w:uiPriority w:val="99"/>
    <w:semiHidden/>
    <w:unhideWhenUsed/>
    <w:rsid w:val="008906B5"/>
  </w:style>
  <w:style w:type="numbering" w:customStyle="1" w:styleId="3120">
    <w:name w:val="Нет списка312"/>
    <w:next w:val="a4"/>
    <w:uiPriority w:val="99"/>
    <w:semiHidden/>
    <w:unhideWhenUsed/>
    <w:rsid w:val="008906B5"/>
  </w:style>
  <w:style w:type="numbering" w:customStyle="1" w:styleId="1122">
    <w:name w:val="Нет списка1122"/>
    <w:next w:val="a4"/>
    <w:uiPriority w:val="99"/>
    <w:semiHidden/>
    <w:unhideWhenUsed/>
    <w:rsid w:val="008906B5"/>
  </w:style>
  <w:style w:type="numbering" w:customStyle="1" w:styleId="11111111">
    <w:name w:val="Нет списка11111111"/>
    <w:next w:val="a4"/>
    <w:semiHidden/>
    <w:rsid w:val="008906B5"/>
  </w:style>
  <w:style w:type="numbering" w:customStyle="1" w:styleId="21120">
    <w:name w:val="Нет списка2112"/>
    <w:next w:val="a4"/>
    <w:uiPriority w:val="99"/>
    <w:semiHidden/>
    <w:unhideWhenUsed/>
    <w:rsid w:val="008906B5"/>
  </w:style>
  <w:style w:type="numbering" w:customStyle="1" w:styleId="4120">
    <w:name w:val="Нет списка412"/>
    <w:next w:val="a4"/>
    <w:uiPriority w:val="99"/>
    <w:semiHidden/>
    <w:unhideWhenUsed/>
    <w:rsid w:val="008906B5"/>
  </w:style>
  <w:style w:type="paragraph" w:customStyle="1" w:styleId="BodyText21">
    <w:name w:val="Body Text 21"/>
    <w:basedOn w:val="a1"/>
    <w:uiPriority w:val="99"/>
    <w:rsid w:val="008906B5"/>
    <w:pPr>
      <w:widowControl w:val="0"/>
      <w:suppressAutoHyphens/>
      <w:spacing w:after="0" w:line="240" w:lineRule="auto"/>
      <w:jc w:val="right"/>
    </w:pPr>
    <w:rPr>
      <w:rFonts w:ascii="Arial" w:eastAsia="Times New Roman" w:hAnsi="Arial" w:cs="Times New Roman"/>
      <w:b/>
      <w:kern w:val="1"/>
      <w:sz w:val="28"/>
      <w:szCs w:val="20"/>
      <w:lang w:val="en-US" w:eastAsia="ar-SA"/>
    </w:rPr>
  </w:style>
  <w:style w:type="character" w:customStyle="1" w:styleId="c0c10">
    <w:name w:val="c0 c10"/>
    <w:basedOn w:val="a2"/>
    <w:rsid w:val="008906B5"/>
  </w:style>
  <w:style w:type="paragraph" w:customStyle="1" w:styleId="c32c11">
    <w:name w:val="c32 c11"/>
    <w:basedOn w:val="a1"/>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2"/>
    <w:rsid w:val="008906B5"/>
  </w:style>
  <w:style w:type="paragraph" w:customStyle="1" w:styleId="c25c98">
    <w:name w:val="c25 c98"/>
    <w:basedOn w:val="a1"/>
    <w:rsid w:val="00890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2"/>
    <w:rsid w:val="008906B5"/>
  </w:style>
  <w:style w:type="table" w:customStyle="1" w:styleId="244">
    <w:name w:val="Сетка таблицы24"/>
    <w:basedOn w:val="a3"/>
    <w:next w:val="af1"/>
    <w:uiPriority w:val="59"/>
    <w:rsid w:val="00890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f0">
    <w:name w:val="Оглавление 21"/>
    <w:basedOn w:val="a1"/>
    <w:next w:val="a1"/>
    <w:autoRedefine/>
    <w:uiPriority w:val="39"/>
    <w:unhideWhenUsed/>
    <w:qFormat/>
    <w:rsid w:val="008906B5"/>
    <w:pPr>
      <w:spacing w:after="100" w:line="276" w:lineRule="auto"/>
      <w:ind w:left="220"/>
    </w:pPr>
    <w:rPr>
      <w:rFonts w:eastAsia="Times New Roman"/>
      <w:lang w:eastAsia="ru-RU"/>
    </w:rPr>
  </w:style>
  <w:style w:type="character" w:customStyle="1" w:styleId="Heading1">
    <w:name w:val="Heading #1_"/>
    <w:basedOn w:val="a2"/>
    <w:link w:val="Heading11"/>
    <w:uiPriority w:val="99"/>
    <w:locked/>
    <w:rsid w:val="008906B5"/>
    <w:rPr>
      <w:rFonts w:ascii="Arial" w:hAnsi="Arial" w:cs="Arial"/>
      <w:b/>
      <w:bCs/>
      <w:smallCaps/>
      <w:sz w:val="18"/>
      <w:szCs w:val="18"/>
      <w:shd w:val="clear" w:color="auto" w:fill="FFFFFF"/>
    </w:rPr>
  </w:style>
  <w:style w:type="paragraph" w:customStyle="1" w:styleId="Heading11">
    <w:name w:val="Heading #11"/>
    <w:basedOn w:val="a1"/>
    <w:link w:val="Heading1"/>
    <w:uiPriority w:val="99"/>
    <w:rsid w:val="008906B5"/>
    <w:pPr>
      <w:shd w:val="clear" w:color="auto" w:fill="FFFFFF"/>
      <w:spacing w:before="240" w:after="120" w:line="240" w:lineRule="atLeast"/>
      <w:outlineLvl w:val="0"/>
    </w:pPr>
    <w:rPr>
      <w:rFonts w:ascii="Arial" w:hAnsi="Arial" w:cs="Arial"/>
      <w:b/>
      <w:bCs/>
      <w:smallCaps/>
      <w:sz w:val="18"/>
      <w:szCs w:val="18"/>
    </w:rPr>
  </w:style>
  <w:style w:type="character" w:customStyle="1" w:styleId="Heading7">
    <w:name w:val="Heading #7_"/>
    <w:basedOn w:val="a2"/>
    <w:link w:val="Heading70"/>
    <w:uiPriority w:val="99"/>
    <w:locked/>
    <w:rsid w:val="008906B5"/>
    <w:rPr>
      <w:rFonts w:ascii="Arial" w:hAnsi="Arial" w:cs="Arial"/>
      <w:b/>
      <w:bCs/>
      <w:smallCaps/>
      <w:sz w:val="23"/>
      <w:szCs w:val="23"/>
      <w:shd w:val="clear" w:color="auto" w:fill="FFFFFF"/>
    </w:rPr>
  </w:style>
  <w:style w:type="paragraph" w:customStyle="1" w:styleId="Heading70">
    <w:name w:val="Heading #7"/>
    <w:basedOn w:val="a1"/>
    <w:link w:val="Heading7"/>
    <w:uiPriority w:val="99"/>
    <w:rsid w:val="008906B5"/>
    <w:pPr>
      <w:shd w:val="clear" w:color="auto" w:fill="FFFFFF"/>
      <w:spacing w:after="300" w:line="240" w:lineRule="atLeast"/>
      <w:outlineLvl w:val="6"/>
    </w:pPr>
    <w:rPr>
      <w:rFonts w:ascii="Arial" w:hAnsi="Arial" w:cs="Arial"/>
      <w:b/>
      <w:bCs/>
      <w:smallCaps/>
      <w:sz w:val="23"/>
      <w:szCs w:val="23"/>
    </w:rPr>
  </w:style>
  <w:style w:type="character" w:customStyle="1" w:styleId="102">
    <w:name w:val="Основной текст (10)_"/>
    <w:link w:val="103"/>
    <w:locked/>
    <w:rsid w:val="008906B5"/>
    <w:rPr>
      <w:rFonts w:ascii="Arial" w:hAnsi="Arial" w:cs="Arial"/>
      <w:i/>
      <w:iCs/>
      <w:sz w:val="21"/>
      <w:szCs w:val="21"/>
      <w:shd w:val="clear" w:color="auto" w:fill="FFFFFF"/>
    </w:rPr>
  </w:style>
  <w:style w:type="paragraph" w:customStyle="1" w:styleId="103">
    <w:name w:val="Основной текст (10)"/>
    <w:basedOn w:val="a1"/>
    <w:link w:val="102"/>
    <w:rsid w:val="008906B5"/>
    <w:pPr>
      <w:shd w:val="clear" w:color="auto" w:fill="FFFFFF"/>
      <w:spacing w:before="180" w:after="0" w:line="264" w:lineRule="exact"/>
      <w:jc w:val="both"/>
    </w:pPr>
    <w:rPr>
      <w:rFonts w:ascii="Arial" w:hAnsi="Arial" w:cs="Arial"/>
      <w:i/>
      <w:iCs/>
      <w:sz w:val="21"/>
      <w:szCs w:val="21"/>
    </w:rPr>
  </w:style>
  <w:style w:type="character" w:customStyle="1" w:styleId="119">
    <w:name w:val="Основной текст (11)_"/>
    <w:link w:val="11a"/>
    <w:locked/>
    <w:rsid w:val="008906B5"/>
    <w:rPr>
      <w:rFonts w:ascii="Arial" w:hAnsi="Arial" w:cs="Arial"/>
      <w:b/>
      <w:bCs/>
      <w:i/>
      <w:iCs/>
      <w:sz w:val="21"/>
      <w:szCs w:val="21"/>
      <w:shd w:val="clear" w:color="auto" w:fill="FFFFFF"/>
    </w:rPr>
  </w:style>
  <w:style w:type="paragraph" w:customStyle="1" w:styleId="11a">
    <w:name w:val="Основной текст (11)"/>
    <w:basedOn w:val="a1"/>
    <w:link w:val="119"/>
    <w:rsid w:val="008906B5"/>
    <w:pPr>
      <w:shd w:val="clear" w:color="auto" w:fill="FFFFFF"/>
      <w:spacing w:before="180" w:after="0" w:line="264" w:lineRule="exact"/>
    </w:pPr>
    <w:rPr>
      <w:rFonts w:ascii="Arial" w:hAnsi="Arial" w:cs="Arial"/>
      <w:b/>
      <w:bCs/>
      <w:i/>
      <w:iCs/>
      <w:sz w:val="21"/>
      <w:szCs w:val="21"/>
    </w:rPr>
  </w:style>
  <w:style w:type="character" w:customStyle="1" w:styleId="83">
    <w:name w:val="Основной текст (8)_"/>
    <w:link w:val="812"/>
    <w:locked/>
    <w:rsid w:val="008906B5"/>
    <w:rPr>
      <w:rFonts w:ascii="Arial" w:hAnsi="Arial" w:cs="Arial"/>
      <w:b/>
      <w:bCs/>
      <w:smallCaps/>
      <w:sz w:val="23"/>
      <w:szCs w:val="23"/>
      <w:shd w:val="clear" w:color="auto" w:fill="FFFFFF"/>
    </w:rPr>
  </w:style>
  <w:style w:type="paragraph" w:customStyle="1" w:styleId="812">
    <w:name w:val="Основной текст (8)1"/>
    <w:basedOn w:val="a1"/>
    <w:link w:val="83"/>
    <w:rsid w:val="008906B5"/>
    <w:pPr>
      <w:shd w:val="clear" w:color="auto" w:fill="FFFFFF"/>
      <w:spacing w:before="420" w:after="300" w:line="240" w:lineRule="atLeast"/>
    </w:pPr>
    <w:rPr>
      <w:rFonts w:ascii="Arial" w:hAnsi="Arial" w:cs="Arial"/>
      <w:b/>
      <w:bCs/>
      <w:smallCaps/>
      <w:sz w:val="23"/>
      <w:szCs w:val="23"/>
    </w:rPr>
  </w:style>
  <w:style w:type="character" w:customStyle="1" w:styleId="94">
    <w:name w:val="Основной текст (9)_"/>
    <w:link w:val="95"/>
    <w:locked/>
    <w:rsid w:val="008906B5"/>
    <w:rPr>
      <w:rFonts w:ascii="Arial" w:hAnsi="Arial" w:cs="Arial"/>
      <w:i/>
      <w:iCs/>
      <w:shd w:val="clear" w:color="auto" w:fill="FFFFFF"/>
    </w:rPr>
  </w:style>
  <w:style w:type="paragraph" w:customStyle="1" w:styleId="95">
    <w:name w:val="Основной текст (9)"/>
    <w:basedOn w:val="a1"/>
    <w:link w:val="94"/>
    <w:rsid w:val="008906B5"/>
    <w:pPr>
      <w:shd w:val="clear" w:color="auto" w:fill="FFFFFF"/>
      <w:spacing w:before="300" w:after="0" w:line="269" w:lineRule="exact"/>
      <w:ind w:firstLine="520"/>
      <w:jc w:val="both"/>
    </w:pPr>
    <w:rPr>
      <w:rFonts w:ascii="Arial" w:hAnsi="Arial" w:cs="Arial"/>
      <w:i/>
      <w:iCs/>
    </w:rPr>
  </w:style>
  <w:style w:type="character" w:customStyle="1" w:styleId="2ffa">
    <w:name w:val="Подпись к картинке (2)_"/>
    <w:basedOn w:val="a2"/>
    <w:link w:val="2ffb"/>
    <w:locked/>
    <w:rsid w:val="008906B5"/>
    <w:rPr>
      <w:rFonts w:ascii="Arial Unicode MS" w:eastAsia="Arial Unicode MS" w:hAnsi="Arial Unicode MS" w:cs="Arial Unicode MS"/>
      <w:sz w:val="28"/>
      <w:szCs w:val="28"/>
      <w:shd w:val="clear" w:color="auto" w:fill="FFFFFF"/>
    </w:rPr>
  </w:style>
  <w:style w:type="paragraph" w:customStyle="1" w:styleId="2ffb">
    <w:name w:val="Подпись к картинке (2)"/>
    <w:basedOn w:val="a1"/>
    <w:link w:val="2ffa"/>
    <w:rsid w:val="008906B5"/>
    <w:pPr>
      <w:widowControl w:val="0"/>
      <w:shd w:val="clear" w:color="auto" w:fill="FFFFFF"/>
      <w:spacing w:after="0" w:line="0" w:lineRule="atLeast"/>
    </w:pPr>
    <w:rPr>
      <w:rFonts w:ascii="Arial Unicode MS" w:eastAsia="Arial Unicode MS" w:hAnsi="Arial Unicode MS" w:cs="Arial Unicode MS"/>
      <w:sz w:val="28"/>
      <w:szCs w:val="28"/>
    </w:rPr>
  </w:style>
  <w:style w:type="character" w:customStyle="1" w:styleId="affff9">
    <w:name w:val="Оглавление_"/>
    <w:basedOn w:val="a2"/>
    <w:link w:val="affffa"/>
    <w:locked/>
    <w:rsid w:val="008906B5"/>
    <w:rPr>
      <w:rFonts w:ascii="Arial Unicode MS" w:eastAsia="Arial Unicode MS" w:hAnsi="Arial Unicode MS" w:cs="Arial Unicode MS"/>
      <w:sz w:val="28"/>
      <w:szCs w:val="28"/>
      <w:shd w:val="clear" w:color="auto" w:fill="FFFFFF"/>
    </w:rPr>
  </w:style>
  <w:style w:type="paragraph" w:customStyle="1" w:styleId="affffa">
    <w:name w:val="Оглавление"/>
    <w:basedOn w:val="a1"/>
    <w:link w:val="affff9"/>
    <w:rsid w:val="008906B5"/>
    <w:pPr>
      <w:widowControl w:val="0"/>
      <w:shd w:val="clear" w:color="auto" w:fill="FFFFFF"/>
      <w:spacing w:after="0" w:line="398" w:lineRule="exact"/>
      <w:jc w:val="both"/>
    </w:pPr>
    <w:rPr>
      <w:rFonts w:ascii="Arial Unicode MS" w:eastAsia="Arial Unicode MS" w:hAnsi="Arial Unicode MS" w:cs="Arial Unicode MS"/>
      <w:sz w:val="28"/>
      <w:szCs w:val="28"/>
    </w:rPr>
  </w:style>
  <w:style w:type="paragraph" w:customStyle="1" w:styleId="NoParagraphStyle">
    <w:name w:val="[No Paragraph Style]"/>
    <w:rsid w:val="008906B5"/>
    <w:pPr>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character" w:customStyle="1" w:styleId="BodytextBold">
    <w:name w:val="Body text + Bold"/>
    <w:basedOn w:val="Bodytext"/>
    <w:rsid w:val="008906B5"/>
    <w:rPr>
      <w:rFonts w:ascii="Times New Roman" w:eastAsia="Times New Roman" w:hAnsi="Times New Roman" w:cs="Times New Roman"/>
      <w:b/>
      <w:bCs/>
      <w:sz w:val="24"/>
      <w:szCs w:val="24"/>
      <w:shd w:val="clear" w:color="auto" w:fill="FFFFFF"/>
    </w:rPr>
  </w:style>
  <w:style w:type="character" w:customStyle="1" w:styleId="11b">
    <w:name w:val="Основной текст (11) + Не полужирный"/>
    <w:basedOn w:val="119"/>
    <w:rsid w:val="008906B5"/>
    <w:rPr>
      <w:rFonts w:ascii="Arial" w:hAnsi="Arial" w:cs="Arial"/>
      <w:b/>
      <w:bCs/>
      <w:i/>
      <w:iCs/>
      <w:sz w:val="21"/>
      <w:szCs w:val="21"/>
      <w:shd w:val="clear" w:color="auto" w:fill="FFFFFF"/>
    </w:rPr>
  </w:style>
  <w:style w:type="character" w:customStyle="1" w:styleId="84">
    <w:name w:val="Основной текст (8)"/>
    <w:basedOn w:val="83"/>
    <w:rsid w:val="008906B5"/>
    <w:rPr>
      <w:rFonts w:ascii="Arial" w:hAnsi="Arial" w:cs="Arial"/>
      <w:b/>
      <w:bCs/>
      <w:smallCaps/>
      <w:sz w:val="23"/>
      <w:szCs w:val="23"/>
      <w:shd w:val="clear" w:color="auto" w:fill="FFFFFF"/>
    </w:rPr>
  </w:style>
  <w:style w:type="character" w:customStyle="1" w:styleId="2Arial0">
    <w:name w:val="Подпись к картинке (2) + Arial"/>
    <w:aliases w:val="16 pt,Интервал -1 pt,17 pt"/>
    <w:basedOn w:val="2ffa"/>
    <w:rsid w:val="008906B5"/>
    <w:rPr>
      <w:rFonts w:ascii="Arial" w:eastAsia="Arial" w:hAnsi="Arial" w:cs="Arial" w:hint="default"/>
      <w:color w:val="000000"/>
      <w:spacing w:val="0"/>
      <w:w w:val="100"/>
      <w:position w:val="0"/>
      <w:sz w:val="28"/>
      <w:szCs w:val="28"/>
      <w:shd w:val="clear" w:color="auto" w:fill="FFFFFF"/>
      <w:lang w:val="ru-RU"/>
    </w:rPr>
  </w:style>
  <w:style w:type="character" w:customStyle="1" w:styleId="Arial2">
    <w:name w:val="Основной текст + Arial2"/>
    <w:basedOn w:val="affff"/>
    <w:rsid w:val="008906B5"/>
    <w:rPr>
      <w:rFonts w:ascii="Arial" w:eastAsia="Arial" w:hAnsi="Arial" w:cs="Arial"/>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Arial1">
    <w:name w:val="Основной текст + Arial1"/>
    <w:basedOn w:val="affff"/>
    <w:rsid w:val="008906B5"/>
    <w:rPr>
      <w:rFonts w:ascii="Arial" w:eastAsia="Arial" w:hAnsi="Arial" w:cs="Arial"/>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Arial0">
    <w:name w:val="Оглавление + Arial"/>
    <w:basedOn w:val="affff9"/>
    <w:rsid w:val="008906B5"/>
    <w:rPr>
      <w:rFonts w:ascii="Arial" w:eastAsia="Arial" w:hAnsi="Arial" w:cs="Arial" w:hint="default"/>
      <w:color w:val="000000"/>
      <w:spacing w:val="80"/>
      <w:w w:val="100"/>
      <w:position w:val="0"/>
      <w:sz w:val="28"/>
      <w:szCs w:val="28"/>
      <w:shd w:val="clear" w:color="auto" w:fill="FFFFFF"/>
      <w:lang w:val="ru-RU"/>
    </w:rPr>
  </w:style>
  <w:style w:type="table" w:customStyle="1" w:styleId="152">
    <w:name w:val="Сетка таблицы15"/>
    <w:basedOn w:val="a3"/>
    <w:next w:val="af1"/>
    <w:rsid w:val="008906B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2"/>
    <w:rsid w:val="008906B5"/>
    <w:rPr>
      <w:rFonts w:ascii="SchoolBookCSanPin-Regular" w:hAnsi="SchoolBookCSanPin-Regular" w:hint="default"/>
      <w:b w:val="0"/>
      <w:bCs w:val="0"/>
      <w:i w:val="0"/>
      <w:iCs w:val="0"/>
      <w:color w:val="231F20"/>
      <w:sz w:val="18"/>
      <w:szCs w:val="18"/>
    </w:rPr>
  </w:style>
  <w:style w:type="character" w:customStyle="1" w:styleId="fontstyle21">
    <w:name w:val="fontstyle21"/>
    <w:basedOn w:val="a2"/>
    <w:rsid w:val="008906B5"/>
    <w:rPr>
      <w:rFonts w:ascii="NewtonCSanPin-Italic" w:hAnsi="NewtonCSanPin-Italic" w:hint="default"/>
      <w:b w:val="0"/>
      <w:bCs w:val="0"/>
      <w:i/>
      <w:iCs/>
      <w:color w:val="231F20"/>
      <w:sz w:val="22"/>
      <w:szCs w:val="22"/>
    </w:rPr>
  </w:style>
  <w:style w:type="character" w:customStyle="1" w:styleId="Arial4pt">
    <w:name w:val="Оглавление + Arial;Интервал 4 pt"/>
    <w:basedOn w:val="affff9"/>
    <w:rsid w:val="008906B5"/>
    <w:rPr>
      <w:rFonts w:ascii="Arial" w:eastAsia="Arial" w:hAnsi="Arial" w:cs="Arial"/>
      <w:color w:val="000000"/>
      <w:spacing w:val="80"/>
      <w:w w:val="100"/>
      <w:position w:val="0"/>
      <w:sz w:val="28"/>
      <w:szCs w:val="28"/>
      <w:shd w:val="clear" w:color="auto" w:fill="FFFFFF"/>
      <w:lang w:val="ru-RU"/>
    </w:rPr>
  </w:style>
  <w:style w:type="character" w:customStyle="1" w:styleId="2Arial16pt-1pt">
    <w:name w:val="Подпись к картинке (2) + Arial;16 pt;Полужирный;Интервал -1 pt"/>
    <w:basedOn w:val="2ffa"/>
    <w:rsid w:val="008906B5"/>
    <w:rPr>
      <w:rFonts w:ascii="Arial" w:eastAsia="Arial" w:hAnsi="Arial" w:cs="Arial"/>
      <w:b/>
      <w:bCs/>
      <w:color w:val="000000"/>
      <w:spacing w:val="-20"/>
      <w:w w:val="100"/>
      <w:position w:val="0"/>
      <w:sz w:val="32"/>
      <w:szCs w:val="32"/>
      <w:shd w:val="clear" w:color="auto" w:fill="FFFFFF"/>
      <w:lang w:val="ru-RU"/>
    </w:rPr>
  </w:style>
  <w:style w:type="character" w:customStyle="1" w:styleId="2Arial17pt">
    <w:name w:val="Подпись к картинке (2) + Arial;17 pt;Полужирный"/>
    <w:basedOn w:val="2ffa"/>
    <w:rsid w:val="008906B5"/>
    <w:rPr>
      <w:rFonts w:ascii="Arial" w:eastAsia="Arial" w:hAnsi="Arial" w:cs="Arial"/>
      <w:b/>
      <w:bCs/>
      <w:color w:val="000000"/>
      <w:spacing w:val="0"/>
      <w:w w:val="100"/>
      <w:position w:val="0"/>
      <w:sz w:val="34"/>
      <w:szCs w:val="34"/>
      <w:shd w:val="clear" w:color="auto" w:fill="FFFFFF"/>
      <w:lang w:val="ru-RU"/>
    </w:rPr>
  </w:style>
  <w:style w:type="character" w:customStyle="1" w:styleId="2ffc">
    <w:name w:val="Основной текст Знак2"/>
    <w:basedOn w:val="a2"/>
    <w:uiPriority w:val="99"/>
    <w:semiHidden/>
    <w:rsid w:val="008906B5"/>
  </w:style>
  <w:style w:type="character" w:customStyle="1" w:styleId="2ffd">
    <w:name w:val="Название Знак2"/>
    <w:basedOn w:val="a2"/>
    <w:uiPriority w:val="10"/>
    <w:rsid w:val="008906B5"/>
    <w:rPr>
      <w:rFonts w:ascii="Cambria" w:eastAsia="Times New Roman" w:hAnsi="Cambria" w:cs="Times New Roman"/>
      <w:color w:val="17365D"/>
      <w:spacing w:val="5"/>
      <w:kern w:val="28"/>
      <w:sz w:val="52"/>
      <w:szCs w:val="52"/>
    </w:rPr>
  </w:style>
  <w:style w:type="table" w:customStyle="1" w:styleId="1131">
    <w:name w:val="Сетка таблицы113"/>
    <w:basedOn w:val="a3"/>
    <w:next w:val="af1"/>
    <w:uiPriority w:val="59"/>
    <w:rsid w:val="008906B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3"/>
    <w:next w:val="af1"/>
    <w:uiPriority w:val="59"/>
    <w:rsid w:val="008906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
    <w:name w:val="Сетка таблицы42"/>
    <w:basedOn w:val="a3"/>
    <w:next w:val="af1"/>
    <w:uiPriority w:val="59"/>
    <w:rsid w:val="008906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4">
    <w:name w:val="Сетка таблицы51"/>
    <w:basedOn w:val="a3"/>
    <w:next w:val="af1"/>
    <w:uiPriority w:val="59"/>
    <w:rsid w:val="008906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
    <w:basedOn w:val="a3"/>
    <w:next w:val="af1"/>
    <w:uiPriority w:val="59"/>
    <w:rsid w:val="008906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3">
    <w:name w:val="Сетка таблицы71"/>
    <w:basedOn w:val="a3"/>
    <w:next w:val="af1"/>
    <w:uiPriority w:val="59"/>
    <w:rsid w:val="008906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3">
    <w:name w:val="Сетка таблицы81"/>
    <w:basedOn w:val="a3"/>
    <w:next w:val="af1"/>
    <w:uiPriority w:val="59"/>
    <w:rsid w:val="008906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
    <w:basedOn w:val="a3"/>
    <w:next w:val="af1"/>
    <w:uiPriority w:val="59"/>
    <w:rsid w:val="008906B5"/>
    <w:pPr>
      <w:spacing w:after="0" w:line="240" w:lineRule="auto"/>
      <w:jc w:val="both"/>
    </w:pPr>
    <w:rPr>
      <w:rFonts w:ascii="Times New Roman" w:hAnsi="Times New Roman" w:cs="Arial"/>
      <w:sz w:val="24"/>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0">
    <w:name w:val="Apple-converted-space"/>
    <w:basedOn w:val="a2"/>
    <w:uiPriority w:val="99"/>
    <w:rsid w:val="008906B5"/>
  </w:style>
  <w:style w:type="table" w:customStyle="1" w:styleId="161">
    <w:name w:val="Сетка таблицы16"/>
    <w:basedOn w:val="a3"/>
    <w:next w:val="af1"/>
    <w:uiPriority w:val="59"/>
    <w:rsid w:val="008906B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b">
    <w:name w:val="Normal Indent"/>
    <w:basedOn w:val="a1"/>
    <w:uiPriority w:val="99"/>
    <w:unhideWhenUsed/>
    <w:rsid w:val="008906B5"/>
    <w:pPr>
      <w:spacing w:after="200" w:line="276" w:lineRule="auto"/>
      <w:ind w:left="720"/>
    </w:pPr>
    <w:rPr>
      <w:lang w:val="en-US"/>
    </w:rPr>
  </w:style>
  <w:style w:type="paragraph" w:styleId="affffc">
    <w:name w:val="caption"/>
    <w:basedOn w:val="a1"/>
    <w:next w:val="a1"/>
    <w:uiPriority w:val="35"/>
    <w:semiHidden/>
    <w:unhideWhenUsed/>
    <w:qFormat/>
    <w:rsid w:val="008906B5"/>
    <w:pPr>
      <w:spacing w:after="200" w:line="240" w:lineRule="auto"/>
    </w:pPr>
    <w:rPr>
      <w:b/>
      <w:bCs/>
      <w:color w:val="4472C4"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3010">
      <w:bodyDiv w:val="1"/>
      <w:marLeft w:val="0"/>
      <w:marRight w:val="0"/>
      <w:marTop w:val="0"/>
      <w:marBottom w:val="0"/>
      <w:divBdr>
        <w:top w:val="none" w:sz="0" w:space="0" w:color="auto"/>
        <w:left w:val="none" w:sz="0" w:space="0" w:color="auto"/>
        <w:bottom w:val="none" w:sz="0" w:space="0" w:color="auto"/>
        <w:right w:val="none" w:sz="0" w:space="0" w:color="auto"/>
      </w:divBdr>
    </w:div>
    <w:div w:id="64302614">
      <w:bodyDiv w:val="1"/>
      <w:marLeft w:val="0"/>
      <w:marRight w:val="0"/>
      <w:marTop w:val="0"/>
      <w:marBottom w:val="0"/>
      <w:divBdr>
        <w:top w:val="none" w:sz="0" w:space="0" w:color="auto"/>
        <w:left w:val="none" w:sz="0" w:space="0" w:color="auto"/>
        <w:bottom w:val="none" w:sz="0" w:space="0" w:color="auto"/>
        <w:right w:val="none" w:sz="0" w:space="0" w:color="auto"/>
      </w:divBdr>
    </w:div>
    <w:div w:id="69233767">
      <w:bodyDiv w:val="1"/>
      <w:marLeft w:val="0"/>
      <w:marRight w:val="0"/>
      <w:marTop w:val="0"/>
      <w:marBottom w:val="0"/>
      <w:divBdr>
        <w:top w:val="none" w:sz="0" w:space="0" w:color="auto"/>
        <w:left w:val="none" w:sz="0" w:space="0" w:color="auto"/>
        <w:bottom w:val="none" w:sz="0" w:space="0" w:color="auto"/>
        <w:right w:val="none" w:sz="0" w:space="0" w:color="auto"/>
      </w:divBdr>
    </w:div>
    <w:div w:id="146557262">
      <w:bodyDiv w:val="1"/>
      <w:marLeft w:val="0"/>
      <w:marRight w:val="0"/>
      <w:marTop w:val="0"/>
      <w:marBottom w:val="0"/>
      <w:divBdr>
        <w:top w:val="none" w:sz="0" w:space="0" w:color="auto"/>
        <w:left w:val="none" w:sz="0" w:space="0" w:color="auto"/>
        <w:bottom w:val="none" w:sz="0" w:space="0" w:color="auto"/>
        <w:right w:val="none" w:sz="0" w:space="0" w:color="auto"/>
      </w:divBdr>
    </w:div>
    <w:div w:id="151798496">
      <w:bodyDiv w:val="1"/>
      <w:marLeft w:val="0"/>
      <w:marRight w:val="0"/>
      <w:marTop w:val="0"/>
      <w:marBottom w:val="0"/>
      <w:divBdr>
        <w:top w:val="none" w:sz="0" w:space="0" w:color="auto"/>
        <w:left w:val="none" w:sz="0" w:space="0" w:color="auto"/>
        <w:bottom w:val="none" w:sz="0" w:space="0" w:color="auto"/>
        <w:right w:val="none" w:sz="0" w:space="0" w:color="auto"/>
      </w:divBdr>
      <w:divsChild>
        <w:div w:id="762994231">
          <w:marLeft w:val="0"/>
          <w:marRight w:val="0"/>
          <w:marTop w:val="567"/>
          <w:marBottom w:val="567"/>
          <w:divBdr>
            <w:top w:val="none" w:sz="0" w:space="0" w:color="auto"/>
            <w:left w:val="none" w:sz="0" w:space="0" w:color="auto"/>
            <w:bottom w:val="none" w:sz="0" w:space="0" w:color="auto"/>
            <w:right w:val="none" w:sz="0" w:space="0" w:color="auto"/>
          </w:divBdr>
          <w:divsChild>
            <w:div w:id="1879586278">
              <w:marLeft w:val="0"/>
              <w:marRight w:val="0"/>
              <w:marTop w:val="0"/>
              <w:marBottom w:val="0"/>
              <w:divBdr>
                <w:top w:val="none" w:sz="0" w:space="0" w:color="auto"/>
                <w:left w:val="none" w:sz="0" w:space="0" w:color="auto"/>
                <w:bottom w:val="none" w:sz="0" w:space="0" w:color="auto"/>
                <w:right w:val="none" w:sz="0" w:space="0" w:color="auto"/>
              </w:divBdr>
            </w:div>
            <w:div w:id="1652565325">
              <w:marLeft w:val="0"/>
              <w:marRight w:val="0"/>
              <w:marTop w:val="0"/>
              <w:marBottom w:val="0"/>
              <w:divBdr>
                <w:top w:val="none" w:sz="0" w:space="0" w:color="auto"/>
                <w:left w:val="none" w:sz="0" w:space="0" w:color="auto"/>
                <w:bottom w:val="none" w:sz="0" w:space="0" w:color="auto"/>
                <w:right w:val="none" w:sz="0" w:space="0" w:color="auto"/>
              </w:divBdr>
            </w:div>
            <w:div w:id="166553390">
              <w:marLeft w:val="0"/>
              <w:marRight w:val="0"/>
              <w:marTop w:val="0"/>
              <w:marBottom w:val="0"/>
              <w:divBdr>
                <w:top w:val="none" w:sz="0" w:space="0" w:color="auto"/>
                <w:left w:val="none" w:sz="0" w:space="0" w:color="auto"/>
                <w:bottom w:val="none" w:sz="0" w:space="0" w:color="auto"/>
                <w:right w:val="none" w:sz="0" w:space="0" w:color="auto"/>
              </w:divBdr>
            </w:div>
            <w:div w:id="1716463778">
              <w:marLeft w:val="0"/>
              <w:marRight w:val="0"/>
              <w:marTop w:val="0"/>
              <w:marBottom w:val="0"/>
              <w:divBdr>
                <w:top w:val="none" w:sz="0" w:space="0" w:color="auto"/>
                <w:left w:val="none" w:sz="0" w:space="0" w:color="auto"/>
                <w:bottom w:val="none" w:sz="0" w:space="0" w:color="auto"/>
                <w:right w:val="none" w:sz="0" w:space="0" w:color="auto"/>
              </w:divBdr>
            </w:div>
            <w:div w:id="1878468948">
              <w:marLeft w:val="0"/>
              <w:marRight w:val="0"/>
              <w:marTop w:val="0"/>
              <w:marBottom w:val="0"/>
              <w:divBdr>
                <w:top w:val="none" w:sz="0" w:space="0" w:color="auto"/>
                <w:left w:val="none" w:sz="0" w:space="0" w:color="auto"/>
                <w:bottom w:val="none" w:sz="0" w:space="0" w:color="auto"/>
                <w:right w:val="none" w:sz="0" w:space="0" w:color="auto"/>
              </w:divBdr>
            </w:div>
            <w:div w:id="294332539">
              <w:marLeft w:val="0"/>
              <w:marRight w:val="0"/>
              <w:marTop w:val="0"/>
              <w:marBottom w:val="0"/>
              <w:divBdr>
                <w:top w:val="none" w:sz="0" w:space="0" w:color="auto"/>
                <w:left w:val="none" w:sz="0" w:space="0" w:color="auto"/>
                <w:bottom w:val="none" w:sz="0" w:space="0" w:color="auto"/>
                <w:right w:val="none" w:sz="0" w:space="0" w:color="auto"/>
              </w:divBdr>
            </w:div>
            <w:div w:id="108284677">
              <w:marLeft w:val="0"/>
              <w:marRight w:val="0"/>
              <w:marTop w:val="0"/>
              <w:marBottom w:val="0"/>
              <w:divBdr>
                <w:top w:val="none" w:sz="0" w:space="0" w:color="auto"/>
                <w:left w:val="none" w:sz="0" w:space="0" w:color="auto"/>
                <w:bottom w:val="none" w:sz="0" w:space="0" w:color="auto"/>
                <w:right w:val="none" w:sz="0" w:space="0" w:color="auto"/>
              </w:divBdr>
            </w:div>
            <w:div w:id="180047084">
              <w:marLeft w:val="0"/>
              <w:marRight w:val="0"/>
              <w:marTop w:val="0"/>
              <w:marBottom w:val="0"/>
              <w:divBdr>
                <w:top w:val="none" w:sz="0" w:space="0" w:color="auto"/>
                <w:left w:val="none" w:sz="0" w:space="0" w:color="auto"/>
                <w:bottom w:val="none" w:sz="0" w:space="0" w:color="auto"/>
                <w:right w:val="none" w:sz="0" w:space="0" w:color="auto"/>
              </w:divBdr>
            </w:div>
            <w:div w:id="282813004">
              <w:marLeft w:val="0"/>
              <w:marRight w:val="0"/>
              <w:marTop w:val="0"/>
              <w:marBottom w:val="0"/>
              <w:divBdr>
                <w:top w:val="none" w:sz="0" w:space="0" w:color="auto"/>
                <w:left w:val="none" w:sz="0" w:space="0" w:color="auto"/>
                <w:bottom w:val="none" w:sz="0" w:space="0" w:color="auto"/>
                <w:right w:val="none" w:sz="0" w:space="0" w:color="auto"/>
              </w:divBdr>
            </w:div>
            <w:div w:id="747388818">
              <w:marLeft w:val="0"/>
              <w:marRight w:val="0"/>
              <w:marTop w:val="0"/>
              <w:marBottom w:val="0"/>
              <w:divBdr>
                <w:top w:val="none" w:sz="0" w:space="0" w:color="auto"/>
                <w:left w:val="none" w:sz="0" w:space="0" w:color="auto"/>
                <w:bottom w:val="none" w:sz="0" w:space="0" w:color="auto"/>
                <w:right w:val="none" w:sz="0" w:space="0" w:color="auto"/>
              </w:divBdr>
            </w:div>
            <w:div w:id="1284114487">
              <w:marLeft w:val="0"/>
              <w:marRight w:val="0"/>
              <w:marTop w:val="0"/>
              <w:marBottom w:val="0"/>
              <w:divBdr>
                <w:top w:val="none" w:sz="0" w:space="0" w:color="auto"/>
                <w:left w:val="none" w:sz="0" w:space="0" w:color="auto"/>
                <w:bottom w:val="none" w:sz="0" w:space="0" w:color="auto"/>
                <w:right w:val="none" w:sz="0" w:space="0" w:color="auto"/>
              </w:divBdr>
            </w:div>
            <w:div w:id="794062121">
              <w:marLeft w:val="0"/>
              <w:marRight w:val="0"/>
              <w:marTop w:val="0"/>
              <w:marBottom w:val="0"/>
              <w:divBdr>
                <w:top w:val="none" w:sz="0" w:space="0" w:color="auto"/>
                <w:left w:val="none" w:sz="0" w:space="0" w:color="auto"/>
                <w:bottom w:val="none" w:sz="0" w:space="0" w:color="auto"/>
                <w:right w:val="none" w:sz="0" w:space="0" w:color="auto"/>
              </w:divBdr>
            </w:div>
            <w:div w:id="1812210629">
              <w:marLeft w:val="0"/>
              <w:marRight w:val="0"/>
              <w:marTop w:val="0"/>
              <w:marBottom w:val="0"/>
              <w:divBdr>
                <w:top w:val="none" w:sz="0" w:space="0" w:color="auto"/>
                <w:left w:val="none" w:sz="0" w:space="0" w:color="auto"/>
                <w:bottom w:val="none" w:sz="0" w:space="0" w:color="auto"/>
                <w:right w:val="none" w:sz="0" w:space="0" w:color="auto"/>
              </w:divBdr>
            </w:div>
            <w:div w:id="1629237137">
              <w:marLeft w:val="0"/>
              <w:marRight w:val="0"/>
              <w:marTop w:val="0"/>
              <w:marBottom w:val="0"/>
              <w:divBdr>
                <w:top w:val="none" w:sz="0" w:space="0" w:color="auto"/>
                <w:left w:val="none" w:sz="0" w:space="0" w:color="auto"/>
                <w:bottom w:val="none" w:sz="0" w:space="0" w:color="auto"/>
                <w:right w:val="none" w:sz="0" w:space="0" w:color="auto"/>
              </w:divBdr>
            </w:div>
            <w:div w:id="1766069538">
              <w:marLeft w:val="0"/>
              <w:marRight w:val="0"/>
              <w:marTop w:val="0"/>
              <w:marBottom w:val="0"/>
              <w:divBdr>
                <w:top w:val="none" w:sz="0" w:space="0" w:color="auto"/>
                <w:left w:val="none" w:sz="0" w:space="0" w:color="auto"/>
                <w:bottom w:val="none" w:sz="0" w:space="0" w:color="auto"/>
                <w:right w:val="none" w:sz="0" w:space="0" w:color="auto"/>
              </w:divBdr>
            </w:div>
            <w:div w:id="1280069804">
              <w:marLeft w:val="0"/>
              <w:marRight w:val="0"/>
              <w:marTop w:val="0"/>
              <w:marBottom w:val="0"/>
              <w:divBdr>
                <w:top w:val="none" w:sz="0" w:space="0" w:color="auto"/>
                <w:left w:val="none" w:sz="0" w:space="0" w:color="auto"/>
                <w:bottom w:val="none" w:sz="0" w:space="0" w:color="auto"/>
                <w:right w:val="none" w:sz="0" w:space="0" w:color="auto"/>
              </w:divBdr>
            </w:div>
            <w:div w:id="2144879396">
              <w:marLeft w:val="0"/>
              <w:marRight w:val="0"/>
              <w:marTop w:val="0"/>
              <w:marBottom w:val="0"/>
              <w:divBdr>
                <w:top w:val="none" w:sz="0" w:space="0" w:color="auto"/>
                <w:left w:val="none" w:sz="0" w:space="0" w:color="auto"/>
                <w:bottom w:val="none" w:sz="0" w:space="0" w:color="auto"/>
                <w:right w:val="none" w:sz="0" w:space="0" w:color="auto"/>
              </w:divBdr>
            </w:div>
            <w:div w:id="1496795646">
              <w:marLeft w:val="0"/>
              <w:marRight w:val="0"/>
              <w:marTop w:val="0"/>
              <w:marBottom w:val="0"/>
              <w:divBdr>
                <w:top w:val="none" w:sz="0" w:space="0" w:color="auto"/>
                <w:left w:val="none" w:sz="0" w:space="0" w:color="auto"/>
                <w:bottom w:val="none" w:sz="0" w:space="0" w:color="auto"/>
                <w:right w:val="none" w:sz="0" w:space="0" w:color="auto"/>
              </w:divBdr>
            </w:div>
            <w:div w:id="600533256">
              <w:marLeft w:val="0"/>
              <w:marRight w:val="0"/>
              <w:marTop w:val="0"/>
              <w:marBottom w:val="0"/>
              <w:divBdr>
                <w:top w:val="none" w:sz="0" w:space="0" w:color="auto"/>
                <w:left w:val="none" w:sz="0" w:space="0" w:color="auto"/>
                <w:bottom w:val="none" w:sz="0" w:space="0" w:color="auto"/>
                <w:right w:val="none" w:sz="0" w:space="0" w:color="auto"/>
              </w:divBdr>
            </w:div>
            <w:div w:id="45423040">
              <w:marLeft w:val="0"/>
              <w:marRight w:val="0"/>
              <w:marTop w:val="0"/>
              <w:marBottom w:val="0"/>
              <w:divBdr>
                <w:top w:val="none" w:sz="0" w:space="0" w:color="auto"/>
                <w:left w:val="none" w:sz="0" w:space="0" w:color="auto"/>
                <w:bottom w:val="none" w:sz="0" w:space="0" w:color="auto"/>
                <w:right w:val="none" w:sz="0" w:space="0" w:color="auto"/>
              </w:divBdr>
            </w:div>
            <w:div w:id="1485664580">
              <w:marLeft w:val="0"/>
              <w:marRight w:val="0"/>
              <w:marTop w:val="0"/>
              <w:marBottom w:val="0"/>
              <w:divBdr>
                <w:top w:val="none" w:sz="0" w:space="0" w:color="auto"/>
                <w:left w:val="none" w:sz="0" w:space="0" w:color="auto"/>
                <w:bottom w:val="none" w:sz="0" w:space="0" w:color="auto"/>
                <w:right w:val="none" w:sz="0" w:space="0" w:color="auto"/>
              </w:divBdr>
            </w:div>
            <w:div w:id="1786002828">
              <w:marLeft w:val="0"/>
              <w:marRight w:val="0"/>
              <w:marTop w:val="0"/>
              <w:marBottom w:val="0"/>
              <w:divBdr>
                <w:top w:val="none" w:sz="0" w:space="0" w:color="auto"/>
                <w:left w:val="none" w:sz="0" w:space="0" w:color="auto"/>
                <w:bottom w:val="none" w:sz="0" w:space="0" w:color="auto"/>
                <w:right w:val="none" w:sz="0" w:space="0" w:color="auto"/>
              </w:divBdr>
            </w:div>
            <w:div w:id="1855074393">
              <w:marLeft w:val="0"/>
              <w:marRight w:val="0"/>
              <w:marTop w:val="0"/>
              <w:marBottom w:val="0"/>
              <w:divBdr>
                <w:top w:val="none" w:sz="0" w:space="0" w:color="auto"/>
                <w:left w:val="none" w:sz="0" w:space="0" w:color="auto"/>
                <w:bottom w:val="none" w:sz="0" w:space="0" w:color="auto"/>
                <w:right w:val="none" w:sz="0" w:space="0" w:color="auto"/>
              </w:divBdr>
            </w:div>
            <w:div w:id="1850829485">
              <w:marLeft w:val="0"/>
              <w:marRight w:val="0"/>
              <w:marTop w:val="0"/>
              <w:marBottom w:val="0"/>
              <w:divBdr>
                <w:top w:val="none" w:sz="0" w:space="0" w:color="auto"/>
                <w:left w:val="none" w:sz="0" w:space="0" w:color="auto"/>
                <w:bottom w:val="none" w:sz="0" w:space="0" w:color="auto"/>
                <w:right w:val="none" w:sz="0" w:space="0" w:color="auto"/>
              </w:divBdr>
            </w:div>
            <w:div w:id="1822842905">
              <w:marLeft w:val="0"/>
              <w:marRight w:val="0"/>
              <w:marTop w:val="0"/>
              <w:marBottom w:val="0"/>
              <w:divBdr>
                <w:top w:val="none" w:sz="0" w:space="0" w:color="auto"/>
                <w:left w:val="none" w:sz="0" w:space="0" w:color="auto"/>
                <w:bottom w:val="none" w:sz="0" w:space="0" w:color="auto"/>
                <w:right w:val="none" w:sz="0" w:space="0" w:color="auto"/>
              </w:divBdr>
            </w:div>
            <w:div w:id="1104305131">
              <w:marLeft w:val="0"/>
              <w:marRight w:val="0"/>
              <w:marTop w:val="0"/>
              <w:marBottom w:val="0"/>
              <w:divBdr>
                <w:top w:val="none" w:sz="0" w:space="0" w:color="auto"/>
                <w:left w:val="none" w:sz="0" w:space="0" w:color="auto"/>
                <w:bottom w:val="none" w:sz="0" w:space="0" w:color="auto"/>
                <w:right w:val="none" w:sz="0" w:space="0" w:color="auto"/>
              </w:divBdr>
            </w:div>
            <w:div w:id="1672489623">
              <w:marLeft w:val="0"/>
              <w:marRight w:val="0"/>
              <w:marTop w:val="0"/>
              <w:marBottom w:val="0"/>
              <w:divBdr>
                <w:top w:val="none" w:sz="0" w:space="0" w:color="auto"/>
                <w:left w:val="none" w:sz="0" w:space="0" w:color="auto"/>
                <w:bottom w:val="none" w:sz="0" w:space="0" w:color="auto"/>
                <w:right w:val="none" w:sz="0" w:space="0" w:color="auto"/>
              </w:divBdr>
            </w:div>
            <w:div w:id="176892266">
              <w:marLeft w:val="0"/>
              <w:marRight w:val="0"/>
              <w:marTop w:val="0"/>
              <w:marBottom w:val="0"/>
              <w:divBdr>
                <w:top w:val="none" w:sz="0" w:space="0" w:color="auto"/>
                <w:left w:val="none" w:sz="0" w:space="0" w:color="auto"/>
                <w:bottom w:val="none" w:sz="0" w:space="0" w:color="auto"/>
                <w:right w:val="none" w:sz="0" w:space="0" w:color="auto"/>
              </w:divBdr>
            </w:div>
            <w:div w:id="1025058797">
              <w:marLeft w:val="0"/>
              <w:marRight w:val="0"/>
              <w:marTop w:val="0"/>
              <w:marBottom w:val="0"/>
              <w:divBdr>
                <w:top w:val="none" w:sz="0" w:space="0" w:color="auto"/>
                <w:left w:val="none" w:sz="0" w:space="0" w:color="auto"/>
                <w:bottom w:val="none" w:sz="0" w:space="0" w:color="auto"/>
                <w:right w:val="none" w:sz="0" w:space="0" w:color="auto"/>
              </w:divBdr>
            </w:div>
            <w:div w:id="1212305210">
              <w:marLeft w:val="0"/>
              <w:marRight w:val="0"/>
              <w:marTop w:val="0"/>
              <w:marBottom w:val="0"/>
              <w:divBdr>
                <w:top w:val="none" w:sz="0" w:space="0" w:color="auto"/>
                <w:left w:val="none" w:sz="0" w:space="0" w:color="auto"/>
                <w:bottom w:val="none" w:sz="0" w:space="0" w:color="auto"/>
                <w:right w:val="none" w:sz="0" w:space="0" w:color="auto"/>
              </w:divBdr>
            </w:div>
            <w:div w:id="217597761">
              <w:marLeft w:val="0"/>
              <w:marRight w:val="0"/>
              <w:marTop w:val="0"/>
              <w:marBottom w:val="0"/>
              <w:divBdr>
                <w:top w:val="none" w:sz="0" w:space="0" w:color="auto"/>
                <w:left w:val="none" w:sz="0" w:space="0" w:color="auto"/>
                <w:bottom w:val="none" w:sz="0" w:space="0" w:color="auto"/>
                <w:right w:val="none" w:sz="0" w:space="0" w:color="auto"/>
              </w:divBdr>
            </w:div>
            <w:div w:id="790783564">
              <w:marLeft w:val="0"/>
              <w:marRight w:val="0"/>
              <w:marTop w:val="0"/>
              <w:marBottom w:val="0"/>
              <w:divBdr>
                <w:top w:val="none" w:sz="0" w:space="0" w:color="auto"/>
                <w:left w:val="none" w:sz="0" w:space="0" w:color="auto"/>
                <w:bottom w:val="none" w:sz="0" w:space="0" w:color="auto"/>
                <w:right w:val="none" w:sz="0" w:space="0" w:color="auto"/>
              </w:divBdr>
            </w:div>
            <w:div w:id="272249396">
              <w:marLeft w:val="0"/>
              <w:marRight w:val="0"/>
              <w:marTop w:val="0"/>
              <w:marBottom w:val="0"/>
              <w:divBdr>
                <w:top w:val="none" w:sz="0" w:space="0" w:color="auto"/>
                <w:left w:val="none" w:sz="0" w:space="0" w:color="auto"/>
                <w:bottom w:val="none" w:sz="0" w:space="0" w:color="auto"/>
                <w:right w:val="none" w:sz="0" w:space="0" w:color="auto"/>
              </w:divBdr>
            </w:div>
            <w:div w:id="129519164">
              <w:marLeft w:val="0"/>
              <w:marRight w:val="0"/>
              <w:marTop w:val="0"/>
              <w:marBottom w:val="0"/>
              <w:divBdr>
                <w:top w:val="none" w:sz="0" w:space="0" w:color="auto"/>
                <w:left w:val="none" w:sz="0" w:space="0" w:color="auto"/>
                <w:bottom w:val="none" w:sz="0" w:space="0" w:color="auto"/>
                <w:right w:val="none" w:sz="0" w:space="0" w:color="auto"/>
              </w:divBdr>
            </w:div>
            <w:div w:id="1616985815">
              <w:marLeft w:val="0"/>
              <w:marRight w:val="0"/>
              <w:marTop w:val="0"/>
              <w:marBottom w:val="0"/>
              <w:divBdr>
                <w:top w:val="none" w:sz="0" w:space="0" w:color="auto"/>
                <w:left w:val="none" w:sz="0" w:space="0" w:color="auto"/>
                <w:bottom w:val="none" w:sz="0" w:space="0" w:color="auto"/>
                <w:right w:val="none" w:sz="0" w:space="0" w:color="auto"/>
              </w:divBdr>
            </w:div>
            <w:div w:id="1215973021">
              <w:marLeft w:val="0"/>
              <w:marRight w:val="0"/>
              <w:marTop w:val="0"/>
              <w:marBottom w:val="0"/>
              <w:divBdr>
                <w:top w:val="none" w:sz="0" w:space="0" w:color="auto"/>
                <w:left w:val="none" w:sz="0" w:space="0" w:color="auto"/>
                <w:bottom w:val="none" w:sz="0" w:space="0" w:color="auto"/>
                <w:right w:val="none" w:sz="0" w:space="0" w:color="auto"/>
              </w:divBdr>
            </w:div>
            <w:div w:id="396977248">
              <w:marLeft w:val="0"/>
              <w:marRight w:val="0"/>
              <w:marTop w:val="0"/>
              <w:marBottom w:val="0"/>
              <w:divBdr>
                <w:top w:val="none" w:sz="0" w:space="0" w:color="auto"/>
                <w:left w:val="none" w:sz="0" w:space="0" w:color="auto"/>
                <w:bottom w:val="none" w:sz="0" w:space="0" w:color="auto"/>
                <w:right w:val="none" w:sz="0" w:space="0" w:color="auto"/>
              </w:divBdr>
            </w:div>
            <w:div w:id="1822573876">
              <w:marLeft w:val="0"/>
              <w:marRight w:val="0"/>
              <w:marTop w:val="0"/>
              <w:marBottom w:val="0"/>
              <w:divBdr>
                <w:top w:val="none" w:sz="0" w:space="0" w:color="auto"/>
                <w:left w:val="none" w:sz="0" w:space="0" w:color="auto"/>
                <w:bottom w:val="none" w:sz="0" w:space="0" w:color="auto"/>
                <w:right w:val="none" w:sz="0" w:space="0" w:color="auto"/>
              </w:divBdr>
            </w:div>
            <w:div w:id="1972712861">
              <w:marLeft w:val="0"/>
              <w:marRight w:val="0"/>
              <w:marTop w:val="0"/>
              <w:marBottom w:val="0"/>
              <w:divBdr>
                <w:top w:val="none" w:sz="0" w:space="0" w:color="auto"/>
                <w:left w:val="none" w:sz="0" w:space="0" w:color="auto"/>
                <w:bottom w:val="none" w:sz="0" w:space="0" w:color="auto"/>
                <w:right w:val="none" w:sz="0" w:space="0" w:color="auto"/>
              </w:divBdr>
            </w:div>
            <w:div w:id="1427724764">
              <w:marLeft w:val="0"/>
              <w:marRight w:val="0"/>
              <w:marTop w:val="0"/>
              <w:marBottom w:val="0"/>
              <w:divBdr>
                <w:top w:val="none" w:sz="0" w:space="0" w:color="auto"/>
                <w:left w:val="none" w:sz="0" w:space="0" w:color="auto"/>
                <w:bottom w:val="none" w:sz="0" w:space="0" w:color="auto"/>
                <w:right w:val="none" w:sz="0" w:space="0" w:color="auto"/>
              </w:divBdr>
            </w:div>
            <w:div w:id="1756976832">
              <w:marLeft w:val="0"/>
              <w:marRight w:val="0"/>
              <w:marTop w:val="0"/>
              <w:marBottom w:val="0"/>
              <w:divBdr>
                <w:top w:val="none" w:sz="0" w:space="0" w:color="auto"/>
                <w:left w:val="none" w:sz="0" w:space="0" w:color="auto"/>
                <w:bottom w:val="none" w:sz="0" w:space="0" w:color="auto"/>
                <w:right w:val="none" w:sz="0" w:space="0" w:color="auto"/>
              </w:divBdr>
            </w:div>
            <w:div w:id="735661106">
              <w:marLeft w:val="0"/>
              <w:marRight w:val="0"/>
              <w:marTop w:val="0"/>
              <w:marBottom w:val="0"/>
              <w:divBdr>
                <w:top w:val="none" w:sz="0" w:space="0" w:color="auto"/>
                <w:left w:val="none" w:sz="0" w:space="0" w:color="auto"/>
                <w:bottom w:val="none" w:sz="0" w:space="0" w:color="auto"/>
                <w:right w:val="none" w:sz="0" w:space="0" w:color="auto"/>
              </w:divBdr>
            </w:div>
            <w:div w:id="693000672">
              <w:marLeft w:val="0"/>
              <w:marRight w:val="0"/>
              <w:marTop w:val="0"/>
              <w:marBottom w:val="0"/>
              <w:divBdr>
                <w:top w:val="none" w:sz="0" w:space="0" w:color="auto"/>
                <w:left w:val="none" w:sz="0" w:space="0" w:color="auto"/>
                <w:bottom w:val="none" w:sz="0" w:space="0" w:color="auto"/>
                <w:right w:val="none" w:sz="0" w:space="0" w:color="auto"/>
              </w:divBdr>
            </w:div>
            <w:div w:id="381713123">
              <w:marLeft w:val="0"/>
              <w:marRight w:val="0"/>
              <w:marTop w:val="0"/>
              <w:marBottom w:val="0"/>
              <w:divBdr>
                <w:top w:val="none" w:sz="0" w:space="0" w:color="auto"/>
                <w:left w:val="none" w:sz="0" w:space="0" w:color="auto"/>
                <w:bottom w:val="none" w:sz="0" w:space="0" w:color="auto"/>
                <w:right w:val="none" w:sz="0" w:space="0" w:color="auto"/>
              </w:divBdr>
            </w:div>
            <w:div w:id="1995060177">
              <w:marLeft w:val="0"/>
              <w:marRight w:val="0"/>
              <w:marTop w:val="0"/>
              <w:marBottom w:val="0"/>
              <w:divBdr>
                <w:top w:val="none" w:sz="0" w:space="0" w:color="auto"/>
                <w:left w:val="none" w:sz="0" w:space="0" w:color="auto"/>
                <w:bottom w:val="none" w:sz="0" w:space="0" w:color="auto"/>
                <w:right w:val="none" w:sz="0" w:space="0" w:color="auto"/>
              </w:divBdr>
            </w:div>
            <w:div w:id="2047949416">
              <w:marLeft w:val="0"/>
              <w:marRight w:val="0"/>
              <w:marTop w:val="0"/>
              <w:marBottom w:val="0"/>
              <w:divBdr>
                <w:top w:val="none" w:sz="0" w:space="0" w:color="auto"/>
                <w:left w:val="none" w:sz="0" w:space="0" w:color="auto"/>
                <w:bottom w:val="none" w:sz="0" w:space="0" w:color="auto"/>
                <w:right w:val="none" w:sz="0" w:space="0" w:color="auto"/>
              </w:divBdr>
            </w:div>
            <w:div w:id="866213357">
              <w:marLeft w:val="0"/>
              <w:marRight w:val="0"/>
              <w:marTop w:val="0"/>
              <w:marBottom w:val="0"/>
              <w:divBdr>
                <w:top w:val="none" w:sz="0" w:space="0" w:color="auto"/>
                <w:left w:val="none" w:sz="0" w:space="0" w:color="auto"/>
                <w:bottom w:val="none" w:sz="0" w:space="0" w:color="auto"/>
                <w:right w:val="none" w:sz="0" w:space="0" w:color="auto"/>
              </w:divBdr>
            </w:div>
            <w:div w:id="2039768113">
              <w:marLeft w:val="0"/>
              <w:marRight w:val="0"/>
              <w:marTop w:val="0"/>
              <w:marBottom w:val="0"/>
              <w:divBdr>
                <w:top w:val="none" w:sz="0" w:space="0" w:color="auto"/>
                <w:left w:val="none" w:sz="0" w:space="0" w:color="auto"/>
                <w:bottom w:val="none" w:sz="0" w:space="0" w:color="auto"/>
                <w:right w:val="none" w:sz="0" w:space="0" w:color="auto"/>
              </w:divBdr>
            </w:div>
            <w:div w:id="1668242343">
              <w:marLeft w:val="0"/>
              <w:marRight w:val="0"/>
              <w:marTop w:val="0"/>
              <w:marBottom w:val="0"/>
              <w:divBdr>
                <w:top w:val="none" w:sz="0" w:space="0" w:color="auto"/>
                <w:left w:val="none" w:sz="0" w:space="0" w:color="auto"/>
                <w:bottom w:val="none" w:sz="0" w:space="0" w:color="auto"/>
                <w:right w:val="none" w:sz="0" w:space="0" w:color="auto"/>
              </w:divBdr>
            </w:div>
            <w:div w:id="874387345">
              <w:marLeft w:val="0"/>
              <w:marRight w:val="0"/>
              <w:marTop w:val="0"/>
              <w:marBottom w:val="0"/>
              <w:divBdr>
                <w:top w:val="none" w:sz="0" w:space="0" w:color="auto"/>
                <w:left w:val="none" w:sz="0" w:space="0" w:color="auto"/>
                <w:bottom w:val="none" w:sz="0" w:space="0" w:color="auto"/>
                <w:right w:val="none" w:sz="0" w:space="0" w:color="auto"/>
              </w:divBdr>
            </w:div>
            <w:div w:id="417095053">
              <w:marLeft w:val="0"/>
              <w:marRight w:val="0"/>
              <w:marTop w:val="0"/>
              <w:marBottom w:val="0"/>
              <w:divBdr>
                <w:top w:val="none" w:sz="0" w:space="0" w:color="auto"/>
                <w:left w:val="none" w:sz="0" w:space="0" w:color="auto"/>
                <w:bottom w:val="none" w:sz="0" w:space="0" w:color="auto"/>
                <w:right w:val="none" w:sz="0" w:space="0" w:color="auto"/>
              </w:divBdr>
            </w:div>
            <w:div w:id="1251235574">
              <w:marLeft w:val="0"/>
              <w:marRight w:val="0"/>
              <w:marTop w:val="0"/>
              <w:marBottom w:val="0"/>
              <w:divBdr>
                <w:top w:val="none" w:sz="0" w:space="0" w:color="auto"/>
                <w:left w:val="none" w:sz="0" w:space="0" w:color="auto"/>
                <w:bottom w:val="none" w:sz="0" w:space="0" w:color="auto"/>
                <w:right w:val="none" w:sz="0" w:space="0" w:color="auto"/>
              </w:divBdr>
            </w:div>
            <w:div w:id="795955217">
              <w:marLeft w:val="0"/>
              <w:marRight w:val="0"/>
              <w:marTop w:val="0"/>
              <w:marBottom w:val="0"/>
              <w:divBdr>
                <w:top w:val="none" w:sz="0" w:space="0" w:color="auto"/>
                <w:left w:val="none" w:sz="0" w:space="0" w:color="auto"/>
                <w:bottom w:val="none" w:sz="0" w:space="0" w:color="auto"/>
                <w:right w:val="none" w:sz="0" w:space="0" w:color="auto"/>
              </w:divBdr>
            </w:div>
            <w:div w:id="1495684814">
              <w:marLeft w:val="0"/>
              <w:marRight w:val="0"/>
              <w:marTop w:val="0"/>
              <w:marBottom w:val="0"/>
              <w:divBdr>
                <w:top w:val="none" w:sz="0" w:space="0" w:color="auto"/>
                <w:left w:val="none" w:sz="0" w:space="0" w:color="auto"/>
                <w:bottom w:val="none" w:sz="0" w:space="0" w:color="auto"/>
                <w:right w:val="none" w:sz="0" w:space="0" w:color="auto"/>
              </w:divBdr>
            </w:div>
            <w:div w:id="1269695617">
              <w:marLeft w:val="0"/>
              <w:marRight w:val="0"/>
              <w:marTop w:val="0"/>
              <w:marBottom w:val="0"/>
              <w:divBdr>
                <w:top w:val="none" w:sz="0" w:space="0" w:color="auto"/>
                <w:left w:val="none" w:sz="0" w:space="0" w:color="auto"/>
                <w:bottom w:val="none" w:sz="0" w:space="0" w:color="auto"/>
                <w:right w:val="none" w:sz="0" w:space="0" w:color="auto"/>
              </w:divBdr>
            </w:div>
            <w:div w:id="122427730">
              <w:marLeft w:val="0"/>
              <w:marRight w:val="0"/>
              <w:marTop w:val="0"/>
              <w:marBottom w:val="0"/>
              <w:divBdr>
                <w:top w:val="none" w:sz="0" w:space="0" w:color="auto"/>
                <w:left w:val="none" w:sz="0" w:space="0" w:color="auto"/>
                <w:bottom w:val="none" w:sz="0" w:space="0" w:color="auto"/>
                <w:right w:val="none" w:sz="0" w:space="0" w:color="auto"/>
              </w:divBdr>
            </w:div>
            <w:div w:id="1549339248">
              <w:marLeft w:val="0"/>
              <w:marRight w:val="0"/>
              <w:marTop w:val="0"/>
              <w:marBottom w:val="0"/>
              <w:divBdr>
                <w:top w:val="none" w:sz="0" w:space="0" w:color="auto"/>
                <w:left w:val="none" w:sz="0" w:space="0" w:color="auto"/>
                <w:bottom w:val="none" w:sz="0" w:space="0" w:color="auto"/>
                <w:right w:val="none" w:sz="0" w:space="0" w:color="auto"/>
              </w:divBdr>
            </w:div>
            <w:div w:id="1268152164">
              <w:marLeft w:val="0"/>
              <w:marRight w:val="0"/>
              <w:marTop w:val="0"/>
              <w:marBottom w:val="0"/>
              <w:divBdr>
                <w:top w:val="none" w:sz="0" w:space="0" w:color="auto"/>
                <w:left w:val="none" w:sz="0" w:space="0" w:color="auto"/>
                <w:bottom w:val="none" w:sz="0" w:space="0" w:color="auto"/>
                <w:right w:val="none" w:sz="0" w:space="0" w:color="auto"/>
              </w:divBdr>
            </w:div>
            <w:div w:id="1949265923">
              <w:marLeft w:val="0"/>
              <w:marRight w:val="0"/>
              <w:marTop w:val="0"/>
              <w:marBottom w:val="0"/>
              <w:divBdr>
                <w:top w:val="none" w:sz="0" w:space="0" w:color="auto"/>
                <w:left w:val="none" w:sz="0" w:space="0" w:color="auto"/>
                <w:bottom w:val="none" w:sz="0" w:space="0" w:color="auto"/>
                <w:right w:val="none" w:sz="0" w:space="0" w:color="auto"/>
              </w:divBdr>
            </w:div>
            <w:div w:id="1216544815">
              <w:marLeft w:val="0"/>
              <w:marRight w:val="0"/>
              <w:marTop w:val="0"/>
              <w:marBottom w:val="0"/>
              <w:divBdr>
                <w:top w:val="none" w:sz="0" w:space="0" w:color="auto"/>
                <w:left w:val="none" w:sz="0" w:space="0" w:color="auto"/>
                <w:bottom w:val="none" w:sz="0" w:space="0" w:color="auto"/>
                <w:right w:val="none" w:sz="0" w:space="0" w:color="auto"/>
              </w:divBdr>
            </w:div>
            <w:div w:id="225458371">
              <w:marLeft w:val="0"/>
              <w:marRight w:val="0"/>
              <w:marTop w:val="0"/>
              <w:marBottom w:val="0"/>
              <w:divBdr>
                <w:top w:val="none" w:sz="0" w:space="0" w:color="auto"/>
                <w:left w:val="none" w:sz="0" w:space="0" w:color="auto"/>
                <w:bottom w:val="none" w:sz="0" w:space="0" w:color="auto"/>
                <w:right w:val="none" w:sz="0" w:space="0" w:color="auto"/>
              </w:divBdr>
            </w:div>
            <w:div w:id="908461170">
              <w:marLeft w:val="0"/>
              <w:marRight w:val="0"/>
              <w:marTop w:val="0"/>
              <w:marBottom w:val="0"/>
              <w:divBdr>
                <w:top w:val="none" w:sz="0" w:space="0" w:color="auto"/>
                <w:left w:val="none" w:sz="0" w:space="0" w:color="auto"/>
                <w:bottom w:val="none" w:sz="0" w:space="0" w:color="auto"/>
                <w:right w:val="none" w:sz="0" w:space="0" w:color="auto"/>
              </w:divBdr>
            </w:div>
            <w:div w:id="389230896">
              <w:marLeft w:val="0"/>
              <w:marRight w:val="0"/>
              <w:marTop w:val="0"/>
              <w:marBottom w:val="0"/>
              <w:divBdr>
                <w:top w:val="none" w:sz="0" w:space="0" w:color="auto"/>
                <w:left w:val="none" w:sz="0" w:space="0" w:color="auto"/>
                <w:bottom w:val="none" w:sz="0" w:space="0" w:color="auto"/>
                <w:right w:val="none" w:sz="0" w:space="0" w:color="auto"/>
              </w:divBdr>
            </w:div>
            <w:div w:id="154611130">
              <w:marLeft w:val="0"/>
              <w:marRight w:val="0"/>
              <w:marTop w:val="0"/>
              <w:marBottom w:val="0"/>
              <w:divBdr>
                <w:top w:val="none" w:sz="0" w:space="0" w:color="auto"/>
                <w:left w:val="none" w:sz="0" w:space="0" w:color="auto"/>
                <w:bottom w:val="none" w:sz="0" w:space="0" w:color="auto"/>
                <w:right w:val="none" w:sz="0" w:space="0" w:color="auto"/>
              </w:divBdr>
            </w:div>
            <w:div w:id="1179735107">
              <w:marLeft w:val="0"/>
              <w:marRight w:val="0"/>
              <w:marTop w:val="0"/>
              <w:marBottom w:val="0"/>
              <w:divBdr>
                <w:top w:val="none" w:sz="0" w:space="0" w:color="auto"/>
                <w:left w:val="none" w:sz="0" w:space="0" w:color="auto"/>
                <w:bottom w:val="none" w:sz="0" w:space="0" w:color="auto"/>
                <w:right w:val="none" w:sz="0" w:space="0" w:color="auto"/>
              </w:divBdr>
            </w:div>
            <w:div w:id="1056662721">
              <w:marLeft w:val="0"/>
              <w:marRight w:val="0"/>
              <w:marTop w:val="0"/>
              <w:marBottom w:val="0"/>
              <w:divBdr>
                <w:top w:val="none" w:sz="0" w:space="0" w:color="auto"/>
                <w:left w:val="none" w:sz="0" w:space="0" w:color="auto"/>
                <w:bottom w:val="none" w:sz="0" w:space="0" w:color="auto"/>
                <w:right w:val="none" w:sz="0" w:space="0" w:color="auto"/>
              </w:divBdr>
            </w:div>
            <w:div w:id="1564020626">
              <w:marLeft w:val="0"/>
              <w:marRight w:val="0"/>
              <w:marTop w:val="0"/>
              <w:marBottom w:val="0"/>
              <w:divBdr>
                <w:top w:val="none" w:sz="0" w:space="0" w:color="auto"/>
                <w:left w:val="none" w:sz="0" w:space="0" w:color="auto"/>
                <w:bottom w:val="none" w:sz="0" w:space="0" w:color="auto"/>
                <w:right w:val="none" w:sz="0" w:space="0" w:color="auto"/>
              </w:divBdr>
            </w:div>
            <w:div w:id="1887598760">
              <w:marLeft w:val="0"/>
              <w:marRight w:val="0"/>
              <w:marTop w:val="0"/>
              <w:marBottom w:val="0"/>
              <w:divBdr>
                <w:top w:val="none" w:sz="0" w:space="0" w:color="auto"/>
                <w:left w:val="none" w:sz="0" w:space="0" w:color="auto"/>
                <w:bottom w:val="none" w:sz="0" w:space="0" w:color="auto"/>
                <w:right w:val="none" w:sz="0" w:space="0" w:color="auto"/>
              </w:divBdr>
            </w:div>
            <w:div w:id="1650552114">
              <w:marLeft w:val="0"/>
              <w:marRight w:val="0"/>
              <w:marTop w:val="0"/>
              <w:marBottom w:val="0"/>
              <w:divBdr>
                <w:top w:val="none" w:sz="0" w:space="0" w:color="auto"/>
                <w:left w:val="none" w:sz="0" w:space="0" w:color="auto"/>
                <w:bottom w:val="none" w:sz="0" w:space="0" w:color="auto"/>
                <w:right w:val="none" w:sz="0" w:space="0" w:color="auto"/>
              </w:divBdr>
            </w:div>
            <w:div w:id="1239828813">
              <w:marLeft w:val="0"/>
              <w:marRight w:val="0"/>
              <w:marTop w:val="0"/>
              <w:marBottom w:val="0"/>
              <w:divBdr>
                <w:top w:val="none" w:sz="0" w:space="0" w:color="auto"/>
                <w:left w:val="none" w:sz="0" w:space="0" w:color="auto"/>
                <w:bottom w:val="none" w:sz="0" w:space="0" w:color="auto"/>
                <w:right w:val="none" w:sz="0" w:space="0" w:color="auto"/>
              </w:divBdr>
            </w:div>
            <w:div w:id="571816853">
              <w:marLeft w:val="0"/>
              <w:marRight w:val="0"/>
              <w:marTop w:val="0"/>
              <w:marBottom w:val="0"/>
              <w:divBdr>
                <w:top w:val="none" w:sz="0" w:space="0" w:color="auto"/>
                <w:left w:val="none" w:sz="0" w:space="0" w:color="auto"/>
                <w:bottom w:val="none" w:sz="0" w:space="0" w:color="auto"/>
                <w:right w:val="none" w:sz="0" w:space="0" w:color="auto"/>
              </w:divBdr>
            </w:div>
            <w:div w:id="1390879259">
              <w:marLeft w:val="0"/>
              <w:marRight w:val="0"/>
              <w:marTop w:val="0"/>
              <w:marBottom w:val="0"/>
              <w:divBdr>
                <w:top w:val="none" w:sz="0" w:space="0" w:color="auto"/>
                <w:left w:val="none" w:sz="0" w:space="0" w:color="auto"/>
                <w:bottom w:val="none" w:sz="0" w:space="0" w:color="auto"/>
                <w:right w:val="none" w:sz="0" w:space="0" w:color="auto"/>
              </w:divBdr>
            </w:div>
            <w:div w:id="1862931525">
              <w:marLeft w:val="0"/>
              <w:marRight w:val="0"/>
              <w:marTop w:val="0"/>
              <w:marBottom w:val="0"/>
              <w:divBdr>
                <w:top w:val="none" w:sz="0" w:space="0" w:color="auto"/>
                <w:left w:val="none" w:sz="0" w:space="0" w:color="auto"/>
                <w:bottom w:val="none" w:sz="0" w:space="0" w:color="auto"/>
                <w:right w:val="none" w:sz="0" w:space="0" w:color="auto"/>
              </w:divBdr>
            </w:div>
            <w:div w:id="903099400">
              <w:marLeft w:val="0"/>
              <w:marRight w:val="0"/>
              <w:marTop w:val="0"/>
              <w:marBottom w:val="0"/>
              <w:divBdr>
                <w:top w:val="none" w:sz="0" w:space="0" w:color="auto"/>
                <w:left w:val="none" w:sz="0" w:space="0" w:color="auto"/>
                <w:bottom w:val="none" w:sz="0" w:space="0" w:color="auto"/>
                <w:right w:val="none" w:sz="0" w:space="0" w:color="auto"/>
              </w:divBdr>
            </w:div>
            <w:div w:id="988245159">
              <w:marLeft w:val="0"/>
              <w:marRight w:val="0"/>
              <w:marTop w:val="0"/>
              <w:marBottom w:val="0"/>
              <w:divBdr>
                <w:top w:val="none" w:sz="0" w:space="0" w:color="auto"/>
                <w:left w:val="none" w:sz="0" w:space="0" w:color="auto"/>
                <w:bottom w:val="none" w:sz="0" w:space="0" w:color="auto"/>
                <w:right w:val="none" w:sz="0" w:space="0" w:color="auto"/>
              </w:divBdr>
            </w:div>
            <w:div w:id="1616135640">
              <w:marLeft w:val="0"/>
              <w:marRight w:val="0"/>
              <w:marTop w:val="0"/>
              <w:marBottom w:val="0"/>
              <w:divBdr>
                <w:top w:val="none" w:sz="0" w:space="0" w:color="auto"/>
                <w:left w:val="none" w:sz="0" w:space="0" w:color="auto"/>
                <w:bottom w:val="none" w:sz="0" w:space="0" w:color="auto"/>
                <w:right w:val="none" w:sz="0" w:space="0" w:color="auto"/>
              </w:divBdr>
            </w:div>
            <w:div w:id="2031948985">
              <w:marLeft w:val="0"/>
              <w:marRight w:val="0"/>
              <w:marTop w:val="0"/>
              <w:marBottom w:val="0"/>
              <w:divBdr>
                <w:top w:val="none" w:sz="0" w:space="0" w:color="auto"/>
                <w:left w:val="none" w:sz="0" w:space="0" w:color="auto"/>
                <w:bottom w:val="none" w:sz="0" w:space="0" w:color="auto"/>
                <w:right w:val="none" w:sz="0" w:space="0" w:color="auto"/>
              </w:divBdr>
            </w:div>
            <w:div w:id="430903566">
              <w:marLeft w:val="0"/>
              <w:marRight w:val="0"/>
              <w:marTop w:val="0"/>
              <w:marBottom w:val="0"/>
              <w:divBdr>
                <w:top w:val="none" w:sz="0" w:space="0" w:color="auto"/>
                <w:left w:val="none" w:sz="0" w:space="0" w:color="auto"/>
                <w:bottom w:val="none" w:sz="0" w:space="0" w:color="auto"/>
                <w:right w:val="none" w:sz="0" w:space="0" w:color="auto"/>
              </w:divBdr>
            </w:div>
            <w:div w:id="1533496141">
              <w:marLeft w:val="0"/>
              <w:marRight w:val="0"/>
              <w:marTop w:val="0"/>
              <w:marBottom w:val="0"/>
              <w:divBdr>
                <w:top w:val="none" w:sz="0" w:space="0" w:color="auto"/>
                <w:left w:val="none" w:sz="0" w:space="0" w:color="auto"/>
                <w:bottom w:val="none" w:sz="0" w:space="0" w:color="auto"/>
                <w:right w:val="none" w:sz="0" w:space="0" w:color="auto"/>
              </w:divBdr>
            </w:div>
            <w:div w:id="1602109404">
              <w:marLeft w:val="0"/>
              <w:marRight w:val="0"/>
              <w:marTop w:val="0"/>
              <w:marBottom w:val="0"/>
              <w:divBdr>
                <w:top w:val="none" w:sz="0" w:space="0" w:color="auto"/>
                <w:left w:val="none" w:sz="0" w:space="0" w:color="auto"/>
                <w:bottom w:val="none" w:sz="0" w:space="0" w:color="auto"/>
                <w:right w:val="none" w:sz="0" w:space="0" w:color="auto"/>
              </w:divBdr>
            </w:div>
            <w:div w:id="80419489">
              <w:marLeft w:val="0"/>
              <w:marRight w:val="0"/>
              <w:marTop w:val="0"/>
              <w:marBottom w:val="0"/>
              <w:divBdr>
                <w:top w:val="none" w:sz="0" w:space="0" w:color="auto"/>
                <w:left w:val="none" w:sz="0" w:space="0" w:color="auto"/>
                <w:bottom w:val="none" w:sz="0" w:space="0" w:color="auto"/>
                <w:right w:val="none" w:sz="0" w:space="0" w:color="auto"/>
              </w:divBdr>
            </w:div>
            <w:div w:id="766855008">
              <w:marLeft w:val="0"/>
              <w:marRight w:val="0"/>
              <w:marTop w:val="0"/>
              <w:marBottom w:val="0"/>
              <w:divBdr>
                <w:top w:val="none" w:sz="0" w:space="0" w:color="auto"/>
                <w:left w:val="none" w:sz="0" w:space="0" w:color="auto"/>
                <w:bottom w:val="none" w:sz="0" w:space="0" w:color="auto"/>
                <w:right w:val="none" w:sz="0" w:space="0" w:color="auto"/>
              </w:divBdr>
            </w:div>
            <w:div w:id="1271595021">
              <w:marLeft w:val="0"/>
              <w:marRight w:val="0"/>
              <w:marTop w:val="0"/>
              <w:marBottom w:val="0"/>
              <w:divBdr>
                <w:top w:val="none" w:sz="0" w:space="0" w:color="auto"/>
                <w:left w:val="none" w:sz="0" w:space="0" w:color="auto"/>
                <w:bottom w:val="none" w:sz="0" w:space="0" w:color="auto"/>
                <w:right w:val="none" w:sz="0" w:space="0" w:color="auto"/>
              </w:divBdr>
            </w:div>
            <w:div w:id="141892905">
              <w:marLeft w:val="0"/>
              <w:marRight w:val="0"/>
              <w:marTop w:val="0"/>
              <w:marBottom w:val="0"/>
              <w:divBdr>
                <w:top w:val="none" w:sz="0" w:space="0" w:color="auto"/>
                <w:left w:val="none" w:sz="0" w:space="0" w:color="auto"/>
                <w:bottom w:val="none" w:sz="0" w:space="0" w:color="auto"/>
                <w:right w:val="none" w:sz="0" w:space="0" w:color="auto"/>
              </w:divBdr>
            </w:div>
            <w:div w:id="837962064">
              <w:marLeft w:val="0"/>
              <w:marRight w:val="0"/>
              <w:marTop w:val="0"/>
              <w:marBottom w:val="0"/>
              <w:divBdr>
                <w:top w:val="none" w:sz="0" w:space="0" w:color="auto"/>
                <w:left w:val="none" w:sz="0" w:space="0" w:color="auto"/>
                <w:bottom w:val="none" w:sz="0" w:space="0" w:color="auto"/>
                <w:right w:val="none" w:sz="0" w:space="0" w:color="auto"/>
              </w:divBdr>
            </w:div>
            <w:div w:id="598803713">
              <w:marLeft w:val="0"/>
              <w:marRight w:val="0"/>
              <w:marTop w:val="0"/>
              <w:marBottom w:val="0"/>
              <w:divBdr>
                <w:top w:val="none" w:sz="0" w:space="0" w:color="auto"/>
                <w:left w:val="none" w:sz="0" w:space="0" w:color="auto"/>
                <w:bottom w:val="none" w:sz="0" w:space="0" w:color="auto"/>
                <w:right w:val="none" w:sz="0" w:space="0" w:color="auto"/>
              </w:divBdr>
            </w:div>
            <w:div w:id="246353467">
              <w:marLeft w:val="0"/>
              <w:marRight w:val="0"/>
              <w:marTop w:val="0"/>
              <w:marBottom w:val="0"/>
              <w:divBdr>
                <w:top w:val="none" w:sz="0" w:space="0" w:color="auto"/>
                <w:left w:val="none" w:sz="0" w:space="0" w:color="auto"/>
                <w:bottom w:val="none" w:sz="0" w:space="0" w:color="auto"/>
                <w:right w:val="none" w:sz="0" w:space="0" w:color="auto"/>
              </w:divBdr>
            </w:div>
            <w:div w:id="117535254">
              <w:marLeft w:val="0"/>
              <w:marRight w:val="0"/>
              <w:marTop w:val="0"/>
              <w:marBottom w:val="0"/>
              <w:divBdr>
                <w:top w:val="none" w:sz="0" w:space="0" w:color="auto"/>
                <w:left w:val="none" w:sz="0" w:space="0" w:color="auto"/>
                <w:bottom w:val="none" w:sz="0" w:space="0" w:color="auto"/>
                <w:right w:val="none" w:sz="0" w:space="0" w:color="auto"/>
              </w:divBdr>
            </w:div>
            <w:div w:id="1646154853">
              <w:marLeft w:val="0"/>
              <w:marRight w:val="0"/>
              <w:marTop w:val="0"/>
              <w:marBottom w:val="0"/>
              <w:divBdr>
                <w:top w:val="none" w:sz="0" w:space="0" w:color="auto"/>
                <w:left w:val="none" w:sz="0" w:space="0" w:color="auto"/>
                <w:bottom w:val="none" w:sz="0" w:space="0" w:color="auto"/>
                <w:right w:val="none" w:sz="0" w:space="0" w:color="auto"/>
              </w:divBdr>
            </w:div>
            <w:div w:id="1072846869">
              <w:marLeft w:val="0"/>
              <w:marRight w:val="0"/>
              <w:marTop w:val="0"/>
              <w:marBottom w:val="0"/>
              <w:divBdr>
                <w:top w:val="none" w:sz="0" w:space="0" w:color="auto"/>
                <w:left w:val="none" w:sz="0" w:space="0" w:color="auto"/>
                <w:bottom w:val="none" w:sz="0" w:space="0" w:color="auto"/>
                <w:right w:val="none" w:sz="0" w:space="0" w:color="auto"/>
              </w:divBdr>
            </w:div>
            <w:div w:id="1079987831">
              <w:marLeft w:val="0"/>
              <w:marRight w:val="0"/>
              <w:marTop w:val="0"/>
              <w:marBottom w:val="0"/>
              <w:divBdr>
                <w:top w:val="none" w:sz="0" w:space="0" w:color="auto"/>
                <w:left w:val="none" w:sz="0" w:space="0" w:color="auto"/>
                <w:bottom w:val="none" w:sz="0" w:space="0" w:color="auto"/>
                <w:right w:val="none" w:sz="0" w:space="0" w:color="auto"/>
              </w:divBdr>
            </w:div>
            <w:div w:id="2030645767">
              <w:marLeft w:val="0"/>
              <w:marRight w:val="0"/>
              <w:marTop w:val="0"/>
              <w:marBottom w:val="0"/>
              <w:divBdr>
                <w:top w:val="none" w:sz="0" w:space="0" w:color="auto"/>
                <w:left w:val="none" w:sz="0" w:space="0" w:color="auto"/>
                <w:bottom w:val="none" w:sz="0" w:space="0" w:color="auto"/>
                <w:right w:val="none" w:sz="0" w:space="0" w:color="auto"/>
              </w:divBdr>
            </w:div>
            <w:div w:id="1582593987">
              <w:marLeft w:val="0"/>
              <w:marRight w:val="0"/>
              <w:marTop w:val="0"/>
              <w:marBottom w:val="0"/>
              <w:divBdr>
                <w:top w:val="none" w:sz="0" w:space="0" w:color="auto"/>
                <w:left w:val="none" w:sz="0" w:space="0" w:color="auto"/>
                <w:bottom w:val="none" w:sz="0" w:space="0" w:color="auto"/>
                <w:right w:val="none" w:sz="0" w:space="0" w:color="auto"/>
              </w:divBdr>
            </w:div>
            <w:div w:id="1933002387">
              <w:marLeft w:val="0"/>
              <w:marRight w:val="0"/>
              <w:marTop w:val="0"/>
              <w:marBottom w:val="0"/>
              <w:divBdr>
                <w:top w:val="none" w:sz="0" w:space="0" w:color="auto"/>
                <w:left w:val="none" w:sz="0" w:space="0" w:color="auto"/>
                <w:bottom w:val="none" w:sz="0" w:space="0" w:color="auto"/>
                <w:right w:val="none" w:sz="0" w:space="0" w:color="auto"/>
              </w:divBdr>
            </w:div>
            <w:div w:id="483815966">
              <w:marLeft w:val="0"/>
              <w:marRight w:val="0"/>
              <w:marTop w:val="0"/>
              <w:marBottom w:val="0"/>
              <w:divBdr>
                <w:top w:val="none" w:sz="0" w:space="0" w:color="auto"/>
                <w:left w:val="none" w:sz="0" w:space="0" w:color="auto"/>
                <w:bottom w:val="none" w:sz="0" w:space="0" w:color="auto"/>
                <w:right w:val="none" w:sz="0" w:space="0" w:color="auto"/>
              </w:divBdr>
            </w:div>
            <w:div w:id="2055811730">
              <w:marLeft w:val="0"/>
              <w:marRight w:val="0"/>
              <w:marTop w:val="0"/>
              <w:marBottom w:val="0"/>
              <w:divBdr>
                <w:top w:val="none" w:sz="0" w:space="0" w:color="auto"/>
                <w:left w:val="none" w:sz="0" w:space="0" w:color="auto"/>
                <w:bottom w:val="none" w:sz="0" w:space="0" w:color="auto"/>
                <w:right w:val="none" w:sz="0" w:space="0" w:color="auto"/>
              </w:divBdr>
            </w:div>
            <w:div w:id="390008111">
              <w:marLeft w:val="0"/>
              <w:marRight w:val="0"/>
              <w:marTop w:val="0"/>
              <w:marBottom w:val="0"/>
              <w:divBdr>
                <w:top w:val="none" w:sz="0" w:space="0" w:color="auto"/>
                <w:left w:val="none" w:sz="0" w:space="0" w:color="auto"/>
                <w:bottom w:val="none" w:sz="0" w:space="0" w:color="auto"/>
                <w:right w:val="none" w:sz="0" w:space="0" w:color="auto"/>
              </w:divBdr>
            </w:div>
            <w:div w:id="921329341">
              <w:marLeft w:val="0"/>
              <w:marRight w:val="0"/>
              <w:marTop w:val="0"/>
              <w:marBottom w:val="0"/>
              <w:divBdr>
                <w:top w:val="none" w:sz="0" w:space="0" w:color="auto"/>
                <w:left w:val="none" w:sz="0" w:space="0" w:color="auto"/>
                <w:bottom w:val="none" w:sz="0" w:space="0" w:color="auto"/>
                <w:right w:val="none" w:sz="0" w:space="0" w:color="auto"/>
              </w:divBdr>
            </w:div>
            <w:div w:id="344867989">
              <w:marLeft w:val="0"/>
              <w:marRight w:val="0"/>
              <w:marTop w:val="0"/>
              <w:marBottom w:val="0"/>
              <w:divBdr>
                <w:top w:val="none" w:sz="0" w:space="0" w:color="auto"/>
                <w:left w:val="none" w:sz="0" w:space="0" w:color="auto"/>
                <w:bottom w:val="none" w:sz="0" w:space="0" w:color="auto"/>
                <w:right w:val="none" w:sz="0" w:space="0" w:color="auto"/>
              </w:divBdr>
            </w:div>
            <w:div w:id="883979249">
              <w:marLeft w:val="0"/>
              <w:marRight w:val="0"/>
              <w:marTop w:val="0"/>
              <w:marBottom w:val="0"/>
              <w:divBdr>
                <w:top w:val="none" w:sz="0" w:space="0" w:color="auto"/>
                <w:left w:val="none" w:sz="0" w:space="0" w:color="auto"/>
                <w:bottom w:val="none" w:sz="0" w:space="0" w:color="auto"/>
                <w:right w:val="none" w:sz="0" w:space="0" w:color="auto"/>
              </w:divBdr>
            </w:div>
            <w:div w:id="355428803">
              <w:marLeft w:val="0"/>
              <w:marRight w:val="0"/>
              <w:marTop w:val="0"/>
              <w:marBottom w:val="0"/>
              <w:divBdr>
                <w:top w:val="none" w:sz="0" w:space="0" w:color="auto"/>
                <w:left w:val="none" w:sz="0" w:space="0" w:color="auto"/>
                <w:bottom w:val="none" w:sz="0" w:space="0" w:color="auto"/>
                <w:right w:val="none" w:sz="0" w:space="0" w:color="auto"/>
              </w:divBdr>
            </w:div>
            <w:div w:id="2064207392">
              <w:marLeft w:val="0"/>
              <w:marRight w:val="0"/>
              <w:marTop w:val="0"/>
              <w:marBottom w:val="0"/>
              <w:divBdr>
                <w:top w:val="none" w:sz="0" w:space="0" w:color="auto"/>
                <w:left w:val="none" w:sz="0" w:space="0" w:color="auto"/>
                <w:bottom w:val="none" w:sz="0" w:space="0" w:color="auto"/>
                <w:right w:val="none" w:sz="0" w:space="0" w:color="auto"/>
              </w:divBdr>
            </w:div>
            <w:div w:id="850997812">
              <w:marLeft w:val="0"/>
              <w:marRight w:val="0"/>
              <w:marTop w:val="0"/>
              <w:marBottom w:val="0"/>
              <w:divBdr>
                <w:top w:val="none" w:sz="0" w:space="0" w:color="auto"/>
                <w:left w:val="none" w:sz="0" w:space="0" w:color="auto"/>
                <w:bottom w:val="none" w:sz="0" w:space="0" w:color="auto"/>
                <w:right w:val="none" w:sz="0" w:space="0" w:color="auto"/>
              </w:divBdr>
            </w:div>
            <w:div w:id="500314752">
              <w:marLeft w:val="0"/>
              <w:marRight w:val="0"/>
              <w:marTop w:val="0"/>
              <w:marBottom w:val="0"/>
              <w:divBdr>
                <w:top w:val="none" w:sz="0" w:space="0" w:color="auto"/>
                <w:left w:val="none" w:sz="0" w:space="0" w:color="auto"/>
                <w:bottom w:val="none" w:sz="0" w:space="0" w:color="auto"/>
                <w:right w:val="none" w:sz="0" w:space="0" w:color="auto"/>
              </w:divBdr>
            </w:div>
            <w:div w:id="2037999541">
              <w:marLeft w:val="0"/>
              <w:marRight w:val="0"/>
              <w:marTop w:val="0"/>
              <w:marBottom w:val="0"/>
              <w:divBdr>
                <w:top w:val="none" w:sz="0" w:space="0" w:color="auto"/>
                <w:left w:val="none" w:sz="0" w:space="0" w:color="auto"/>
                <w:bottom w:val="none" w:sz="0" w:space="0" w:color="auto"/>
                <w:right w:val="none" w:sz="0" w:space="0" w:color="auto"/>
              </w:divBdr>
            </w:div>
            <w:div w:id="851726401">
              <w:marLeft w:val="0"/>
              <w:marRight w:val="0"/>
              <w:marTop w:val="0"/>
              <w:marBottom w:val="0"/>
              <w:divBdr>
                <w:top w:val="none" w:sz="0" w:space="0" w:color="auto"/>
                <w:left w:val="none" w:sz="0" w:space="0" w:color="auto"/>
                <w:bottom w:val="none" w:sz="0" w:space="0" w:color="auto"/>
                <w:right w:val="none" w:sz="0" w:space="0" w:color="auto"/>
              </w:divBdr>
            </w:div>
            <w:div w:id="1936596225">
              <w:marLeft w:val="0"/>
              <w:marRight w:val="0"/>
              <w:marTop w:val="0"/>
              <w:marBottom w:val="0"/>
              <w:divBdr>
                <w:top w:val="none" w:sz="0" w:space="0" w:color="auto"/>
                <w:left w:val="none" w:sz="0" w:space="0" w:color="auto"/>
                <w:bottom w:val="none" w:sz="0" w:space="0" w:color="auto"/>
                <w:right w:val="none" w:sz="0" w:space="0" w:color="auto"/>
              </w:divBdr>
            </w:div>
            <w:div w:id="1367944510">
              <w:marLeft w:val="0"/>
              <w:marRight w:val="0"/>
              <w:marTop w:val="0"/>
              <w:marBottom w:val="0"/>
              <w:divBdr>
                <w:top w:val="none" w:sz="0" w:space="0" w:color="auto"/>
                <w:left w:val="none" w:sz="0" w:space="0" w:color="auto"/>
                <w:bottom w:val="none" w:sz="0" w:space="0" w:color="auto"/>
                <w:right w:val="none" w:sz="0" w:space="0" w:color="auto"/>
              </w:divBdr>
            </w:div>
            <w:div w:id="920875703">
              <w:marLeft w:val="0"/>
              <w:marRight w:val="0"/>
              <w:marTop w:val="0"/>
              <w:marBottom w:val="0"/>
              <w:divBdr>
                <w:top w:val="none" w:sz="0" w:space="0" w:color="auto"/>
                <w:left w:val="none" w:sz="0" w:space="0" w:color="auto"/>
                <w:bottom w:val="none" w:sz="0" w:space="0" w:color="auto"/>
                <w:right w:val="none" w:sz="0" w:space="0" w:color="auto"/>
              </w:divBdr>
            </w:div>
            <w:div w:id="225841742">
              <w:marLeft w:val="0"/>
              <w:marRight w:val="0"/>
              <w:marTop w:val="0"/>
              <w:marBottom w:val="0"/>
              <w:divBdr>
                <w:top w:val="none" w:sz="0" w:space="0" w:color="auto"/>
                <w:left w:val="none" w:sz="0" w:space="0" w:color="auto"/>
                <w:bottom w:val="none" w:sz="0" w:space="0" w:color="auto"/>
                <w:right w:val="none" w:sz="0" w:space="0" w:color="auto"/>
              </w:divBdr>
            </w:div>
            <w:div w:id="1145775776">
              <w:marLeft w:val="0"/>
              <w:marRight w:val="0"/>
              <w:marTop w:val="0"/>
              <w:marBottom w:val="0"/>
              <w:divBdr>
                <w:top w:val="none" w:sz="0" w:space="0" w:color="auto"/>
                <w:left w:val="none" w:sz="0" w:space="0" w:color="auto"/>
                <w:bottom w:val="none" w:sz="0" w:space="0" w:color="auto"/>
                <w:right w:val="none" w:sz="0" w:space="0" w:color="auto"/>
              </w:divBdr>
            </w:div>
            <w:div w:id="1669554007">
              <w:marLeft w:val="0"/>
              <w:marRight w:val="0"/>
              <w:marTop w:val="0"/>
              <w:marBottom w:val="0"/>
              <w:divBdr>
                <w:top w:val="none" w:sz="0" w:space="0" w:color="auto"/>
                <w:left w:val="none" w:sz="0" w:space="0" w:color="auto"/>
                <w:bottom w:val="none" w:sz="0" w:space="0" w:color="auto"/>
                <w:right w:val="none" w:sz="0" w:space="0" w:color="auto"/>
              </w:divBdr>
            </w:div>
            <w:div w:id="1042486568">
              <w:marLeft w:val="0"/>
              <w:marRight w:val="0"/>
              <w:marTop w:val="0"/>
              <w:marBottom w:val="0"/>
              <w:divBdr>
                <w:top w:val="none" w:sz="0" w:space="0" w:color="auto"/>
                <w:left w:val="none" w:sz="0" w:space="0" w:color="auto"/>
                <w:bottom w:val="none" w:sz="0" w:space="0" w:color="auto"/>
                <w:right w:val="none" w:sz="0" w:space="0" w:color="auto"/>
              </w:divBdr>
            </w:div>
            <w:div w:id="489096979">
              <w:marLeft w:val="0"/>
              <w:marRight w:val="0"/>
              <w:marTop w:val="0"/>
              <w:marBottom w:val="0"/>
              <w:divBdr>
                <w:top w:val="none" w:sz="0" w:space="0" w:color="auto"/>
                <w:left w:val="none" w:sz="0" w:space="0" w:color="auto"/>
                <w:bottom w:val="none" w:sz="0" w:space="0" w:color="auto"/>
                <w:right w:val="none" w:sz="0" w:space="0" w:color="auto"/>
              </w:divBdr>
            </w:div>
            <w:div w:id="1903446682">
              <w:marLeft w:val="0"/>
              <w:marRight w:val="0"/>
              <w:marTop w:val="0"/>
              <w:marBottom w:val="0"/>
              <w:divBdr>
                <w:top w:val="none" w:sz="0" w:space="0" w:color="auto"/>
                <w:left w:val="none" w:sz="0" w:space="0" w:color="auto"/>
                <w:bottom w:val="none" w:sz="0" w:space="0" w:color="auto"/>
                <w:right w:val="none" w:sz="0" w:space="0" w:color="auto"/>
              </w:divBdr>
            </w:div>
            <w:div w:id="529534961">
              <w:marLeft w:val="0"/>
              <w:marRight w:val="0"/>
              <w:marTop w:val="0"/>
              <w:marBottom w:val="0"/>
              <w:divBdr>
                <w:top w:val="none" w:sz="0" w:space="0" w:color="auto"/>
                <w:left w:val="none" w:sz="0" w:space="0" w:color="auto"/>
                <w:bottom w:val="none" w:sz="0" w:space="0" w:color="auto"/>
                <w:right w:val="none" w:sz="0" w:space="0" w:color="auto"/>
              </w:divBdr>
            </w:div>
            <w:div w:id="278221079">
              <w:marLeft w:val="0"/>
              <w:marRight w:val="0"/>
              <w:marTop w:val="0"/>
              <w:marBottom w:val="0"/>
              <w:divBdr>
                <w:top w:val="none" w:sz="0" w:space="0" w:color="auto"/>
                <w:left w:val="none" w:sz="0" w:space="0" w:color="auto"/>
                <w:bottom w:val="none" w:sz="0" w:space="0" w:color="auto"/>
                <w:right w:val="none" w:sz="0" w:space="0" w:color="auto"/>
              </w:divBdr>
            </w:div>
            <w:div w:id="238638333">
              <w:marLeft w:val="0"/>
              <w:marRight w:val="0"/>
              <w:marTop w:val="0"/>
              <w:marBottom w:val="0"/>
              <w:divBdr>
                <w:top w:val="none" w:sz="0" w:space="0" w:color="auto"/>
                <w:left w:val="none" w:sz="0" w:space="0" w:color="auto"/>
                <w:bottom w:val="none" w:sz="0" w:space="0" w:color="auto"/>
                <w:right w:val="none" w:sz="0" w:space="0" w:color="auto"/>
              </w:divBdr>
            </w:div>
            <w:div w:id="313486316">
              <w:marLeft w:val="0"/>
              <w:marRight w:val="0"/>
              <w:marTop w:val="0"/>
              <w:marBottom w:val="0"/>
              <w:divBdr>
                <w:top w:val="none" w:sz="0" w:space="0" w:color="auto"/>
                <w:left w:val="none" w:sz="0" w:space="0" w:color="auto"/>
                <w:bottom w:val="none" w:sz="0" w:space="0" w:color="auto"/>
                <w:right w:val="none" w:sz="0" w:space="0" w:color="auto"/>
              </w:divBdr>
            </w:div>
            <w:div w:id="1802383892">
              <w:marLeft w:val="0"/>
              <w:marRight w:val="0"/>
              <w:marTop w:val="0"/>
              <w:marBottom w:val="0"/>
              <w:divBdr>
                <w:top w:val="none" w:sz="0" w:space="0" w:color="auto"/>
                <w:left w:val="none" w:sz="0" w:space="0" w:color="auto"/>
                <w:bottom w:val="none" w:sz="0" w:space="0" w:color="auto"/>
                <w:right w:val="none" w:sz="0" w:space="0" w:color="auto"/>
              </w:divBdr>
            </w:div>
            <w:div w:id="1229926558">
              <w:marLeft w:val="0"/>
              <w:marRight w:val="0"/>
              <w:marTop w:val="0"/>
              <w:marBottom w:val="0"/>
              <w:divBdr>
                <w:top w:val="none" w:sz="0" w:space="0" w:color="auto"/>
                <w:left w:val="none" w:sz="0" w:space="0" w:color="auto"/>
                <w:bottom w:val="none" w:sz="0" w:space="0" w:color="auto"/>
                <w:right w:val="none" w:sz="0" w:space="0" w:color="auto"/>
              </w:divBdr>
            </w:div>
            <w:div w:id="584994648">
              <w:marLeft w:val="0"/>
              <w:marRight w:val="0"/>
              <w:marTop w:val="0"/>
              <w:marBottom w:val="0"/>
              <w:divBdr>
                <w:top w:val="none" w:sz="0" w:space="0" w:color="auto"/>
                <w:left w:val="none" w:sz="0" w:space="0" w:color="auto"/>
                <w:bottom w:val="none" w:sz="0" w:space="0" w:color="auto"/>
                <w:right w:val="none" w:sz="0" w:space="0" w:color="auto"/>
              </w:divBdr>
            </w:div>
            <w:div w:id="1961767591">
              <w:marLeft w:val="0"/>
              <w:marRight w:val="0"/>
              <w:marTop w:val="0"/>
              <w:marBottom w:val="0"/>
              <w:divBdr>
                <w:top w:val="none" w:sz="0" w:space="0" w:color="auto"/>
                <w:left w:val="none" w:sz="0" w:space="0" w:color="auto"/>
                <w:bottom w:val="none" w:sz="0" w:space="0" w:color="auto"/>
                <w:right w:val="none" w:sz="0" w:space="0" w:color="auto"/>
              </w:divBdr>
            </w:div>
            <w:div w:id="924925156">
              <w:marLeft w:val="0"/>
              <w:marRight w:val="0"/>
              <w:marTop w:val="0"/>
              <w:marBottom w:val="0"/>
              <w:divBdr>
                <w:top w:val="none" w:sz="0" w:space="0" w:color="auto"/>
                <w:left w:val="none" w:sz="0" w:space="0" w:color="auto"/>
                <w:bottom w:val="none" w:sz="0" w:space="0" w:color="auto"/>
                <w:right w:val="none" w:sz="0" w:space="0" w:color="auto"/>
              </w:divBdr>
            </w:div>
            <w:div w:id="593562271">
              <w:marLeft w:val="0"/>
              <w:marRight w:val="0"/>
              <w:marTop w:val="0"/>
              <w:marBottom w:val="0"/>
              <w:divBdr>
                <w:top w:val="none" w:sz="0" w:space="0" w:color="auto"/>
                <w:left w:val="none" w:sz="0" w:space="0" w:color="auto"/>
                <w:bottom w:val="none" w:sz="0" w:space="0" w:color="auto"/>
                <w:right w:val="none" w:sz="0" w:space="0" w:color="auto"/>
              </w:divBdr>
            </w:div>
            <w:div w:id="1962497706">
              <w:marLeft w:val="0"/>
              <w:marRight w:val="0"/>
              <w:marTop w:val="0"/>
              <w:marBottom w:val="0"/>
              <w:divBdr>
                <w:top w:val="none" w:sz="0" w:space="0" w:color="auto"/>
                <w:left w:val="none" w:sz="0" w:space="0" w:color="auto"/>
                <w:bottom w:val="none" w:sz="0" w:space="0" w:color="auto"/>
                <w:right w:val="none" w:sz="0" w:space="0" w:color="auto"/>
              </w:divBdr>
            </w:div>
            <w:div w:id="1762530032">
              <w:marLeft w:val="0"/>
              <w:marRight w:val="0"/>
              <w:marTop w:val="0"/>
              <w:marBottom w:val="0"/>
              <w:divBdr>
                <w:top w:val="none" w:sz="0" w:space="0" w:color="auto"/>
                <w:left w:val="none" w:sz="0" w:space="0" w:color="auto"/>
                <w:bottom w:val="none" w:sz="0" w:space="0" w:color="auto"/>
                <w:right w:val="none" w:sz="0" w:space="0" w:color="auto"/>
              </w:divBdr>
            </w:div>
            <w:div w:id="1692101070">
              <w:marLeft w:val="0"/>
              <w:marRight w:val="0"/>
              <w:marTop w:val="0"/>
              <w:marBottom w:val="0"/>
              <w:divBdr>
                <w:top w:val="none" w:sz="0" w:space="0" w:color="auto"/>
                <w:left w:val="none" w:sz="0" w:space="0" w:color="auto"/>
                <w:bottom w:val="none" w:sz="0" w:space="0" w:color="auto"/>
                <w:right w:val="none" w:sz="0" w:space="0" w:color="auto"/>
              </w:divBdr>
            </w:div>
            <w:div w:id="523518206">
              <w:marLeft w:val="0"/>
              <w:marRight w:val="0"/>
              <w:marTop w:val="0"/>
              <w:marBottom w:val="0"/>
              <w:divBdr>
                <w:top w:val="none" w:sz="0" w:space="0" w:color="auto"/>
                <w:left w:val="none" w:sz="0" w:space="0" w:color="auto"/>
                <w:bottom w:val="none" w:sz="0" w:space="0" w:color="auto"/>
                <w:right w:val="none" w:sz="0" w:space="0" w:color="auto"/>
              </w:divBdr>
            </w:div>
            <w:div w:id="78601822">
              <w:marLeft w:val="0"/>
              <w:marRight w:val="0"/>
              <w:marTop w:val="0"/>
              <w:marBottom w:val="0"/>
              <w:divBdr>
                <w:top w:val="none" w:sz="0" w:space="0" w:color="auto"/>
                <w:left w:val="none" w:sz="0" w:space="0" w:color="auto"/>
                <w:bottom w:val="none" w:sz="0" w:space="0" w:color="auto"/>
                <w:right w:val="none" w:sz="0" w:space="0" w:color="auto"/>
              </w:divBdr>
            </w:div>
            <w:div w:id="1332564374">
              <w:marLeft w:val="0"/>
              <w:marRight w:val="0"/>
              <w:marTop w:val="0"/>
              <w:marBottom w:val="0"/>
              <w:divBdr>
                <w:top w:val="none" w:sz="0" w:space="0" w:color="auto"/>
                <w:left w:val="none" w:sz="0" w:space="0" w:color="auto"/>
                <w:bottom w:val="none" w:sz="0" w:space="0" w:color="auto"/>
                <w:right w:val="none" w:sz="0" w:space="0" w:color="auto"/>
              </w:divBdr>
            </w:div>
            <w:div w:id="2059276210">
              <w:marLeft w:val="0"/>
              <w:marRight w:val="0"/>
              <w:marTop w:val="0"/>
              <w:marBottom w:val="0"/>
              <w:divBdr>
                <w:top w:val="none" w:sz="0" w:space="0" w:color="auto"/>
                <w:left w:val="none" w:sz="0" w:space="0" w:color="auto"/>
                <w:bottom w:val="none" w:sz="0" w:space="0" w:color="auto"/>
                <w:right w:val="none" w:sz="0" w:space="0" w:color="auto"/>
              </w:divBdr>
            </w:div>
            <w:div w:id="463040738">
              <w:marLeft w:val="0"/>
              <w:marRight w:val="0"/>
              <w:marTop w:val="0"/>
              <w:marBottom w:val="0"/>
              <w:divBdr>
                <w:top w:val="none" w:sz="0" w:space="0" w:color="auto"/>
                <w:left w:val="none" w:sz="0" w:space="0" w:color="auto"/>
                <w:bottom w:val="none" w:sz="0" w:space="0" w:color="auto"/>
                <w:right w:val="none" w:sz="0" w:space="0" w:color="auto"/>
              </w:divBdr>
            </w:div>
            <w:div w:id="1610502027">
              <w:marLeft w:val="0"/>
              <w:marRight w:val="0"/>
              <w:marTop w:val="0"/>
              <w:marBottom w:val="0"/>
              <w:divBdr>
                <w:top w:val="none" w:sz="0" w:space="0" w:color="auto"/>
                <w:left w:val="none" w:sz="0" w:space="0" w:color="auto"/>
                <w:bottom w:val="none" w:sz="0" w:space="0" w:color="auto"/>
                <w:right w:val="none" w:sz="0" w:space="0" w:color="auto"/>
              </w:divBdr>
            </w:div>
            <w:div w:id="471678417">
              <w:marLeft w:val="0"/>
              <w:marRight w:val="0"/>
              <w:marTop w:val="0"/>
              <w:marBottom w:val="0"/>
              <w:divBdr>
                <w:top w:val="none" w:sz="0" w:space="0" w:color="auto"/>
                <w:left w:val="none" w:sz="0" w:space="0" w:color="auto"/>
                <w:bottom w:val="none" w:sz="0" w:space="0" w:color="auto"/>
                <w:right w:val="none" w:sz="0" w:space="0" w:color="auto"/>
              </w:divBdr>
            </w:div>
            <w:div w:id="139272742">
              <w:marLeft w:val="0"/>
              <w:marRight w:val="0"/>
              <w:marTop w:val="0"/>
              <w:marBottom w:val="0"/>
              <w:divBdr>
                <w:top w:val="none" w:sz="0" w:space="0" w:color="auto"/>
                <w:left w:val="none" w:sz="0" w:space="0" w:color="auto"/>
                <w:bottom w:val="none" w:sz="0" w:space="0" w:color="auto"/>
                <w:right w:val="none" w:sz="0" w:space="0" w:color="auto"/>
              </w:divBdr>
            </w:div>
          </w:divsChild>
        </w:div>
        <w:div w:id="1138719930">
          <w:marLeft w:val="0"/>
          <w:marRight w:val="0"/>
          <w:marTop w:val="567"/>
          <w:marBottom w:val="567"/>
          <w:divBdr>
            <w:top w:val="none" w:sz="0" w:space="0" w:color="auto"/>
            <w:left w:val="none" w:sz="0" w:space="0" w:color="auto"/>
            <w:bottom w:val="none" w:sz="0" w:space="0" w:color="auto"/>
            <w:right w:val="none" w:sz="0" w:space="0" w:color="auto"/>
          </w:divBdr>
          <w:divsChild>
            <w:div w:id="2068870993">
              <w:marLeft w:val="0"/>
              <w:marRight w:val="0"/>
              <w:marTop w:val="0"/>
              <w:marBottom w:val="0"/>
              <w:divBdr>
                <w:top w:val="none" w:sz="0" w:space="0" w:color="auto"/>
                <w:left w:val="none" w:sz="0" w:space="0" w:color="auto"/>
                <w:bottom w:val="none" w:sz="0" w:space="0" w:color="auto"/>
                <w:right w:val="none" w:sz="0" w:space="0" w:color="auto"/>
              </w:divBdr>
            </w:div>
            <w:div w:id="351732523">
              <w:marLeft w:val="0"/>
              <w:marRight w:val="0"/>
              <w:marTop w:val="0"/>
              <w:marBottom w:val="0"/>
              <w:divBdr>
                <w:top w:val="none" w:sz="0" w:space="0" w:color="auto"/>
                <w:left w:val="none" w:sz="0" w:space="0" w:color="auto"/>
                <w:bottom w:val="none" w:sz="0" w:space="0" w:color="auto"/>
                <w:right w:val="none" w:sz="0" w:space="0" w:color="auto"/>
              </w:divBdr>
            </w:div>
            <w:div w:id="4553441">
              <w:marLeft w:val="0"/>
              <w:marRight w:val="0"/>
              <w:marTop w:val="0"/>
              <w:marBottom w:val="0"/>
              <w:divBdr>
                <w:top w:val="none" w:sz="0" w:space="0" w:color="auto"/>
                <w:left w:val="none" w:sz="0" w:space="0" w:color="auto"/>
                <w:bottom w:val="none" w:sz="0" w:space="0" w:color="auto"/>
                <w:right w:val="none" w:sz="0" w:space="0" w:color="auto"/>
              </w:divBdr>
            </w:div>
            <w:div w:id="1125078349">
              <w:marLeft w:val="0"/>
              <w:marRight w:val="0"/>
              <w:marTop w:val="0"/>
              <w:marBottom w:val="0"/>
              <w:divBdr>
                <w:top w:val="none" w:sz="0" w:space="0" w:color="auto"/>
                <w:left w:val="none" w:sz="0" w:space="0" w:color="auto"/>
                <w:bottom w:val="none" w:sz="0" w:space="0" w:color="auto"/>
                <w:right w:val="none" w:sz="0" w:space="0" w:color="auto"/>
              </w:divBdr>
            </w:div>
            <w:div w:id="2096243858">
              <w:marLeft w:val="0"/>
              <w:marRight w:val="0"/>
              <w:marTop w:val="0"/>
              <w:marBottom w:val="0"/>
              <w:divBdr>
                <w:top w:val="none" w:sz="0" w:space="0" w:color="auto"/>
                <w:left w:val="none" w:sz="0" w:space="0" w:color="auto"/>
                <w:bottom w:val="none" w:sz="0" w:space="0" w:color="auto"/>
                <w:right w:val="none" w:sz="0" w:space="0" w:color="auto"/>
              </w:divBdr>
            </w:div>
            <w:div w:id="362832076">
              <w:marLeft w:val="0"/>
              <w:marRight w:val="0"/>
              <w:marTop w:val="0"/>
              <w:marBottom w:val="0"/>
              <w:divBdr>
                <w:top w:val="none" w:sz="0" w:space="0" w:color="auto"/>
                <w:left w:val="none" w:sz="0" w:space="0" w:color="auto"/>
                <w:bottom w:val="none" w:sz="0" w:space="0" w:color="auto"/>
                <w:right w:val="none" w:sz="0" w:space="0" w:color="auto"/>
              </w:divBdr>
            </w:div>
            <w:div w:id="516772069">
              <w:marLeft w:val="0"/>
              <w:marRight w:val="0"/>
              <w:marTop w:val="0"/>
              <w:marBottom w:val="0"/>
              <w:divBdr>
                <w:top w:val="none" w:sz="0" w:space="0" w:color="auto"/>
                <w:left w:val="none" w:sz="0" w:space="0" w:color="auto"/>
                <w:bottom w:val="none" w:sz="0" w:space="0" w:color="auto"/>
                <w:right w:val="none" w:sz="0" w:space="0" w:color="auto"/>
              </w:divBdr>
            </w:div>
            <w:div w:id="76291197">
              <w:marLeft w:val="0"/>
              <w:marRight w:val="0"/>
              <w:marTop w:val="0"/>
              <w:marBottom w:val="0"/>
              <w:divBdr>
                <w:top w:val="none" w:sz="0" w:space="0" w:color="auto"/>
                <w:left w:val="none" w:sz="0" w:space="0" w:color="auto"/>
                <w:bottom w:val="none" w:sz="0" w:space="0" w:color="auto"/>
                <w:right w:val="none" w:sz="0" w:space="0" w:color="auto"/>
              </w:divBdr>
            </w:div>
            <w:div w:id="1745300663">
              <w:marLeft w:val="0"/>
              <w:marRight w:val="0"/>
              <w:marTop w:val="0"/>
              <w:marBottom w:val="0"/>
              <w:divBdr>
                <w:top w:val="none" w:sz="0" w:space="0" w:color="auto"/>
                <w:left w:val="none" w:sz="0" w:space="0" w:color="auto"/>
                <w:bottom w:val="none" w:sz="0" w:space="0" w:color="auto"/>
                <w:right w:val="none" w:sz="0" w:space="0" w:color="auto"/>
              </w:divBdr>
            </w:div>
            <w:div w:id="1179586966">
              <w:marLeft w:val="0"/>
              <w:marRight w:val="0"/>
              <w:marTop w:val="0"/>
              <w:marBottom w:val="0"/>
              <w:divBdr>
                <w:top w:val="none" w:sz="0" w:space="0" w:color="auto"/>
                <w:left w:val="none" w:sz="0" w:space="0" w:color="auto"/>
                <w:bottom w:val="none" w:sz="0" w:space="0" w:color="auto"/>
                <w:right w:val="none" w:sz="0" w:space="0" w:color="auto"/>
              </w:divBdr>
            </w:div>
            <w:div w:id="867185459">
              <w:marLeft w:val="0"/>
              <w:marRight w:val="0"/>
              <w:marTop w:val="0"/>
              <w:marBottom w:val="0"/>
              <w:divBdr>
                <w:top w:val="none" w:sz="0" w:space="0" w:color="auto"/>
                <w:left w:val="none" w:sz="0" w:space="0" w:color="auto"/>
                <w:bottom w:val="none" w:sz="0" w:space="0" w:color="auto"/>
                <w:right w:val="none" w:sz="0" w:space="0" w:color="auto"/>
              </w:divBdr>
            </w:div>
            <w:div w:id="1805194611">
              <w:marLeft w:val="0"/>
              <w:marRight w:val="0"/>
              <w:marTop w:val="0"/>
              <w:marBottom w:val="0"/>
              <w:divBdr>
                <w:top w:val="none" w:sz="0" w:space="0" w:color="auto"/>
                <w:left w:val="none" w:sz="0" w:space="0" w:color="auto"/>
                <w:bottom w:val="none" w:sz="0" w:space="0" w:color="auto"/>
                <w:right w:val="none" w:sz="0" w:space="0" w:color="auto"/>
              </w:divBdr>
            </w:div>
            <w:div w:id="1552032907">
              <w:marLeft w:val="0"/>
              <w:marRight w:val="0"/>
              <w:marTop w:val="0"/>
              <w:marBottom w:val="0"/>
              <w:divBdr>
                <w:top w:val="none" w:sz="0" w:space="0" w:color="auto"/>
                <w:left w:val="none" w:sz="0" w:space="0" w:color="auto"/>
                <w:bottom w:val="none" w:sz="0" w:space="0" w:color="auto"/>
                <w:right w:val="none" w:sz="0" w:space="0" w:color="auto"/>
              </w:divBdr>
            </w:div>
            <w:div w:id="1364670900">
              <w:marLeft w:val="0"/>
              <w:marRight w:val="0"/>
              <w:marTop w:val="0"/>
              <w:marBottom w:val="0"/>
              <w:divBdr>
                <w:top w:val="none" w:sz="0" w:space="0" w:color="auto"/>
                <w:left w:val="none" w:sz="0" w:space="0" w:color="auto"/>
                <w:bottom w:val="none" w:sz="0" w:space="0" w:color="auto"/>
                <w:right w:val="none" w:sz="0" w:space="0" w:color="auto"/>
              </w:divBdr>
            </w:div>
            <w:div w:id="1296328634">
              <w:marLeft w:val="0"/>
              <w:marRight w:val="0"/>
              <w:marTop w:val="0"/>
              <w:marBottom w:val="0"/>
              <w:divBdr>
                <w:top w:val="none" w:sz="0" w:space="0" w:color="auto"/>
                <w:left w:val="none" w:sz="0" w:space="0" w:color="auto"/>
                <w:bottom w:val="none" w:sz="0" w:space="0" w:color="auto"/>
                <w:right w:val="none" w:sz="0" w:space="0" w:color="auto"/>
              </w:divBdr>
            </w:div>
            <w:div w:id="1461341431">
              <w:marLeft w:val="0"/>
              <w:marRight w:val="0"/>
              <w:marTop w:val="0"/>
              <w:marBottom w:val="0"/>
              <w:divBdr>
                <w:top w:val="none" w:sz="0" w:space="0" w:color="auto"/>
                <w:left w:val="none" w:sz="0" w:space="0" w:color="auto"/>
                <w:bottom w:val="none" w:sz="0" w:space="0" w:color="auto"/>
                <w:right w:val="none" w:sz="0" w:space="0" w:color="auto"/>
              </w:divBdr>
            </w:div>
            <w:div w:id="669140376">
              <w:marLeft w:val="0"/>
              <w:marRight w:val="0"/>
              <w:marTop w:val="0"/>
              <w:marBottom w:val="0"/>
              <w:divBdr>
                <w:top w:val="none" w:sz="0" w:space="0" w:color="auto"/>
                <w:left w:val="none" w:sz="0" w:space="0" w:color="auto"/>
                <w:bottom w:val="none" w:sz="0" w:space="0" w:color="auto"/>
                <w:right w:val="none" w:sz="0" w:space="0" w:color="auto"/>
              </w:divBdr>
            </w:div>
            <w:div w:id="859398431">
              <w:marLeft w:val="0"/>
              <w:marRight w:val="0"/>
              <w:marTop w:val="0"/>
              <w:marBottom w:val="0"/>
              <w:divBdr>
                <w:top w:val="none" w:sz="0" w:space="0" w:color="auto"/>
                <w:left w:val="none" w:sz="0" w:space="0" w:color="auto"/>
                <w:bottom w:val="none" w:sz="0" w:space="0" w:color="auto"/>
                <w:right w:val="none" w:sz="0" w:space="0" w:color="auto"/>
              </w:divBdr>
            </w:div>
            <w:div w:id="1716392646">
              <w:marLeft w:val="0"/>
              <w:marRight w:val="0"/>
              <w:marTop w:val="0"/>
              <w:marBottom w:val="0"/>
              <w:divBdr>
                <w:top w:val="none" w:sz="0" w:space="0" w:color="auto"/>
                <w:left w:val="none" w:sz="0" w:space="0" w:color="auto"/>
                <w:bottom w:val="none" w:sz="0" w:space="0" w:color="auto"/>
                <w:right w:val="none" w:sz="0" w:space="0" w:color="auto"/>
              </w:divBdr>
            </w:div>
            <w:div w:id="598484137">
              <w:marLeft w:val="0"/>
              <w:marRight w:val="0"/>
              <w:marTop w:val="0"/>
              <w:marBottom w:val="0"/>
              <w:divBdr>
                <w:top w:val="none" w:sz="0" w:space="0" w:color="auto"/>
                <w:left w:val="none" w:sz="0" w:space="0" w:color="auto"/>
                <w:bottom w:val="none" w:sz="0" w:space="0" w:color="auto"/>
                <w:right w:val="none" w:sz="0" w:space="0" w:color="auto"/>
              </w:divBdr>
            </w:div>
            <w:div w:id="1552880239">
              <w:marLeft w:val="0"/>
              <w:marRight w:val="0"/>
              <w:marTop w:val="0"/>
              <w:marBottom w:val="0"/>
              <w:divBdr>
                <w:top w:val="none" w:sz="0" w:space="0" w:color="auto"/>
                <w:left w:val="none" w:sz="0" w:space="0" w:color="auto"/>
                <w:bottom w:val="none" w:sz="0" w:space="0" w:color="auto"/>
                <w:right w:val="none" w:sz="0" w:space="0" w:color="auto"/>
              </w:divBdr>
            </w:div>
            <w:div w:id="1580023440">
              <w:marLeft w:val="0"/>
              <w:marRight w:val="0"/>
              <w:marTop w:val="0"/>
              <w:marBottom w:val="0"/>
              <w:divBdr>
                <w:top w:val="none" w:sz="0" w:space="0" w:color="auto"/>
                <w:left w:val="none" w:sz="0" w:space="0" w:color="auto"/>
                <w:bottom w:val="none" w:sz="0" w:space="0" w:color="auto"/>
                <w:right w:val="none" w:sz="0" w:space="0" w:color="auto"/>
              </w:divBdr>
            </w:div>
            <w:div w:id="606082309">
              <w:marLeft w:val="0"/>
              <w:marRight w:val="0"/>
              <w:marTop w:val="0"/>
              <w:marBottom w:val="0"/>
              <w:divBdr>
                <w:top w:val="none" w:sz="0" w:space="0" w:color="auto"/>
                <w:left w:val="none" w:sz="0" w:space="0" w:color="auto"/>
                <w:bottom w:val="none" w:sz="0" w:space="0" w:color="auto"/>
                <w:right w:val="none" w:sz="0" w:space="0" w:color="auto"/>
              </w:divBdr>
            </w:div>
            <w:div w:id="553007554">
              <w:marLeft w:val="0"/>
              <w:marRight w:val="0"/>
              <w:marTop w:val="0"/>
              <w:marBottom w:val="0"/>
              <w:divBdr>
                <w:top w:val="none" w:sz="0" w:space="0" w:color="auto"/>
                <w:left w:val="none" w:sz="0" w:space="0" w:color="auto"/>
                <w:bottom w:val="none" w:sz="0" w:space="0" w:color="auto"/>
                <w:right w:val="none" w:sz="0" w:space="0" w:color="auto"/>
              </w:divBdr>
            </w:div>
            <w:div w:id="1628777229">
              <w:marLeft w:val="0"/>
              <w:marRight w:val="0"/>
              <w:marTop w:val="0"/>
              <w:marBottom w:val="0"/>
              <w:divBdr>
                <w:top w:val="none" w:sz="0" w:space="0" w:color="auto"/>
                <w:left w:val="none" w:sz="0" w:space="0" w:color="auto"/>
                <w:bottom w:val="none" w:sz="0" w:space="0" w:color="auto"/>
                <w:right w:val="none" w:sz="0" w:space="0" w:color="auto"/>
              </w:divBdr>
            </w:div>
            <w:div w:id="873343576">
              <w:marLeft w:val="0"/>
              <w:marRight w:val="0"/>
              <w:marTop w:val="0"/>
              <w:marBottom w:val="0"/>
              <w:divBdr>
                <w:top w:val="none" w:sz="0" w:space="0" w:color="auto"/>
                <w:left w:val="none" w:sz="0" w:space="0" w:color="auto"/>
                <w:bottom w:val="none" w:sz="0" w:space="0" w:color="auto"/>
                <w:right w:val="none" w:sz="0" w:space="0" w:color="auto"/>
              </w:divBdr>
            </w:div>
            <w:div w:id="920068151">
              <w:marLeft w:val="0"/>
              <w:marRight w:val="0"/>
              <w:marTop w:val="0"/>
              <w:marBottom w:val="0"/>
              <w:divBdr>
                <w:top w:val="none" w:sz="0" w:space="0" w:color="auto"/>
                <w:left w:val="none" w:sz="0" w:space="0" w:color="auto"/>
                <w:bottom w:val="none" w:sz="0" w:space="0" w:color="auto"/>
                <w:right w:val="none" w:sz="0" w:space="0" w:color="auto"/>
              </w:divBdr>
            </w:div>
            <w:div w:id="1918440418">
              <w:marLeft w:val="0"/>
              <w:marRight w:val="0"/>
              <w:marTop w:val="0"/>
              <w:marBottom w:val="0"/>
              <w:divBdr>
                <w:top w:val="none" w:sz="0" w:space="0" w:color="auto"/>
                <w:left w:val="none" w:sz="0" w:space="0" w:color="auto"/>
                <w:bottom w:val="none" w:sz="0" w:space="0" w:color="auto"/>
                <w:right w:val="none" w:sz="0" w:space="0" w:color="auto"/>
              </w:divBdr>
            </w:div>
            <w:div w:id="1256742747">
              <w:marLeft w:val="0"/>
              <w:marRight w:val="0"/>
              <w:marTop w:val="0"/>
              <w:marBottom w:val="0"/>
              <w:divBdr>
                <w:top w:val="none" w:sz="0" w:space="0" w:color="auto"/>
                <w:left w:val="none" w:sz="0" w:space="0" w:color="auto"/>
                <w:bottom w:val="none" w:sz="0" w:space="0" w:color="auto"/>
                <w:right w:val="none" w:sz="0" w:space="0" w:color="auto"/>
              </w:divBdr>
            </w:div>
            <w:div w:id="1172065090">
              <w:marLeft w:val="0"/>
              <w:marRight w:val="0"/>
              <w:marTop w:val="0"/>
              <w:marBottom w:val="0"/>
              <w:divBdr>
                <w:top w:val="none" w:sz="0" w:space="0" w:color="auto"/>
                <w:left w:val="none" w:sz="0" w:space="0" w:color="auto"/>
                <w:bottom w:val="none" w:sz="0" w:space="0" w:color="auto"/>
                <w:right w:val="none" w:sz="0" w:space="0" w:color="auto"/>
              </w:divBdr>
            </w:div>
            <w:div w:id="1519737009">
              <w:marLeft w:val="0"/>
              <w:marRight w:val="0"/>
              <w:marTop w:val="0"/>
              <w:marBottom w:val="0"/>
              <w:divBdr>
                <w:top w:val="none" w:sz="0" w:space="0" w:color="auto"/>
                <w:left w:val="none" w:sz="0" w:space="0" w:color="auto"/>
                <w:bottom w:val="none" w:sz="0" w:space="0" w:color="auto"/>
                <w:right w:val="none" w:sz="0" w:space="0" w:color="auto"/>
              </w:divBdr>
            </w:div>
            <w:div w:id="754402662">
              <w:marLeft w:val="0"/>
              <w:marRight w:val="0"/>
              <w:marTop w:val="0"/>
              <w:marBottom w:val="0"/>
              <w:divBdr>
                <w:top w:val="none" w:sz="0" w:space="0" w:color="auto"/>
                <w:left w:val="none" w:sz="0" w:space="0" w:color="auto"/>
                <w:bottom w:val="none" w:sz="0" w:space="0" w:color="auto"/>
                <w:right w:val="none" w:sz="0" w:space="0" w:color="auto"/>
              </w:divBdr>
            </w:div>
            <w:div w:id="1787963711">
              <w:marLeft w:val="0"/>
              <w:marRight w:val="0"/>
              <w:marTop w:val="0"/>
              <w:marBottom w:val="0"/>
              <w:divBdr>
                <w:top w:val="none" w:sz="0" w:space="0" w:color="auto"/>
                <w:left w:val="none" w:sz="0" w:space="0" w:color="auto"/>
                <w:bottom w:val="none" w:sz="0" w:space="0" w:color="auto"/>
                <w:right w:val="none" w:sz="0" w:space="0" w:color="auto"/>
              </w:divBdr>
            </w:div>
            <w:div w:id="1788816951">
              <w:marLeft w:val="0"/>
              <w:marRight w:val="0"/>
              <w:marTop w:val="0"/>
              <w:marBottom w:val="0"/>
              <w:divBdr>
                <w:top w:val="none" w:sz="0" w:space="0" w:color="auto"/>
                <w:left w:val="none" w:sz="0" w:space="0" w:color="auto"/>
                <w:bottom w:val="none" w:sz="0" w:space="0" w:color="auto"/>
                <w:right w:val="none" w:sz="0" w:space="0" w:color="auto"/>
              </w:divBdr>
            </w:div>
            <w:div w:id="194150107">
              <w:marLeft w:val="0"/>
              <w:marRight w:val="0"/>
              <w:marTop w:val="0"/>
              <w:marBottom w:val="0"/>
              <w:divBdr>
                <w:top w:val="none" w:sz="0" w:space="0" w:color="auto"/>
                <w:left w:val="none" w:sz="0" w:space="0" w:color="auto"/>
                <w:bottom w:val="none" w:sz="0" w:space="0" w:color="auto"/>
                <w:right w:val="none" w:sz="0" w:space="0" w:color="auto"/>
              </w:divBdr>
            </w:div>
            <w:div w:id="1203204445">
              <w:marLeft w:val="0"/>
              <w:marRight w:val="0"/>
              <w:marTop w:val="0"/>
              <w:marBottom w:val="0"/>
              <w:divBdr>
                <w:top w:val="none" w:sz="0" w:space="0" w:color="auto"/>
                <w:left w:val="none" w:sz="0" w:space="0" w:color="auto"/>
                <w:bottom w:val="none" w:sz="0" w:space="0" w:color="auto"/>
                <w:right w:val="none" w:sz="0" w:space="0" w:color="auto"/>
              </w:divBdr>
            </w:div>
            <w:div w:id="2001082942">
              <w:marLeft w:val="0"/>
              <w:marRight w:val="0"/>
              <w:marTop w:val="0"/>
              <w:marBottom w:val="0"/>
              <w:divBdr>
                <w:top w:val="none" w:sz="0" w:space="0" w:color="auto"/>
                <w:left w:val="none" w:sz="0" w:space="0" w:color="auto"/>
                <w:bottom w:val="none" w:sz="0" w:space="0" w:color="auto"/>
                <w:right w:val="none" w:sz="0" w:space="0" w:color="auto"/>
              </w:divBdr>
            </w:div>
            <w:div w:id="1500731118">
              <w:marLeft w:val="0"/>
              <w:marRight w:val="0"/>
              <w:marTop w:val="0"/>
              <w:marBottom w:val="0"/>
              <w:divBdr>
                <w:top w:val="none" w:sz="0" w:space="0" w:color="auto"/>
                <w:left w:val="none" w:sz="0" w:space="0" w:color="auto"/>
                <w:bottom w:val="none" w:sz="0" w:space="0" w:color="auto"/>
                <w:right w:val="none" w:sz="0" w:space="0" w:color="auto"/>
              </w:divBdr>
            </w:div>
            <w:div w:id="2010673935">
              <w:marLeft w:val="0"/>
              <w:marRight w:val="0"/>
              <w:marTop w:val="0"/>
              <w:marBottom w:val="0"/>
              <w:divBdr>
                <w:top w:val="none" w:sz="0" w:space="0" w:color="auto"/>
                <w:left w:val="none" w:sz="0" w:space="0" w:color="auto"/>
                <w:bottom w:val="none" w:sz="0" w:space="0" w:color="auto"/>
                <w:right w:val="none" w:sz="0" w:space="0" w:color="auto"/>
              </w:divBdr>
            </w:div>
            <w:div w:id="620652692">
              <w:marLeft w:val="0"/>
              <w:marRight w:val="0"/>
              <w:marTop w:val="0"/>
              <w:marBottom w:val="0"/>
              <w:divBdr>
                <w:top w:val="none" w:sz="0" w:space="0" w:color="auto"/>
                <w:left w:val="none" w:sz="0" w:space="0" w:color="auto"/>
                <w:bottom w:val="none" w:sz="0" w:space="0" w:color="auto"/>
                <w:right w:val="none" w:sz="0" w:space="0" w:color="auto"/>
              </w:divBdr>
            </w:div>
            <w:div w:id="360136205">
              <w:marLeft w:val="0"/>
              <w:marRight w:val="0"/>
              <w:marTop w:val="0"/>
              <w:marBottom w:val="0"/>
              <w:divBdr>
                <w:top w:val="none" w:sz="0" w:space="0" w:color="auto"/>
                <w:left w:val="none" w:sz="0" w:space="0" w:color="auto"/>
                <w:bottom w:val="none" w:sz="0" w:space="0" w:color="auto"/>
                <w:right w:val="none" w:sz="0" w:space="0" w:color="auto"/>
              </w:divBdr>
            </w:div>
            <w:div w:id="517820052">
              <w:marLeft w:val="0"/>
              <w:marRight w:val="0"/>
              <w:marTop w:val="0"/>
              <w:marBottom w:val="0"/>
              <w:divBdr>
                <w:top w:val="none" w:sz="0" w:space="0" w:color="auto"/>
                <w:left w:val="none" w:sz="0" w:space="0" w:color="auto"/>
                <w:bottom w:val="none" w:sz="0" w:space="0" w:color="auto"/>
                <w:right w:val="none" w:sz="0" w:space="0" w:color="auto"/>
              </w:divBdr>
            </w:div>
            <w:div w:id="544682710">
              <w:marLeft w:val="0"/>
              <w:marRight w:val="0"/>
              <w:marTop w:val="0"/>
              <w:marBottom w:val="0"/>
              <w:divBdr>
                <w:top w:val="none" w:sz="0" w:space="0" w:color="auto"/>
                <w:left w:val="none" w:sz="0" w:space="0" w:color="auto"/>
                <w:bottom w:val="none" w:sz="0" w:space="0" w:color="auto"/>
                <w:right w:val="none" w:sz="0" w:space="0" w:color="auto"/>
              </w:divBdr>
            </w:div>
            <w:div w:id="1694187230">
              <w:marLeft w:val="0"/>
              <w:marRight w:val="0"/>
              <w:marTop w:val="0"/>
              <w:marBottom w:val="0"/>
              <w:divBdr>
                <w:top w:val="none" w:sz="0" w:space="0" w:color="auto"/>
                <w:left w:val="none" w:sz="0" w:space="0" w:color="auto"/>
                <w:bottom w:val="none" w:sz="0" w:space="0" w:color="auto"/>
                <w:right w:val="none" w:sz="0" w:space="0" w:color="auto"/>
              </w:divBdr>
            </w:div>
            <w:div w:id="1477646103">
              <w:marLeft w:val="0"/>
              <w:marRight w:val="0"/>
              <w:marTop w:val="0"/>
              <w:marBottom w:val="0"/>
              <w:divBdr>
                <w:top w:val="none" w:sz="0" w:space="0" w:color="auto"/>
                <w:left w:val="none" w:sz="0" w:space="0" w:color="auto"/>
                <w:bottom w:val="none" w:sz="0" w:space="0" w:color="auto"/>
                <w:right w:val="none" w:sz="0" w:space="0" w:color="auto"/>
              </w:divBdr>
            </w:div>
            <w:div w:id="17883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4079">
      <w:bodyDiv w:val="1"/>
      <w:marLeft w:val="0"/>
      <w:marRight w:val="0"/>
      <w:marTop w:val="0"/>
      <w:marBottom w:val="0"/>
      <w:divBdr>
        <w:top w:val="none" w:sz="0" w:space="0" w:color="auto"/>
        <w:left w:val="none" w:sz="0" w:space="0" w:color="auto"/>
        <w:bottom w:val="none" w:sz="0" w:space="0" w:color="auto"/>
        <w:right w:val="none" w:sz="0" w:space="0" w:color="auto"/>
      </w:divBdr>
    </w:div>
    <w:div w:id="218976042">
      <w:bodyDiv w:val="1"/>
      <w:marLeft w:val="0"/>
      <w:marRight w:val="0"/>
      <w:marTop w:val="0"/>
      <w:marBottom w:val="0"/>
      <w:divBdr>
        <w:top w:val="none" w:sz="0" w:space="0" w:color="auto"/>
        <w:left w:val="none" w:sz="0" w:space="0" w:color="auto"/>
        <w:bottom w:val="none" w:sz="0" w:space="0" w:color="auto"/>
        <w:right w:val="none" w:sz="0" w:space="0" w:color="auto"/>
      </w:divBdr>
    </w:div>
    <w:div w:id="313880071">
      <w:bodyDiv w:val="1"/>
      <w:marLeft w:val="0"/>
      <w:marRight w:val="0"/>
      <w:marTop w:val="0"/>
      <w:marBottom w:val="0"/>
      <w:divBdr>
        <w:top w:val="none" w:sz="0" w:space="0" w:color="auto"/>
        <w:left w:val="none" w:sz="0" w:space="0" w:color="auto"/>
        <w:bottom w:val="none" w:sz="0" w:space="0" w:color="auto"/>
        <w:right w:val="none" w:sz="0" w:space="0" w:color="auto"/>
      </w:divBdr>
    </w:div>
    <w:div w:id="489442771">
      <w:bodyDiv w:val="1"/>
      <w:marLeft w:val="0"/>
      <w:marRight w:val="0"/>
      <w:marTop w:val="0"/>
      <w:marBottom w:val="0"/>
      <w:divBdr>
        <w:top w:val="none" w:sz="0" w:space="0" w:color="auto"/>
        <w:left w:val="none" w:sz="0" w:space="0" w:color="auto"/>
        <w:bottom w:val="none" w:sz="0" w:space="0" w:color="auto"/>
        <w:right w:val="none" w:sz="0" w:space="0" w:color="auto"/>
      </w:divBdr>
    </w:div>
    <w:div w:id="493692916">
      <w:bodyDiv w:val="1"/>
      <w:marLeft w:val="0"/>
      <w:marRight w:val="0"/>
      <w:marTop w:val="0"/>
      <w:marBottom w:val="0"/>
      <w:divBdr>
        <w:top w:val="none" w:sz="0" w:space="0" w:color="auto"/>
        <w:left w:val="none" w:sz="0" w:space="0" w:color="auto"/>
        <w:bottom w:val="none" w:sz="0" w:space="0" w:color="auto"/>
        <w:right w:val="none" w:sz="0" w:space="0" w:color="auto"/>
      </w:divBdr>
    </w:div>
    <w:div w:id="527648414">
      <w:bodyDiv w:val="1"/>
      <w:marLeft w:val="0"/>
      <w:marRight w:val="0"/>
      <w:marTop w:val="0"/>
      <w:marBottom w:val="0"/>
      <w:divBdr>
        <w:top w:val="none" w:sz="0" w:space="0" w:color="auto"/>
        <w:left w:val="none" w:sz="0" w:space="0" w:color="auto"/>
        <w:bottom w:val="none" w:sz="0" w:space="0" w:color="auto"/>
        <w:right w:val="none" w:sz="0" w:space="0" w:color="auto"/>
      </w:divBdr>
    </w:div>
    <w:div w:id="538400586">
      <w:bodyDiv w:val="1"/>
      <w:marLeft w:val="0"/>
      <w:marRight w:val="0"/>
      <w:marTop w:val="0"/>
      <w:marBottom w:val="0"/>
      <w:divBdr>
        <w:top w:val="none" w:sz="0" w:space="0" w:color="auto"/>
        <w:left w:val="none" w:sz="0" w:space="0" w:color="auto"/>
        <w:bottom w:val="none" w:sz="0" w:space="0" w:color="auto"/>
        <w:right w:val="none" w:sz="0" w:space="0" w:color="auto"/>
      </w:divBdr>
    </w:div>
    <w:div w:id="549194572">
      <w:bodyDiv w:val="1"/>
      <w:marLeft w:val="0"/>
      <w:marRight w:val="0"/>
      <w:marTop w:val="0"/>
      <w:marBottom w:val="0"/>
      <w:divBdr>
        <w:top w:val="none" w:sz="0" w:space="0" w:color="auto"/>
        <w:left w:val="none" w:sz="0" w:space="0" w:color="auto"/>
        <w:bottom w:val="none" w:sz="0" w:space="0" w:color="auto"/>
        <w:right w:val="none" w:sz="0" w:space="0" w:color="auto"/>
      </w:divBdr>
    </w:div>
    <w:div w:id="605038866">
      <w:bodyDiv w:val="1"/>
      <w:marLeft w:val="0"/>
      <w:marRight w:val="0"/>
      <w:marTop w:val="0"/>
      <w:marBottom w:val="0"/>
      <w:divBdr>
        <w:top w:val="none" w:sz="0" w:space="0" w:color="auto"/>
        <w:left w:val="none" w:sz="0" w:space="0" w:color="auto"/>
        <w:bottom w:val="none" w:sz="0" w:space="0" w:color="auto"/>
        <w:right w:val="none" w:sz="0" w:space="0" w:color="auto"/>
      </w:divBdr>
    </w:div>
    <w:div w:id="626353234">
      <w:bodyDiv w:val="1"/>
      <w:marLeft w:val="0"/>
      <w:marRight w:val="0"/>
      <w:marTop w:val="0"/>
      <w:marBottom w:val="0"/>
      <w:divBdr>
        <w:top w:val="none" w:sz="0" w:space="0" w:color="auto"/>
        <w:left w:val="none" w:sz="0" w:space="0" w:color="auto"/>
        <w:bottom w:val="none" w:sz="0" w:space="0" w:color="auto"/>
        <w:right w:val="none" w:sz="0" w:space="0" w:color="auto"/>
      </w:divBdr>
    </w:div>
    <w:div w:id="644631030">
      <w:bodyDiv w:val="1"/>
      <w:marLeft w:val="0"/>
      <w:marRight w:val="0"/>
      <w:marTop w:val="0"/>
      <w:marBottom w:val="0"/>
      <w:divBdr>
        <w:top w:val="none" w:sz="0" w:space="0" w:color="auto"/>
        <w:left w:val="none" w:sz="0" w:space="0" w:color="auto"/>
        <w:bottom w:val="none" w:sz="0" w:space="0" w:color="auto"/>
        <w:right w:val="none" w:sz="0" w:space="0" w:color="auto"/>
      </w:divBdr>
    </w:div>
    <w:div w:id="720254055">
      <w:bodyDiv w:val="1"/>
      <w:marLeft w:val="0"/>
      <w:marRight w:val="0"/>
      <w:marTop w:val="0"/>
      <w:marBottom w:val="0"/>
      <w:divBdr>
        <w:top w:val="none" w:sz="0" w:space="0" w:color="auto"/>
        <w:left w:val="none" w:sz="0" w:space="0" w:color="auto"/>
        <w:bottom w:val="none" w:sz="0" w:space="0" w:color="auto"/>
        <w:right w:val="none" w:sz="0" w:space="0" w:color="auto"/>
      </w:divBdr>
    </w:div>
    <w:div w:id="795950547">
      <w:bodyDiv w:val="1"/>
      <w:marLeft w:val="0"/>
      <w:marRight w:val="0"/>
      <w:marTop w:val="0"/>
      <w:marBottom w:val="0"/>
      <w:divBdr>
        <w:top w:val="none" w:sz="0" w:space="0" w:color="auto"/>
        <w:left w:val="none" w:sz="0" w:space="0" w:color="auto"/>
        <w:bottom w:val="none" w:sz="0" w:space="0" w:color="auto"/>
        <w:right w:val="none" w:sz="0" w:space="0" w:color="auto"/>
      </w:divBdr>
    </w:div>
    <w:div w:id="814101052">
      <w:bodyDiv w:val="1"/>
      <w:marLeft w:val="0"/>
      <w:marRight w:val="0"/>
      <w:marTop w:val="0"/>
      <w:marBottom w:val="0"/>
      <w:divBdr>
        <w:top w:val="none" w:sz="0" w:space="0" w:color="auto"/>
        <w:left w:val="none" w:sz="0" w:space="0" w:color="auto"/>
        <w:bottom w:val="none" w:sz="0" w:space="0" w:color="auto"/>
        <w:right w:val="none" w:sz="0" w:space="0" w:color="auto"/>
      </w:divBdr>
    </w:div>
    <w:div w:id="868638373">
      <w:bodyDiv w:val="1"/>
      <w:marLeft w:val="0"/>
      <w:marRight w:val="0"/>
      <w:marTop w:val="0"/>
      <w:marBottom w:val="0"/>
      <w:divBdr>
        <w:top w:val="none" w:sz="0" w:space="0" w:color="auto"/>
        <w:left w:val="none" w:sz="0" w:space="0" w:color="auto"/>
        <w:bottom w:val="none" w:sz="0" w:space="0" w:color="auto"/>
        <w:right w:val="none" w:sz="0" w:space="0" w:color="auto"/>
      </w:divBdr>
    </w:div>
    <w:div w:id="929897874">
      <w:bodyDiv w:val="1"/>
      <w:marLeft w:val="0"/>
      <w:marRight w:val="0"/>
      <w:marTop w:val="0"/>
      <w:marBottom w:val="0"/>
      <w:divBdr>
        <w:top w:val="none" w:sz="0" w:space="0" w:color="auto"/>
        <w:left w:val="none" w:sz="0" w:space="0" w:color="auto"/>
        <w:bottom w:val="none" w:sz="0" w:space="0" w:color="auto"/>
        <w:right w:val="none" w:sz="0" w:space="0" w:color="auto"/>
      </w:divBdr>
    </w:div>
    <w:div w:id="983394746">
      <w:bodyDiv w:val="1"/>
      <w:marLeft w:val="0"/>
      <w:marRight w:val="0"/>
      <w:marTop w:val="0"/>
      <w:marBottom w:val="0"/>
      <w:divBdr>
        <w:top w:val="none" w:sz="0" w:space="0" w:color="auto"/>
        <w:left w:val="none" w:sz="0" w:space="0" w:color="auto"/>
        <w:bottom w:val="none" w:sz="0" w:space="0" w:color="auto"/>
        <w:right w:val="none" w:sz="0" w:space="0" w:color="auto"/>
      </w:divBdr>
    </w:div>
    <w:div w:id="987712384">
      <w:bodyDiv w:val="1"/>
      <w:marLeft w:val="0"/>
      <w:marRight w:val="0"/>
      <w:marTop w:val="0"/>
      <w:marBottom w:val="0"/>
      <w:divBdr>
        <w:top w:val="none" w:sz="0" w:space="0" w:color="auto"/>
        <w:left w:val="none" w:sz="0" w:space="0" w:color="auto"/>
        <w:bottom w:val="none" w:sz="0" w:space="0" w:color="auto"/>
        <w:right w:val="none" w:sz="0" w:space="0" w:color="auto"/>
      </w:divBdr>
    </w:div>
    <w:div w:id="1173716449">
      <w:bodyDiv w:val="1"/>
      <w:marLeft w:val="0"/>
      <w:marRight w:val="0"/>
      <w:marTop w:val="0"/>
      <w:marBottom w:val="0"/>
      <w:divBdr>
        <w:top w:val="none" w:sz="0" w:space="0" w:color="auto"/>
        <w:left w:val="none" w:sz="0" w:space="0" w:color="auto"/>
        <w:bottom w:val="none" w:sz="0" w:space="0" w:color="auto"/>
        <w:right w:val="none" w:sz="0" w:space="0" w:color="auto"/>
      </w:divBdr>
    </w:div>
    <w:div w:id="1223640326">
      <w:bodyDiv w:val="1"/>
      <w:marLeft w:val="0"/>
      <w:marRight w:val="0"/>
      <w:marTop w:val="0"/>
      <w:marBottom w:val="0"/>
      <w:divBdr>
        <w:top w:val="none" w:sz="0" w:space="0" w:color="auto"/>
        <w:left w:val="none" w:sz="0" w:space="0" w:color="auto"/>
        <w:bottom w:val="none" w:sz="0" w:space="0" w:color="auto"/>
        <w:right w:val="none" w:sz="0" w:space="0" w:color="auto"/>
      </w:divBdr>
    </w:div>
    <w:div w:id="1227186270">
      <w:bodyDiv w:val="1"/>
      <w:marLeft w:val="0"/>
      <w:marRight w:val="0"/>
      <w:marTop w:val="0"/>
      <w:marBottom w:val="0"/>
      <w:divBdr>
        <w:top w:val="none" w:sz="0" w:space="0" w:color="auto"/>
        <w:left w:val="none" w:sz="0" w:space="0" w:color="auto"/>
        <w:bottom w:val="none" w:sz="0" w:space="0" w:color="auto"/>
        <w:right w:val="none" w:sz="0" w:space="0" w:color="auto"/>
      </w:divBdr>
    </w:div>
    <w:div w:id="1242713201">
      <w:bodyDiv w:val="1"/>
      <w:marLeft w:val="0"/>
      <w:marRight w:val="0"/>
      <w:marTop w:val="0"/>
      <w:marBottom w:val="0"/>
      <w:divBdr>
        <w:top w:val="none" w:sz="0" w:space="0" w:color="auto"/>
        <w:left w:val="none" w:sz="0" w:space="0" w:color="auto"/>
        <w:bottom w:val="none" w:sz="0" w:space="0" w:color="auto"/>
        <w:right w:val="none" w:sz="0" w:space="0" w:color="auto"/>
      </w:divBdr>
    </w:div>
    <w:div w:id="1527013294">
      <w:bodyDiv w:val="1"/>
      <w:marLeft w:val="0"/>
      <w:marRight w:val="0"/>
      <w:marTop w:val="0"/>
      <w:marBottom w:val="0"/>
      <w:divBdr>
        <w:top w:val="none" w:sz="0" w:space="0" w:color="auto"/>
        <w:left w:val="none" w:sz="0" w:space="0" w:color="auto"/>
        <w:bottom w:val="none" w:sz="0" w:space="0" w:color="auto"/>
        <w:right w:val="none" w:sz="0" w:space="0" w:color="auto"/>
      </w:divBdr>
    </w:div>
    <w:div w:id="1543666886">
      <w:bodyDiv w:val="1"/>
      <w:marLeft w:val="0"/>
      <w:marRight w:val="0"/>
      <w:marTop w:val="0"/>
      <w:marBottom w:val="0"/>
      <w:divBdr>
        <w:top w:val="none" w:sz="0" w:space="0" w:color="auto"/>
        <w:left w:val="none" w:sz="0" w:space="0" w:color="auto"/>
        <w:bottom w:val="none" w:sz="0" w:space="0" w:color="auto"/>
        <w:right w:val="none" w:sz="0" w:space="0" w:color="auto"/>
      </w:divBdr>
    </w:div>
    <w:div w:id="1550342724">
      <w:bodyDiv w:val="1"/>
      <w:marLeft w:val="0"/>
      <w:marRight w:val="0"/>
      <w:marTop w:val="0"/>
      <w:marBottom w:val="0"/>
      <w:divBdr>
        <w:top w:val="none" w:sz="0" w:space="0" w:color="auto"/>
        <w:left w:val="none" w:sz="0" w:space="0" w:color="auto"/>
        <w:bottom w:val="none" w:sz="0" w:space="0" w:color="auto"/>
        <w:right w:val="none" w:sz="0" w:space="0" w:color="auto"/>
      </w:divBdr>
    </w:div>
    <w:div w:id="1706054887">
      <w:bodyDiv w:val="1"/>
      <w:marLeft w:val="0"/>
      <w:marRight w:val="0"/>
      <w:marTop w:val="0"/>
      <w:marBottom w:val="0"/>
      <w:divBdr>
        <w:top w:val="none" w:sz="0" w:space="0" w:color="auto"/>
        <w:left w:val="none" w:sz="0" w:space="0" w:color="auto"/>
        <w:bottom w:val="none" w:sz="0" w:space="0" w:color="auto"/>
        <w:right w:val="none" w:sz="0" w:space="0" w:color="auto"/>
      </w:divBdr>
    </w:div>
    <w:div w:id="1782871578">
      <w:bodyDiv w:val="1"/>
      <w:marLeft w:val="0"/>
      <w:marRight w:val="0"/>
      <w:marTop w:val="0"/>
      <w:marBottom w:val="0"/>
      <w:divBdr>
        <w:top w:val="none" w:sz="0" w:space="0" w:color="auto"/>
        <w:left w:val="none" w:sz="0" w:space="0" w:color="auto"/>
        <w:bottom w:val="none" w:sz="0" w:space="0" w:color="auto"/>
        <w:right w:val="none" w:sz="0" w:space="0" w:color="auto"/>
      </w:divBdr>
    </w:div>
    <w:div w:id="1863544752">
      <w:bodyDiv w:val="1"/>
      <w:marLeft w:val="0"/>
      <w:marRight w:val="0"/>
      <w:marTop w:val="0"/>
      <w:marBottom w:val="0"/>
      <w:divBdr>
        <w:top w:val="none" w:sz="0" w:space="0" w:color="auto"/>
        <w:left w:val="none" w:sz="0" w:space="0" w:color="auto"/>
        <w:bottom w:val="none" w:sz="0" w:space="0" w:color="auto"/>
        <w:right w:val="none" w:sz="0" w:space="0" w:color="auto"/>
      </w:divBdr>
    </w:div>
    <w:div w:id="1947037895">
      <w:bodyDiv w:val="1"/>
      <w:marLeft w:val="0"/>
      <w:marRight w:val="0"/>
      <w:marTop w:val="0"/>
      <w:marBottom w:val="0"/>
      <w:divBdr>
        <w:top w:val="none" w:sz="0" w:space="0" w:color="auto"/>
        <w:left w:val="none" w:sz="0" w:space="0" w:color="auto"/>
        <w:bottom w:val="none" w:sz="0" w:space="0" w:color="auto"/>
        <w:right w:val="none" w:sz="0" w:space="0" w:color="auto"/>
      </w:divBdr>
    </w:div>
    <w:div w:id="2088918210">
      <w:bodyDiv w:val="1"/>
      <w:marLeft w:val="0"/>
      <w:marRight w:val="0"/>
      <w:marTop w:val="0"/>
      <w:marBottom w:val="0"/>
      <w:divBdr>
        <w:top w:val="none" w:sz="0" w:space="0" w:color="auto"/>
        <w:left w:val="none" w:sz="0" w:space="0" w:color="auto"/>
        <w:bottom w:val="none" w:sz="0" w:space="0" w:color="auto"/>
        <w:right w:val="none" w:sz="0" w:space="0" w:color="auto"/>
      </w:divBdr>
    </w:div>
    <w:div w:id="2128161648">
      <w:bodyDiv w:val="1"/>
      <w:marLeft w:val="0"/>
      <w:marRight w:val="0"/>
      <w:marTop w:val="0"/>
      <w:marBottom w:val="0"/>
      <w:divBdr>
        <w:top w:val="none" w:sz="0" w:space="0" w:color="auto"/>
        <w:left w:val="none" w:sz="0" w:space="0" w:color="auto"/>
        <w:bottom w:val="none" w:sz="0" w:space="0" w:color="auto"/>
        <w:right w:val="none" w:sz="0" w:space="0" w:color="auto"/>
      </w:divBdr>
    </w:div>
    <w:div w:id="212896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2/1/" TargetMode="External"/><Relationship Id="rId299" Type="http://schemas.openxmlformats.org/officeDocument/2006/relationships/hyperlink" Target="https://resh.edu.ru" TargetMode="External"/><Relationship Id="rId21" Type="http://schemas.openxmlformats.org/officeDocument/2006/relationships/hyperlink" Target="https://resh.edu.ru/subject/12/1/" TargetMode="External"/><Relationship Id="rId63" Type="http://schemas.openxmlformats.org/officeDocument/2006/relationships/hyperlink" Target="http://school-collection.edu.ru/catalog/rubr/000001a7-a000-4ddd-221a-2e0046b1dc68/" TargetMode="External"/><Relationship Id="rId159" Type="http://schemas.openxmlformats.org/officeDocument/2006/relationships/hyperlink" Target="https://m.edsoo.ru/c4e0896e" TargetMode="External"/><Relationship Id="rId170" Type="http://schemas.openxmlformats.org/officeDocument/2006/relationships/hyperlink" Target="https://m.edsoo.ru/c4e1338c" TargetMode="External"/><Relationship Id="rId226" Type="http://schemas.openxmlformats.org/officeDocument/2006/relationships/hyperlink" Target="https://m.edsoo.ru/c4e14c8c" TargetMode="External"/><Relationship Id="rId268" Type="http://schemas.openxmlformats.org/officeDocument/2006/relationships/hyperlink" Target="https://resh.edu.ru" TargetMode="External"/><Relationship Id="rId32" Type="http://schemas.openxmlformats.org/officeDocument/2006/relationships/hyperlink" Target="http://school-collection.edu.ru/catalog/rubr/000001a7-a000-4ddd-221a-2e0046b1dc68/" TargetMode="External"/><Relationship Id="rId74" Type="http://schemas.openxmlformats.org/officeDocument/2006/relationships/hyperlink" Target="http://school-russia.prosv.ru/info.aspx?ob_no=18227" TargetMode="External"/><Relationship Id="rId128" Type="http://schemas.openxmlformats.org/officeDocument/2006/relationships/hyperlink" Target="http://school-russia.prosv.ru/info.aspx?ob_no=18227" TargetMode="External"/><Relationship Id="rId5" Type="http://schemas.openxmlformats.org/officeDocument/2006/relationships/settings" Target="settings.xml"/><Relationship Id="rId181" Type="http://schemas.openxmlformats.org/officeDocument/2006/relationships/hyperlink" Target="https://m.edsoo.ru/c4e15b14" TargetMode="External"/><Relationship Id="rId237" Type="http://schemas.openxmlformats.org/officeDocument/2006/relationships/hyperlink" Target="https://m.edsoo.ru/c4e0ca46" TargetMode="External"/><Relationship Id="rId279" Type="http://schemas.openxmlformats.org/officeDocument/2006/relationships/hyperlink" Target="https://resh.edu.ru" TargetMode="External"/><Relationship Id="rId43" Type="http://schemas.openxmlformats.org/officeDocument/2006/relationships/hyperlink" Target="http://school-collection.edu.ru/catalog/rubr/3eb5205b-df47-4fe6-9edd-6511e7ea393a/?interface=catalog&amp;class%5b%5d=42&amp;class%5b%5d=43&amp;class%5b%5d=44&amp;class%5b%5d=45&amp;subject%5b%5d=34&amp;subject%5b%5d=33&amp;subject%5b%5d=25&amp;subject%5b%5d=36&amp;subject%5b%5d=19&amp;subject%5b%5d=16" TargetMode="External"/><Relationship Id="rId139" Type="http://schemas.openxmlformats.org/officeDocument/2006/relationships/hyperlink" Target="http://school-russia.prosv.ru/info.aspx?ob_no=18227" TargetMode="External"/><Relationship Id="rId290" Type="http://schemas.openxmlformats.org/officeDocument/2006/relationships/hyperlink" Target="https://resh.edu.ru" TargetMode="External"/><Relationship Id="rId304" Type="http://schemas.openxmlformats.org/officeDocument/2006/relationships/hyperlink" Target="http://pedsovet.su/" TargetMode="External"/><Relationship Id="rId85" Type="http://schemas.openxmlformats.org/officeDocument/2006/relationships/hyperlink" Target="http://www.openclass.ru/" TargetMode="External"/><Relationship Id="rId150" Type="http://schemas.openxmlformats.org/officeDocument/2006/relationships/hyperlink" Target="http://school-russia.prosv.ru/info.aspx?ob_no=18227" TargetMode="External"/><Relationship Id="rId192" Type="http://schemas.openxmlformats.org/officeDocument/2006/relationships/hyperlink" Target="https://m.edsoo.ru/c4e0b18c" TargetMode="External"/><Relationship Id="rId206" Type="http://schemas.openxmlformats.org/officeDocument/2006/relationships/hyperlink" Target="https://m.edsoo.ru/c4e12266" TargetMode="External"/><Relationship Id="rId248" Type="http://schemas.openxmlformats.org/officeDocument/2006/relationships/hyperlink" Target="https://m.edsoo.ru/c4e17c7a" TargetMode="External"/><Relationship Id="rId12" Type="http://schemas.openxmlformats.org/officeDocument/2006/relationships/hyperlink" Target="https://resh.edu.ru/subject/lesson/5088/main/305516/" TargetMode="External"/><Relationship Id="rId108" Type="http://schemas.openxmlformats.org/officeDocument/2006/relationships/hyperlink" Target="https://resh.edu.ru/subject/12/1/" TargetMode="External"/><Relationship Id="rId54" Type="http://schemas.openxmlformats.org/officeDocument/2006/relationships/hyperlink" Target="http://school-collection.edu.ru/catalog/rubr/f18cbcd2-0184-4d7a-8f2e-1fceb19c680f/?interface=catalog&amp;class%5b%5d=42&amp;class%5b%5d=43&amp;class%5b%5d=44&amp;class%5b%5d=45&amp;subject%5b%5d=34&amp;subject%5b%5d=33&amp;subject%5b%5d=25&amp;subject%5b%5d=36" TargetMode="External"/><Relationship Id="rId96" Type="http://schemas.openxmlformats.org/officeDocument/2006/relationships/hyperlink" Target="http://www.openclass.ru/" TargetMode="External"/><Relationship Id="rId161" Type="http://schemas.openxmlformats.org/officeDocument/2006/relationships/hyperlink" Target="https://m.edsoo.ru/c4e0ee40" TargetMode="External"/><Relationship Id="rId217" Type="http://schemas.openxmlformats.org/officeDocument/2006/relationships/hyperlink" Target="https://m.edsoo.ru/c4e10d4e" TargetMode="External"/><Relationship Id="rId259" Type="http://schemas.openxmlformats.org/officeDocument/2006/relationships/hyperlink" Target="http://www.4stupeni.ru/" TargetMode="External"/><Relationship Id="rId23" Type="http://schemas.openxmlformats.org/officeDocument/2006/relationships/hyperlink" Target="https://resh.edu.ru/subject/12/1/" TargetMode="External"/><Relationship Id="rId119" Type="http://schemas.openxmlformats.org/officeDocument/2006/relationships/hyperlink" Target="https://resh.edu.ru/subject/12/1/" TargetMode="External"/><Relationship Id="rId270" Type="http://schemas.openxmlformats.org/officeDocument/2006/relationships/hyperlink" Target="https://resh.edu.ru" TargetMode="External"/><Relationship Id="rId44" Type="http://schemas.openxmlformats.org/officeDocument/2006/relationships/hyperlink" Target="http://school-collection.edu.ru/catalog/rubr/3eb5205b-df47-4fe6-9edd-6511e7ea393a/?interface=catalog&amp;class%5b%5d=42&amp;class%5b%5d=43&amp;class%5b%5d=44&amp;class%5b%5d=45&amp;subject%5b%5d=34&amp;subject%5b%5d=33&amp;subject%5b%5d=25&amp;subject%5b%5d=36&amp;subject%5b%5d=19&amp;subject%5b%5d=16" TargetMode="External"/><Relationship Id="rId65" Type="http://schemas.openxmlformats.org/officeDocument/2006/relationships/hyperlink" Target="http://school-collection.edu.ru/catalog/rubr/000001a7-a000-4ddd-221a-2e0046b1dc68/" TargetMode="External"/><Relationship Id="rId86" Type="http://schemas.openxmlformats.org/officeDocument/2006/relationships/hyperlink" Target="http://www.openclass.ru/" TargetMode="External"/><Relationship Id="rId130" Type="http://schemas.openxmlformats.org/officeDocument/2006/relationships/hyperlink" Target="http://school-russia.prosv.ru/info.aspx?ob_no=18227" TargetMode="External"/><Relationship Id="rId151" Type="http://schemas.openxmlformats.org/officeDocument/2006/relationships/hyperlink" Target="https://resh.edu.ru/subject/lesson/5088/main/305516/" TargetMode="External"/><Relationship Id="rId172" Type="http://schemas.openxmlformats.org/officeDocument/2006/relationships/hyperlink" Target="https://m.edsoo.ru/c4e0944a" TargetMode="External"/><Relationship Id="rId193" Type="http://schemas.openxmlformats.org/officeDocument/2006/relationships/hyperlink" Target="https://m.edsoo.ru/c4e0b4de" TargetMode="External"/><Relationship Id="rId207" Type="http://schemas.openxmlformats.org/officeDocument/2006/relationships/hyperlink" Target="https://m.edsoo.ru/c4e0d18a" TargetMode="External"/><Relationship Id="rId228" Type="http://schemas.openxmlformats.org/officeDocument/2006/relationships/hyperlink" Target="https://m.edsoo.ru/c4e16078" TargetMode="External"/><Relationship Id="rId249" Type="http://schemas.openxmlformats.org/officeDocument/2006/relationships/hyperlink" Target="https://m.edsoo.ru/c4e1858a" TargetMode="External"/><Relationship Id="rId13" Type="http://schemas.openxmlformats.org/officeDocument/2006/relationships/hyperlink" Target="http://school-collection.edu.ru/catalog/rubr/000001a7-a000-4ddd-221a-2e0046b1dc68/103223/" TargetMode="External"/><Relationship Id="rId109" Type="http://schemas.openxmlformats.org/officeDocument/2006/relationships/hyperlink" Target="https://resh.edu.ru/subject/12/1/" TargetMode="External"/><Relationship Id="rId260" Type="http://schemas.openxmlformats.org/officeDocument/2006/relationships/hyperlink" Target="http://trudovik.ucoz.ua/" TargetMode="External"/><Relationship Id="rId281" Type="http://schemas.openxmlformats.org/officeDocument/2006/relationships/hyperlink" Target="https://resh.edu.ru" TargetMode="External"/><Relationship Id="rId34" Type="http://schemas.openxmlformats.org/officeDocument/2006/relationships/hyperlink" Target="http://school-collection.edu.ru/catalog/rubr/000001a7-a000-4ddd-221a-2e0046b1dc68/" TargetMode="External"/><Relationship Id="rId55" Type="http://schemas.openxmlformats.org/officeDocument/2006/relationships/hyperlink" Target="http://school-collection.edu.ru/catalog/rubr/f18cbcd2-0184-4d7a-8f2e-1fceb19c680f/?interface=catalog&amp;class%5b%5d=42&amp;class%5b%5d=43&amp;class%5b%5d=44&amp;class%5b%5d=45&amp;subject%5b%5d=34&amp;subject%5b%5d=33&amp;subject%5b%5d=25&amp;subject%5b%5d=36" TargetMode="External"/><Relationship Id="rId76" Type="http://schemas.openxmlformats.org/officeDocument/2006/relationships/hyperlink" Target="http://school-russia.prosv.ru/info.aspx?ob_no=18227" TargetMode="External"/><Relationship Id="rId97" Type="http://schemas.openxmlformats.org/officeDocument/2006/relationships/hyperlink" Target="http://www.openclass.ru/" TargetMode="External"/><Relationship Id="rId120" Type="http://schemas.openxmlformats.org/officeDocument/2006/relationships/hyperlink" Target="https://resh.edu.ru/subject/12/1/" TargetMode="External"/><Relationship Id="rId141" Type="http://schemas.openxmlformats.org/officeDocument/2006/relationships/hyperlink" Target="http://school-russia.prosv.ru/info.aspx?ob_no=18227" TargetMode="External"/><Relationship Id="rId7" Type="http://schemas.openxmlformats.org/officeDocument/2006/relationships/footnotes" Target="footnotes.xml"/><Relationship Id="rId162" Type="http://schemas.openxmlformats.org/officeDocument/2006/relationships/hyperlink" Target="https://m.edsoo.ru/c4e10588" TargetMode="External"/><Relationship Id="rId183" Type="http://schemas.openxmlformats.org/officeDocument/2006/relationships/hyperlink" Target="https://m.edsoo.ru/c4e087e8" TargetMode="External"/><Relationship Id="rId218" Type="http://schemas.openxmlformats.org/officeDocument/2006/relationships/hyperlink" Target="https://m.edsoo.ru/c4e120e0" TargetMode="External"/><Relationship Id="rId239" Type="http://schemas.openxmlformats.org/officeDocument/2006/relationships/hyperlink" Target="https://m.edsoo.ru/c4e16c6c" TargetMode="External"/><Relationship Id="rId250" Type="http://schemas.openxmlformats.org/officeDocument/2006/relationships/hyperlink" Target="https://m.edsoo.ru/c4e18b70" TargetMode="External"/><Relationship Id="rId271"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www.4stupeni.ru/" TargetMode="External"/><Relationship Id="rId24" Type="http://schemas.openxmlformats.org/officeDocument/2006/relationships/hyperlink" Target="https://resh.edu.ru/subject/12/1/" TargetMode="External"/><Relationship Id="rId45" Type="http://schemas.openxmlformats.org/officeDocument/2006/relationships/hyperlink" Target="http://school-collection.edu.ru/catalog/rubr/3eb5205b-df47-4fe6-9edd-6511e7ea393a/?interface=catalog&amp;class%5b%5d=42&amp;class%5b%5d=43&amp;class%5b%5d=44&amp;class%5b%5d=45&amp;subject%5b%5d=34&amp;subject%5b%5d=33&amp;subject%5b%5d=25&amp;subject%5b%5d=36&amp;subject%5b%5d=19&amp;subject%5b%5d=16" TargetMode="External"/><Relationship Id="rId66" Type="http://schemas.openxmlformats.org/officeDocument/2006/relationships/hyperlink" Target="http://school-collection.edu.ru/catalog/rubr/000001a7-a000-4ddd-221a-2e0046b1dc68/" TargetMode="External"/><Relationship Id="rId87" Type="http://schemas.openxmlformats.org/officeDocument/2006/relationships/hyperlink" Target="http://www.openclass.ru/" TargetMode="External"/><Relationship Id="rId110" Type="http://schemas.openxmlformats.org/officeDocument/2006/relationships/hyperlink" Target="https://resh.edu.ru/subject/12/1/" TargetMode="External"/><Relationship Id="rId131" Type="http://schemas.openxmlformats.org/officeDocument/2006/relationships/hyperlink" Target="http://school-russia.prosv.ru/info.aspx?ob_no=18227" TargetMode="External"/><Relationship Id="rId152" Type="http://schemas.openxmlformats.org/officeDocument/2006/relationships/hyperlink" Target="https://resh.edu.ru/subject/lesson/5194/main/121552/" TargetMode="External"/><Relationship Id="rId173" Type="http://schemas.openxmlformats.org/officeDocument/2006/relationships/hyperlink" Target="https://m.edsoo.ru/c4e0f034" TargetMode="External"/><Relationship Id="rId194" Type="http://schemas.openxmlformats.org/officeDocument/2006/relationships/hyperlink" Target="https://m.edsoo.ru/c4e0b358" TargetMode="External"/><Relationship Id="rId208" Type="http://schemas.openxmlformats.org/officeDocument/2006/relationships/hyperlink" Target="https://m.edsoo.ru/c4e12400" TargetMode="External"/><Relationship Id="rId229" Type="http://schemas.openxmlformats.org/officeDocument/2006/relationships/hyperlink" Target="https://m.edsoo.ru/c4e092c4" TargetMode="External"/><Relationship Id="rId240" Type="http://schemas.openxmlformats.org/officeDocument/2006/relationships/hyperlink" Target="https://m.edsoo.ru/c4e0defa" TargetMode="External"/><Relationship Id="rId261" Type="http://schemas.openxmlformats.org/officeDocument/2006/relationships/hyperlink" Target="https://uchi.ru/" TargetMode="External"/><Relationship Id="rId14" Type="http://schemas.openxmlformats.org/officeDocument/2006/relationships/hyperlink" Target="https://resh.edu.ru/subject/lesson/4060/start/" TargetMode="External"/><Relationship Id="rId35" Type="http://schemas.openxmlformats.org/officeDocument/2006/relationships/hyperlink" Target="http://school-collection.edu.ru/catalog/rubr/000001a7-a000-4ddd-221a-2e0046b1dc68/" TargetMode="External"/><Relationship Id="rId56" Type="http://schemas.openxmlformats.org/officeDocument/2006/relationships/hyperlink" Target="http://school-collection.edu.ru/catalog/rubr/f18cbcd2-0184-4d7a-8f2e-1fceb19c680f/?interface=catalog&amp;class%5b%5d=42&amp;class%5b%5d=43&amp;class%5b%5d=44&amp;class%5b%5d=45&amp;subject%5b%5d=34&amp;subject%5b%5d=33&amp;subject%5b%5d=25&amp;subject%5b%5d=36" TargetMode="External"/><Relationship Id="rId77" Type="http://schemas.openxmlformats.org/officeDocument/2006/relationships/hyperlink" Target="http://school-russia.prosv.ru/info.aspx?ob_no=18227" TargetMode="External"/><Relationship Id="rId100" Type="http://schemas.openxmlformats.org/officeDocument/2006/relationships/hyperlink" Target="http://www.openclass.ru/" TargetMode="External"/><Relationship Id="rId282" Type="http://schemas.openxmlformats.org/officeDocument/2006/relationships/hyperlink" Target="https://resh.edu.ru" TargetMode="External"/><Relationship Id="rId8" Type="http://schemas.openxmlformats.org/officeDocument/2006/relationships/endnotes" Target="endnotes.xml"/><Relationship Id="rId98" Type="http://schemas.openxmlformats.org/officeDocument/2006/relationships/hyperlink" Target="http://www.openclass.ru/" TargetMode="External"/><Relationship Id="rId121" Type="http://schemas.openxmlformats.org/officeDocument/2006/relationships/hyperlink" Target="https://resh.edu.ru/subject/12/1/" TargetMode="External"/><Relationship Id="rId142" Type="http://schemas.openxmlformats.org/officeDocument/2006/relationships/hyperlink" Target="http://school-russia.prosv.ru/info.aspx?ob_no=18227" TargetMode="External"/><Relationship Id="rId163" Type="http://schemas.openxmlformats.org/officeDocument/2006/relationships/hyperlink" Target="https://m.edsoo.ru/c4e15ec0" TargetMode="External"/><Relationship Id="rId184" Type="http://schemas.openxmlformats.org/officeDocument/2006/relationships/hyperlink" Target="https://m.edsoo.ru/c4e09e4a" TargetMode="External"/><Relationship Id="rId219" Type="http://schemas.openxmlformats.org/officeDocument/2006/relationships/hyperlink" Target="https://m.edsoo.ru/c4e0d400" TargetMode="External"/><Relationship Id="rId230" Type="http://schemas.openxmlformats.org/officeDocument/2006/relationships/hyperlink" Target="https://m.edsoo.ru/c4e14ab6" TargetMode="External"/><Relationship Id="rId251" Type="http://schemas.openxmlformats.org/officeDocument/2006/relationships/hyperlink" Target="https://m.edsoo.ru/c4e16eb0" TargetMode="External"/><Relationship Id="rId25" Type="http://schemas.openxmlformats.org/officeDocument/2006/relationships/hyperlink" Target="https://resh.edu.ru/subject/12/1/" TargetMode="External"/><Relationship Id="rId46" Type="http://schemas.openxmlformats.org/officeDocument/2006/relationships/hyperlink" Target="http://school-collection.edu.ru/catalog/rubr/3eb5205b-df47-4fe6-9edd-6511e7ea393a/?interface=catalog&amp;class%5b%5d=42&amp;class%5b%5d=43&amp;class%5b%5d=44&amp;class%5b%5d=45&amp;subject%5b%5d=34&amp;subject%5b%5d=33&amp;subject%5b%5d=25&amp;subject%5b%5d=36&amp;subject%5b%5d=19&amp;subject%5b%5d=16" TargetMode="External"/><Relationship Id="rId67" Type="http://schemas.openxmlformats.org/officeDocument/2006/relationships/hyperlink" Target="http://school-collection.edu.ru/catalog/rubr/000001a7-a000-4ddd-221a-2e0046b1dc68/" TargetMode="External"/><Relationship Id="rId272" Type="http://schemas.openxmlformats.org/officeDocument/2006/relationships/hyperlink" Target="https://resh.edu.ru" TargetMode="External"/><Relationship Id="rId293" Type="http://schemas.openxmlformats.org/officeDocument/2006/relationships/hyperlink" Target="https://resh.edu.ru" TargetMode="External"/><Relationship Id="rId307" Type="http://schemas.openxmlformats.org/officeDocument/2006/relationships/hyperlink" Target="http://trudovik.ucoz.ua/" TargetMode="External"/><Relationship Id="rId88" Type="http://schemas.openxmlformats.org/officeDocument/2006/relationships/hyperlink" Target="http://www.openclass.ru/" TargetMode="External"/><Relationship Id="rId111" Type="http://schemas.openxmlformats.org/officeDocument/2006/relationships/hyperlink" Target="https://resh.edu.ru/subject/12/1/" TargetMode="External"/><Relationship Id="rId132" Type="http://schemas.openxmlformats.org/officeDocument/2006/relationships/hyperlink" Target="http://school-russia.prosv.ru/info.aspx?ob_no=18227" TargetMode="External"/><Relationship Id="rId153" Type="http://schemas.openxmlformats.org/officeDocument/2006/relationships/hyperlink" Target="http://school-russia.prosv.ru/info.aspx?ob_no=18227" TargetMode="External"/><Relationship Id="rId174" Type="http://schemas.openxmlformats.org/officeDocument/2006/relationships/hyperlink" Target="https://m.edsoo.ru/c4e08658" TargetMode="External"/><Relationship Id="rId195" Type="http://schemas.openxmlformats.org/officeDocument/2006/relationships/hyperlink" Target="https://m.edsoo.ru/c4e16640" TargetMode="External"/><Relationship Id="rId209" Type="http://schemas.openxmlformats.org/officeDocument/2006/relationships/hyperlink" Target="https://m.edsoo.ru/c4e12586" TargetMode="External"/><Relationship Id="rId220" Type="http://schemas.openxmlformats.org/officeDocument/2006/relationships/hyperlink" Target="https://m.edsoo.ru/c4e0b8ee" TargetMode="External"/><Relationship Id="rId241" Type="http://schemas.openxmlformats.org/officeDocument/2006/relationships/hyperlink" Target="https://m.edsoo.ru/c4e0dd2e" TargetMode="External"/><Relationship Id="rId15" Type="http://schemas.openxmlformats.org/officeDocument/2006/relationships/hyperlink" Target="https://resh.edu.ru/subject/lesson/5194/start/" TargetMode="External"/><Relationship Id="rId36" Type="http://schemas.openxmlformats.org/officeDocument/2006/relationships/hyperlink" Target="http://school-collection.edu.ru/catalog/rubr/000001a7-a000-4ddd-221a-2e0046b1dc68/" TargetMode="External"/><Relationship Id="rId57" Type="http://schemas.openxmlformats.org/officeDocument/2006/relationships/hyperlink" Target="http://school-collection.edu.ru/catalog/rubr/f18cbcd2-0184-4d7a-8f2e-1fceb19c680f/?interface=catalog&amp;class%5b%5d=42&amp;class%5b%5d=43&amp;class%5b%5d=44&amp;class%5b%5d=45&amp;subject%5b%5d=34&amp;subject%5b%5d=33&amp;subject%5b%5d=25&amp;subject%5b%5d=36" TargetMode="External"/><Relationship Id="rId262" Type="http://schemas.openxmlformats.org/officeDocument/2006/relationships/hyperlink" Target="https://resh.edu.ru/" TargetMode="External"/><Relationship Id="rId283" Type="http://schemas.openxmlformats.org/officeDocument/2006/relationships/hyperlink" Target="https://resh.edu.ru" TargetMode="External"/><Relationship Id="rId78" Type="http://schemas.openxmlformats.org/officeDocument/2006/relationships/hyperlink" Target="http://school-russia.prosv.ru/info.aspx?ob_no=18227" TargetMode="External"/><Relationship Id="rId99" Type="http://schemas.openxmlformats.org/officeDocument/2006/relationships/hyperlink" Target="http://www.openclass.ru/" TargetMode="External"/><Relationship Id="rId101" Type="http://schemas.openxmlformats.org/officeDocument/2006/relationships/hyperlink" Target="http://www.openclass.ru/" TargetMode="External"/><Relationship Id="rId122" Type="http://schemas.openxmlformats.org/officeDocument/2006/relationships/hyperlink" Target="https://resh.edu.ru/subject/12/1/" TargetMode="External"/><Relationship Id="rId143" Type="http://schemas.openxmlformats.org/officeDocument/2006/relationships/hyperlink" Target="http://school-russia.prosv.ru/info.aspx?ob_no=18227" TargetMode="External"/><Relationship Id="rId164" Type="http://schemas.openxmlformats.org/officeDocument/2006/relationships/hyperlink" Target="https://m.edsoo.ru/c4e17068" TargetMode="External"/><Relationship Id="rId185" Type="http://schemas.openxmlformats.org/officeDocument/2006/relationships/hyperlink" Target="https://m.edsoo.ru/c4e13bca" TargetMode="External"/><Relationship Id="rId9" Type="http://schemas.openxmlformats.org/officeDocument/2006/relationships/image" Target="media/image1.jpeg"/><Relationship Id="rId210" Type="http://schemas.openxmlformats.org/officeDocument/2006/relationships/hyperlink" Target="https://m.edsoo.ru/c4e0a1f6" TargetMode="External"/><Relationship Id="rId26" Type="http://schemas.openxmlformats.org/officeDocument/2006/relationships/hyperlink" Target="https://resh.edu.ru/subject/12/1/" TargetMode="External"/><Relationship Id="rId231" Type="http://schemas.openxmlformats.org/officeDocument/2006/relationships/hyperlink" Target="https://m.edsoo.ru/c4e07208" TargetMode="External"/><Relationship Id="rId252" Type="http://schemas.openxmlformats.org/officeDocument/2006/relationships/hyperlink" Target="http://www.uchportal.ru/" TargetMode="External"/><Relationship Id="rId273"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uchi.ru/" TargetMode="External"/><Relationship Id="rId47" Type="http://schemas.openxmlformats.org/officeDocument/2006/relationships/hyperlink" Target="http://school-collection.edu.ru/catalog/rubr/3eb5205b-df47-4fe6-9edd-6511e7ea393a/?interface=catalog&amp;class%5b%5d=42&amp;class%5b%5d=43&amp;class%5b%5d=44&amp;class%5b%5d=45&amp;subject%5b%5d=34&amp;subject%5b%5d=33&amp;subject%5b%5d=25&amp;subject%5b%5d=36&amp;subject%5b%5d=19&amp;subject%5b%5d=16" TargetMode="External"/><Relationship Id="rId68" Type="http://schemas.openxmlformats.org/officeDocument/2006/relationships/hyperlink" Target="http://school-collection.edu.ru/catalog/rubr/000001a7-a000-4ddd-221a-2e0046b1dc68/" TargetMode="External"/><Relationship Id="rId89" Type="http://schemas.openxmlformats.org/officeDocument/2006/relationships/hyperlink" Target="http://www.openclass.ru/" TargetMode="External"/><Relationship Id="rId112" Type="http://schemas.openxmlformats.org/officeDocument/2006/relationships/hyperlink" Target="https://resh.edu.ru/subject/12/1/" TargetMode="External"/><Relationship Id="rId133" Type="http://schemas.openxmlformats.org/officeDocument/2006/relationships/hyperlink" Target="http://school-russia.prosv.ru/info.aspx?ob_no=18227" TargetMode="External"/><Relationship Id="rId154" Type="http://schemas.openxmlformats.org/officeDocument/2006/relationships/hyperlink" Target="https://www.youtube.com/watchhttps://resh.edu.ru/subject/lesson/4073/main/293054/" TargetMode="External"/><Relationship Id="rId175" Type="http://schemas.openxmlformats.org/officeDocument/2006/relationships/hyperlink" Target="https://m.edsoo.ru/c4e0ade0" TargetMode="External"/><Relationship Id="rId196" Type="http://schemas.openxmlformats.org/officeDocument/2006/relationships/hyperlink" Target="https://m.edsoo.ru/c4e12df6" TargetMode="External"/><Relationship Id="rId200" Type="http://schemas.openxmlformats.org/officeDocument/2006/relationships/hyperlink" Target="https://m.edsoo.ru/c4e18d3c" TargetMode="External"/><Relationship Id="rId16" Type="http://schemas.openxmlformats.org/officeDocument/2006/relationships/hyperlink" Target="https://resh.edu.ru/subject/lesson/3971/main/302205/" TargetMode="External"/><Relationship Id="rId221" Type="http://schemas.openxmlformats.org/officeDocument/2006/relationships/hyperlink" Target="https://m.edsoo.ru/c4e0e634" TargetMode="External"/><Relationship Id="rId242" Type="http://schemas.openxmlformats.org/officeDocument/2006/relationships/hyperlink" Target="https://m.edsoo.ru/c4e17220" TargetMode="External"/><Relationship Id="rId263" Type="http://schemas.openxmlformats.org/officeDocument/2006/relationships/hyperlink" Target="https://education.yandex.ru/home/" TargetMode="External"/><Relationship Id="rId284" Type="http://schemas.openxmlformats.org/officeDocument/2006/relationships/hyperlink" Target="https://resh.edu.ru" TargetMode="External"/><Relationship Id="rId37" Type="http://schemas.openxmlformats.org/officeDocument/2006/relationships/hyperlink" Target="http://school-collection.edu.ru/catalog/rubr/000001a7-a000-4ddd-221a-2e0046b1dc68/" TargetMode="External"/><Relationship Id="rId58" Type="http://schemas.openxmlformats.org/officeDocument/2006/relationships/hyperlink" Target="http://school-collection.edu.ru/catalog/rubr/f18cbcd2-0184-4d7a-8f2e-1fceb19c680f/?interface=catalog&amp;class%5b%5d=42&amp;class%5b%5d=43&amp;class%5b%5d=44&amp;class%5b%5d=45&amp;subject%5b%5d=34&amp;subject%5b%5d=33&amp;subject%5b%5d=25&amp;subject%5b%5d=36" TargetMode="External"/><Relationship Id="rId79" Type="http://schemas.openxmlformats.org/officeDocument/2006/relationships/hyperlink" Target="http://school-russia.prosv.ru/info.aspx?ob_no=18227" TargetMode="External"/><Relationship Id="rId102" Type="http://schemas.openxmlformats.org/officeDocument/2006/relationships/hyperlink" Target="http://www.openclass.ru/" TargetMode="External"/><Relationship Id="rId123" Type="http://schemas.openxmlformats.org/officeDocument/2006/relationships/hyperlink" Target="https://resh.edu.ru/subject/12/1/" TargetMode="External"/><Relationship Id="rId144" Type="http://schemas.openxmlformats.org/officeDocument/2006/relationships/hyperlink" Target="http://school-russia.prosv.ru/info.aspx?ob_no=18227" TargetMode="External"/><Relationship Id="rId90" Type="http://schemas.openxmlformats.org/officeDocument/2006/relationships/hyperlink" Target="http://www.openclass.ru/" TargetMode="External"/><Relationship Id="rId165" Type="http://schemas.openxmlformats.org/officeDocument/2006/relationships/hyperlink" Target="https://m.edsoo.ru/c4e15cea" TargetMode="External"/><Relationship Id="rId186" Type="http://schemas.openxmlformats.org/officeDocument/2006/relationships/hyperlink" Target="https://m.edsoo.ru/c4e139fe" TargetMode="External"/><Relationship Id="rId211" Type="http://schemas.openxmlformats.org/officeDocument/2006/relationships/hyperlink" Target="https://m.edsoo.ru/c4e095bc" TargetMode="External"/><Relationship Id="rId232" Type="http://schemas.openxmlformats.org/officeDocument/2006/relationships/hyperlink" Target="https://m.edsoo.ru/c4e0820c" TargetMode="External"/><Relationship Id="rId253" Type="http://schemas.openxmlformats.org/officeDocument/2006/relationships/hyperlink" Target="http://school-collection.edu.ru/" TargetMode="External"/><Relationship Id="rId274"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27" Type="http://schemas.openxmlformats.org/officeDocument/2006/relationships/hyperlink" Target="https://resh.edu.ru/subject/12/1/" TargetMode="External"/><Relationship Id="rId48" Type="http://schemas.openxmlformats.org/officeDocument/2006/relationships/hyperlink" Target="http://school-collection.edu.ru/catalog/rubr/f18cbcd2-0184-4d7a-8f2e-1fceb19c680f/?interface=catalog&amp;class%5b%5d=42&amp;class%5b%5d=43&amp;class%5b%5d=44&amp;class%5b%5d=45&amp;subject%5b%5d=34&amp;subject%5b%5d=33&amp;subject%5b%5d=25&amp;subject%5b%5d=36" TargetMode="External"/><Relationship Id="rId69" Type="http://schemas.openxmlformats.org/officeDocument/2006/relationships/hyperlink" Target="http://school-collection.edu.ru/catalog/rubr/000001a7-a000-4ddd-221a-2e0046b1dc68/" TargetMode="External"/><Relationship Id="rId113" Type="http://schemas.openxmlformats.org/officeDocument/2006/relationships/hyperlink" Target="https://resh.edu.ru/subject/12/1/" TargetMode="External"/><Relationship Id="rId134" Type="http://schemas.openxmlformats.org/officeDocument/2006/relationships/hyperlink" Target="http://school-russia.prosv.ru/info.aspx?ob_no=18227" TargetMode="External"/><Relationship Id="rId80" Type="http://schemas.openxmlformats.org/officeDocument/2006/relationships/hyperlink" Target="http://www.openclass.ru/" TargetMode="External"/><Relationship Id="rId155" Type="http://schemas.openxmlformats.org/officeDocument/2006/relationships/hyperlink" Target="https://resh.edu.ru/subject/lesson/3536/main/155514/" TargetMode="External"/><Relationship Id="rId176" Type="http://schemas.openxmlformats.org/officeDocument/2006/relationships/hyperlink" Target="https://m.edsoo.ru/c4e11d02" TargetMode="External"/><Relationship Id="rId197" Type="http://schemas.openxmlformats.org/officeDocument/2006/relationships/hyperlink" Target="https://m.edsoo.ru/c4e11884" TargetMode="External"/><Relationship Id="rId201" Type="http://schemas.openxmlformats.org/officeDocument/2006/relationships/hyperlink" Target="https://m.edsoo.ru/c4e14142" TargetMode="External"/><Relationship Id="rId222" Type="http://schemas.openxmlformats.org/officeDocument/2006/relationships/hyperlink" Target="https://m.edsoo.ru/c4e0be8e" TargetMode="External"/><Relationship Id="rId243" Type="http://schemas.openxmlformats.org/officeDocument/2006/relationships/hyperlink" Target="https://m.edsoo.ru/c4e11708" TargetMode="External"/><Relationship Id="rId264" Type="http://schemas.openxmlformats.org/officeDocument/2006/relationships/hyperlink" Target="https://resh.edu.ru" TargetMode="External"/><Relationship Id="rId285" Type="http://schemas.openxmlformats.org/officeDocument/2006/relationships/hyperlink" Target="https://resh.edu.ru" TargetMode="External"/><Relationship Id="rId17" Type="http://schemas.openxmlformats.org/officeDocument/2006/relationships/hyperlink" Target="https://resh.edu.ru/subject/lesson/4007/main/293329/" TargetMode="External"/><Relationship Id="rId38" Type="http://schemas.openxmlformats.org/officeDocument/2006/relationships/hyperlink" Target="http://school-collection.edu.ru/catalog/rubr/000001a7-a000-4ddd-221a-2e0046b1dc68/" TargetMode="External"/><Relationship Id="rId59" Type="http://schemas.openxmlformats.org/officeDocument/2006/relationships/hyperlink" Target="http://school-collection.edu.ru/catalog/rubr/f18cbcd2-0184-4d7a-8f2e-1fceb19c680f/?interface=catalog&amp;class%5b%5d=42&amp;class%5b%5d=43&amp;class%5b%5d=44&amp;class%5b%5d=45&amp;subject%5b%5d=34&amp;subject%5b%5d=33&amp;subject%5b%5d=25&amp;subject%5b%5d=36" TargetMode="External"/><Relationship Id="rId103" Type="http://schemas.openxmlformats.org/officeDocument/2006/relationships/hyperlink" Target="http://school-collection.edu.ru/catalog/rubr/09222600-20e7-11dd-bd0b-0800200c9a66/" TargetMode="External"/><Relationship Id="rId124" Type="http://schemas.openxmlformats.org/officeDocument/2006/relationships/hyperlink" Target="https://resh.edu.ru/subject/12/1/" TargetMode="External"/><Relationship Id="rId310" Type="http://schemas.openxmlformats.org/officeDocument/2006/relationships/hyperlink" Target="https://education.yandex.ru/home/" TargetMode="External"/><Relationship Id="rId70" Type="http://schemas.openxmlformats.org/officeDocument/2006/relationships/hyperlink" Target="http://school-russia.prosv.ru/info.aspx?ob_no=18227" TargetMode="External"/><Relationship Id="rId91" Type="http://schemas.openxmlformats.org/officeDocument/2006/relationships/hyperlink" Target="http://www.openclass.ru/" TargetMode="External"/><Relationship Id="rId145" Type="http://schemas.openxmlformats.org/officeDocument/2006/relationships/hyperlink" Target="http://school-russia.prosv.ru/info.aspx?ob_no=18227" TargetMode="External"/><Relationship Id="rId166" Type="http://schemas.openxmlformats.org/officeDocument/2006/relationships/hyperlink" Target="https://m.edsoo.ru/c4e0ea08" TargetMode="External"/><Relationship Id="rId187" Type="http://schemas.openxmlformats.org/officeDocument/2006/relationships/hyperlink" Target="https://m.edsoo.ru/c4e12c66" TargetMode="External"/><Relationship Id="rId1" Type="http://schemas.openxmlformats.org/officeDocument/2006/relationships/customXml" Target="../customXml/item1.xml"/><Relationship Id="rId212" Type="http://schemas.openxmlformats.org/officeDocument/2006/relationships/hyperlink" Target="https://m.edsoo.ru/c4e0974c" TargetMode="External"/><Relationship Id="rId233" Type="http://schemas.openxmlformats.org/officeDocument/2006/relationships/hyperlink" Target="https://m.edsoo.ru/c4e17aea" TargetMode="External"/><Relationship Id="rId254" Type="http://schemas.openxmlformats.org/officeDocument/2006/relationships/hyperlink" Target="http://nachalka.info/" TargetMode="External"/><Relationship Id="rId28" Type="http://schemas.openxmlformats.org/officeDocument/2006/relationships/hyperlink" Target="https://resh.edu.ru/subject/12/1/" TargetMode="External"/><Relationship Id="rId49" Type="http://schemas.openxmlformats.org/officeDocument/2006/relationships/hyperlink" Target="http://school-collection.edu.ru/catalog/rubr/f18cbcd2-0184-4d7a-8f2e-1fceb19c680f/?interface=catalog&amp;class%5b%5d=42&amp;class%5b%5d=43&amp;class%5b%5d=44&amp;class%5b%5d=45&amp;subject%5b%5d=34&amp;subject%5b%5d=33&amp;subject%5b%5d=25&amp;subject%5b%5d=36" TargetMode="External"/><Relationship Id="rId114" Type="http://schemas.openxmlformats.org/officeDocument/2006/relationships/hyperlink" Target="https://resh.edu.ru/subject/12/1/"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chool-collection.edu.ru/" TargetMode="External"/><Relationship Id="rId60" Type="http://schemas.openxmlformats.org/officeDocument/2006/relationships/hyperlink" Target="http://school-collection.edu.ru/catalog/rubr/000001a7-a000-4ddd-221a-2e0046b1dc68/" TargetMode="External"/><Relationship Id="rId81" Type="http://schemas.openxmlformats.org/officeDocument/2006/relationships/hyperlink" Target="http://www.openclass.ru/" TargetMode="External"/><Relationship Id="rId135" Type="http://schemas.openxmlformats.org/officeDocument/2006/relationships/hyperlink" Target="http://school-russia.prosv.ru/info.aspx?ob_no=18227" TargetMode="External"/><Relationship Id="rId156" Type="http://schemas.openxmlformats.org/officeDocument/2006/relationships/hyperlink" Target="https://m.edsoo.ru/c4e0f200" TargetMode="External"/><Relationship Id="rId177" Type="http://schemas.openxmlformats.org/officeDocument/2006/relationships/hyperlink" Target="https://m.edsoo.ru/c4e11f3c" TargetMode="External"/><Relationship Id="rId198" Type="http://schemas.openxmlformats.org/officeDocument/2006/relationships/hyperlink" Target="https://m.edsoo.ru/c4e11a00" TargetMode="External"/><Relationship Id="rId202" Type="http://schemas.openxmlformats.org/officeDocument/2006/relationships/hyperlink" Target="https://m.edsoo.ru/c4e0cdf2" TargetMode="External"/><Relationship Id="rId223" Type="http://schemas.openxmlformats.org/officeDocument/2006/relationships/hyperlink" Target="https://m.edsoo.ru/c4e0c212" TargetMode="External"/><Relationship Id="rId244" Type="http://schemas.openxmlformats.org/officeDocument/2006/relationships/hyperlink" Target="https://m.edsoo.ru/c4e18120" TargetMode="External"/><Relationship Id="rId18" Type="http://schemas.openxmlformats.org/officeDocument/2006/relationships/hyperlink" Target="https://resh.edu.ru/subject/lesson/5209/start/" TargetMode="External"/><Relationship Id="rId39" Type="http://schemas.openxmlformats.org/officeDocument/2006/relationships/hyperlink" Target="http://school-collection.edu.ru/catalog/rubr/000001a7-a000-4ddd-221a-2e0046b1dc68/" TargetMode="External"/><Relationship Id="rId265" Type="http://schemas.openxmlformats.org/officeDocument/2006/relationships/hyperlink" Target="https://resh.edu.ru" TargetMode="External"/><Relationship Id="rId286" Type="http://schemas.openxmlformats.org/officeDocument/2006/relationships/hyperlink" Target="https://resh.edu.ru" TargetMode="External"/><Relationship Id="rId50" Type="http://schemas.openxmlformats.org/officeDocument/2006/relationships/hyperlink" Target="http://school-collection.edu.ru/catalog/rubr/f18cbcd2-0184-4d7a-8f2e-1fceb19c680f/?interface=catalog&amp;class%5b%5d=42&amp;class%5b%5d=43&amp;class%5b%5d=44&amp;class%5b%5d=45&amp;subject%5b%5d=34&amp;subject%5b%5d=33&amp;subject%5b%5d=25&amp;subject%5b%5d=36" TargetMode="External"/><Relationship Id="rId104" Type="http://schemas.openxmlformats.org/officeDocument/2006/relationships/hyperlink" Target="https://resh.edu.ru/subject/12/1/" TargetMode="External"/><Relationship Id="rId125" Type="http://schemas.openxmlformats.org/officeDocument/2006/relationships/hyperlink" Target="https://resh.edu.ru/subject/12/1/" TargetMode="External"/><Relationship Id="rId146" Type="http://schemas.openxmlformats.org/officeDocument/2006/relationships/hyperlink" Target="http://school-russia.prosv.ru/info.aspx?ob_no=18227" TargetMode="External"/><Relationship Id="rId167" Type="http://schemas.openxmlformats.org/officeDocument/2006/relationships/hyperlink" Target="https://m.edsoo.ru/c4e10ed4" TargetMode="External"/><Relationship Id="rId188" Type="http://schemas.openxmlformats.org/officeDocument/2006/relationships/hyperlink" Target="https://m.edsoo.ru/c4e129e6" TargetMode="External"/><Relationship Id="rId311" Type="http://schemas.openxmlformats.org/officeDocument/2006/relationships/fontTable" Target="fontTable.xml"/><Relationship Id="rId71" Type="http://schemas.openxmlformats.org/officeDocument/2006/relationships/hyperlink" Target="http://school-russia.prosv.ru/info.aspx?ob_no=18227" TargetMode="External"/><Relationship Id="rId92" Type="http://schemas.openxmlformats.org/officeDocument/2006/relationships/hyperlink" Target="http://www.openclass.ru/" TargetMode="External"/><Relationship Id="rId213" Type="http://schemas.openxmlformats.org/officeDocument/2006/relationships/hyperlink" Target="https://m.edsoo.ru/c4e0999a" TargetMode="External"/><Relationship Id="rId234" Type="http://schemas.openxmlformats.org/officeDocument/2006/relationships/hyperlink" Target="https://m.edsoo.ru/c4e07ff0" TargetMode="External"/><Relationship Id="rId2" Type="http://schemas.openxmlformats.org/officeDocument/2006/relationships/numbering" Target="numbering.xml"/><Relationship Id="rId29" Type="http://schemas.openxmlformats.org/officeDocument/2006/relationships/hyperlink" Target="https://resh.edu.ru/subject/12/1/" TargetMode="External"/><Relationship Id="rId255" Type="http://schemas.openxmlformats.org/officeDocument/2006/relationships/hyperlink" Target="http://www.openclass.ru/" TargetMode="External"/><Relationship Id="rId276" Type="http://schemas.openxmlformats.org/officeDocument/2006/relationships/hyperlink" Target="https://resh.edu.ru" TargetMode="External"/><Relationship Id="rId297" Type="http://schemas.openxmlformats.org/officeDocument/2006/relationships/hyperlink" Target="https://resh.edu.ru" TargetMode="External"/><Relationship Id="rId40" Type="http://schemas.openxmlformats.org/officeDocument/2006/relationships/hyperlink" Target="http://school-collection.edu.ru/catalog/rubr/000001a7-a000-4ddd-221a-2e0046b1dc68/" TargetMode="External"/><Relationship Id="rId115" Type="http://schemas.openxmlformats.org/officeDocument/2006/relationships/hyperlink" Target="https://resh.edu.ru/subject/12/1/" TargetMode="External"/><Relationship Id="rId136" Type="http://schemas.openxmlformats.org/officeDocument/2006/relationships/hyperlink" Target="http://school-russia.prosv.ru/info.aspx?ob_no=18227" TargetMode="External"/><Relationship Id="rId157" Type="http://schemas.openxmlformats.org/officeDocument/2006/relationships/hyperlink" Target="https://m.edsoo.ru/c4e0a58e" TargetMode="External"/><Relationship Id="rId178" Type="http://schemas.openxmlformats.org/officeDocument/2006/relationships/hyperlink" Target="https://m.edsoo.ru/c4e173e2" TargetMode="External"/><Relationship Id="rId301" Type="http://schemas.openxmlformats.org/officeDocument/2006/relationships/hyperlink" Target="http://nachalka.info/" TargetMode="External"/><Relationship Id="rId61" Type="http://schemas.openxmlformats.org/officeDocument/2006/relationships/hyperlink" Target="http://school-collection.edu.ru/catalog/rubr/000001a7-a000-4ddd-221a-2e0046b1dc68/" TargetMode="External"/><Relationship Id="rId82" Type="http://schemas.openxmlformats.org/officeDocument/2006/relationships/hyperlink" Target="http://www.openclass.ru/" TargetMode="External"/><Relationship Id="rId199" Type="http://schemas.openxmlformats.org/officeDocument/2006/relationships/hyperlink" Target="https://m.edsoo.ru/c4e0ebc0" TargetMode="External"/><Relationship Id="rId203" Type="http://schemas.openxmlformats.org/officeDocument/2006/relationships/hyperlink" Target="https://m.edsoo.ru/c4e0b678" TargetMode="External"/><Relationship Id="rId19" Type="http://schemas.openxmlformats.org/officeDocument/2006/relationships/hyperlink" Target="https://resh.edu.ru/subject/12/1/" TargetMode="External"/><Relationship Id="rId224" Type="http://schemas.openxmlformats.org/officeDocument/2006/relationships/hyperlink" Target="https://m.edsoo.ru/c4e0c3f2" TargetMode="External"/><Relationship Id="rId245" Type="http://schemas.openxmlformats.org/officeDocument/2006/relationships/hyperlink" Target="https://m.edsoo.ru/c4e1043e" TargetMode="External"/><Relationship Id="rId266" Type="http://schemas.openxmlformats.org/officeDocument/2006/relationships/hyperlink" Target="https://resh.edu.ru" TargetMode="External"/><Relationship Id="rId287" Type="http://schemas.openxmlformats.org/officeDocument/2006/relationships/hyperlink" Target="https://resh.edu.ru" TargetMode="External"/><Relationship Id="rId30" Type="http://schemas.openxmlformats.org/officeDocument/2006/relationships/hyperlink" Target="https://resh.edu.ru/subject/12/1/" TargetMode="External"/><Relationship Id="rId105" Type="http://schemas.openxmlformats.org/officeDocument/2006/relationships/hyperlink" Target="https://resh.edu.ru/subject/12/1/" TargetMode="External"/><Relationship Id="rId126" Type="http://schemas.openxmlformats.org/officeDocument/2006/relationships/hyperlink" Target="https://resh.edu.ru/subject/12/1/" TargetMode="External"/><Relationship Id="rId147" Type="http://schemas.openxmlformats.org/officeDocument/2006/relationships/hyperlink" Target="http://school-russia.prosv.ru/info.aspx?ob_no=18227" TargetMode="External"/><Relationship Id="rId168" Type="http://schemas.openxmlformats.org/officeDocument/2006/relationships/hyperlink" Target="https://m.edsoo.ru/c4e0a3cc" TargetMode="External"/><Relationship Id="rId312" Type="http://schemas.openxmlformats.org/officeDocument/2006/relationships/theme" Target="theme/theme1.xml"/><Relationship Id="rId51" Type="http://schemas.openxmlformats.org/officeDocument/2006/relationships/hyperlink" Target="http://school-collection.edu.ru/catalog/rubr/f18cbcd2-0184-4d7a-8f2e-1fceb19c680f/?interface=catalog&amp;class%5b%5d=42&amp;class%5b%5d=43&amp;class%5b%5d=44&amp;class%5b%5d=45&amp;subject%5b%5d=34&amp;subject%5b%5d=33&amp;subject%5b%5d=25&amp;subject%5b%5d=36" TargetMode="External"/><Relationship Id="rId72" Type="http://schemas.openxmlformats.org/officeDocument/2006/relationships/hyperlink" Target="http://school-russia.prosv.ru/info.aspx?ob_no=18227" TargetMode="External"/><Relationship Id="rId93" Type="http://schemas.openxmlformats.org/officeDocument/2006/relationships/hyperlink" Target="http://www.openclass.ru/" TargetMode="External"/><Relationship Id="rId189" Type="http://schemas.openxmlformats.org/officeDocument/2006/relationships/hyperlink" Target="https://m.edsoo.ru/c4e13f6c" TargetMode="External"/><Relationship Id="rId3" Type="http://schemas.openxmlformats.org/officeDocument/2006/relationships/styles" Target="styles.xml"/><Relationship Id="rId214" Type="http://schemas.openxmlformats.org/officeDocument/2006/relationships/hyperlink" Target="https://m.edsoo.ru/c4e0a020" TargetMode="External"/><Relationship Id="rId235" Type="http://schemas.openxmlformats.org/officeDocument/2006/relationships/hyperlink" Target="https://m.edsoo.ru/c4e09116" TargetMode="External"/><Relationship Id="rId256" Type="http://schemas.openxmlformats.org/officeDocument/2006/relationships/hyperlink" Target="http://interneturok.ru/" TargetMode="External"/><Relationship Id="rId277" Type="http://schemas.openxmlformats.org/officeDocument/2006/relationships/hyperlink" Target="https://resh.edu.ru" TargetMode="External"/><Relationship Id="rId298" Type="http://schemas.openxmlformats.org/officeDocument/2006/relationships/hyperlink" Target="https://resh.edu.ru" TargetMode="External"/><Relationship Id="rId116" Type="http://schemas.openxmlformats.org/officeDocument/2006/relationships/hyperlink" Target="https://resh.edu.ru/subject/12/1/" TargetMode="External"/><Relationship Id="rId137" Type="http://schemas.openxmlformats.org/officeDocument/2006/relationships/hyperlink" Target="http://school-russia.prosv.ru/info.aspx?ob_no=18227" TargetMode="External"/><Relationship Id="rId158" Type="http://schemas.openxmlformats.org/officeDocument/2006/relationships/hyperlink" Target="https://m.edsoo.ru/c4e0d5cc" TargetMode="External"/><Relationship Id="rId302" Type="http://schemas.openxmlformats.org/officeDocument/2006/relationships/hyperlink" Target="http://www.openclass.ru/" TargetMode="External"/><Relationship Id="rId20" Type="http://schemas.openxmlformats.org/officeDocument/2006/relationships/hyperlink" Target="https://resh.edu.ru/subject/12/1/" TargetMode="External"/><Relationship Id="rId41" Type="http://schemas.openxmlformats.org/officeDocument/2006/relationships/hyperlink" Target="http://school-collection.edu.ru/catalog/rubr/000001a7-a000-4ddd-221a-2e0046b1dc68/" TargetMode="External"/><Relationship Id="rId62" Type="http://schemas.openxmlformats.org/officeDocument/2006/relationships/hyperlink" Target="http://school-collection.edu.ru/catalog/rubr/000001a7-a000-4ddd-221a-2e0046b1dc68/" TargetMode="External"/><Relationship Id="rId83" Type="http://schemas.openxmlformats.org/officeDocument/2006/relationships/hyperlink" Target="http://www.openclass.ru/" TargetMode="External"/><Relationship Id="rId179" Type="http://schemas.openxmlformats.org/officeDocument/2006/relationships/hyperlink" Target="https://m.edsoo.ru/c4e175ae" TargetMode="External"/><Relationship Id="rId190" Type="http://schemas.openxmlformats.org/officeDocument/2006/relationships/hyperlink" Target="https://m.edsoo.ru/c4e146ce" TargetMode="External"/><Relationship Id="rId204" Type="http://schemas.openxmlformats.org/officeDocument/2006/relationships/hyperlink" Target="https://m.edsoo.ru/c4e0cfc8" TargetMode="External"/><Relationship Id="rId225" Type="http://schemas.openxmlformats.org/officeDocument/2006/relationships/hyperlink" Target="https://m.edsoo.ru/c4e13666" TargetMode="External"/><Relationship Id="rId246" Type="http://schemas.openxmlformats.org/officeDocument/2006/relationships/hyperlink" Target="https://m.edsoo.ru/c4e102b8" TargetMode="External"/><Relationship Id="rId267" Type="http://schemas.openxmlformats.org/officeDocument/2006/relationships/hyperlink" Target="https://resh.edu.ru" TargetMode="External"/><Relationship Id="rId288" Type="http://schemas.openxmlformats.org/officeDocument/2006/relationships/hyperlink" Target="https://resh.edu.ru" TargetMode="External"/><Relationship Id="rId106" Type="http://schemas.openxmlformats.org/officeDocument/2006/relationships/hyperlink" Target="https://resh.edu.ru/subject/12/1/" TargetMode="External"/><Relationship Id="rId127" Type="http://schemas.openxmlformats.org/officeDocument/2006/relationships/hyperlink" Target="http://school-russia.prosv.ru/info.aspx?ob_no=18227" TargetMode="External"/><Relationship Id="rId10" Type="http://schemas.openxmlformats.org/officeDocument/2006/relationships/footer" Target="footer1.xml"/><Relationship Id="rId31" Type="http://schemas.openxmlformats.org/officeDocument/2006/relationships/hyperlink" Target="https://resh.edu.ru/subject/12/1/" TargetMode="External"/><Relationship Id="rId52" Type="http://schemas.openxmlformats.org/officeDocument/2006/relationships/hyperlink" Target="http://school-collection.edu.ru/catalog/rubr/f18cbcd2-0184-4d7a-8f2e-1fceb19c680f/?interface=catalog&amp;class%5b%5d=42&amp;class%5b%5d=43&amp;class%5b%5d=44&amp;class%5b%5d=45&amp;subject%5b%5d=34&amp;subject%5b%5d=33&amp;subject%5b%5d=25&amp;subject%5b%5d=36" TargetMode="External"/><Relationship Id="rId73" Type="http://schemas.openxmlformats.org/officeDocument/2006/relationships/hyperlink" Target="http://school-russia.prosv.ru/info.aspx?ob_no=18227" TargetMode="External"/><Relationship Id="rId94" Type="http://schemas.openxmlformats.org/officeDocument/2006/relationships/hyperlink" Target="http://www.openclass.ru/" TargetMode="External"/><Relationship Id="rId148" Type="http://schemas.openxmlformats.org/officeDocument/2006/relationships/hyperlink" Target="http://school-russia.prosv.ru/info.aspx?ob_no=18227" TargetMode="External"/><Relationship Id="rId169" Type="http://schemas.openxmlformats.org/officeDocument/2006/relationships/hyperlink" Target="https://m.edsoo.ru/c4e08eb4" TargetMode="External"/><Relationship Id="rId4" Type="http://schemas.microsoft.com/office/2007/relationships/stylesWithEffects" Target="stylesWithEffects.xml"/><Relationship Id="rId180" Type="http://schemas.openxmlformats.org/officeDocument/2006/relationships/hyperlink" Target="https://m.edsoo.ru/c4e0afb6" TargetMode="External"/><Relationship Id="rId215" Type="http://schemas.openxmlformats.org/officeDocument/2006/relationships/hyperlink" Target="https://m.edsoo.ru/c4e0baf6" TargetMode="External"/><Relationship Id="rId236" Type="http://schemas.openxmlformats.org/officeDocument/2006/relationships/hyperlink" Target="https://m.edsoo.ru/c4e09bde" TargetMode="External"/><Relationship Id="rId257" Type="http://schemas.openxmlformats.org/officeDocument/2006/relationships/hyperlink" Target="http://pedsovet.su/" TargetMode="External"/><Relationship Id="rId278" Type="http://schemas.openxmlformats.org/officeDocument/2006/relationships/hyperlink" Target="https://resh.edu.ru" TargetMode="External"/><Relationship Id="rId303" Type="http://schemas.openxmlformats.org/officeDocument/2006/relationships/hyperlink" Target="http://interneturok.ru/" TargetMode="External"/><Relationship Id="rId42" Type="http://schemas.openxmlformats.org/officeDocument/2006/relationships/hyperlink" Target="http://school-collection.edu.ru/catalog/rubr/3eb5205b-df47-4fe6-9edd-6511e7ea393a/?interface=catalog&amp;class%5b%5d=42&amp;class%5b%5d=43&amp;class%5b%5d=44&amp;class%5b%5d=45&amp;subject%5b%5d=34&amp;subject%5b%5d=33&amp;subject%5b%5d=25&amp;subject%5b%5d=36&amp;subject%5b%5d=19&amp;subject%5b%5d=16" TargetMode="External"/><Relationship Id="rId84" Type="http://schemas.openxmlformats.org/officeDocument/2006/relationships/hyperlink" Target="http://www.openclass.ru/" TargetMode="External"/><Relationship Id="rId138" Type="http://schemas.openxmlformats.org/officeDocument/2006/relationships/hyperlink" Target="http://school-russia.prosv.ru/info.aspx?ob_no=18227" TargetMode="External"/><Relationship Id="rId191" Type="http://schemas.openxmlformats.org/officeDocument/2006/relationships/hyperlink" Target="https://m.edsoo.ru/c4e13daa" TargetMode="External"/><Relationship Id="rId205" Type="http://schemas.openxmlformats.org/officeDocument/2006/relationships/hyperlink" Target="https://m.edsoo.ru/c4e148e0" TargetMode="External"/><Relationship Id="rId247" Type="http://schemas.openxmlformats.org/officeDocument/2006/relationships/hyperlink" Target="https://m.edsoo.ru/c4e0e81e" TargetMode="External"/><Relationship Id="rId107" Type="http://schemas.openxmlformats.org/officeDocument/2006/relationships/hyperlink" Target="https://resh.edu.ru/subject/12/1/" TargetMode="External"/><Relationship Id="rId289" Type="http://schemas.openxmlformats.org/officeDocument/2006/relationships/hyperlink" Target="https://resh.edu.ru" TargetMode="External"/><Relationship Id="rId11" Type="http://schemas.openxmlformats.org/officeDocument/2006/relationships/hyperlink" Target="https://resh.edu.ru/subject/lesson/5088/main/305516/" TargetMode="External"/><Relationship Id="rId53" Type="http://schemas.openxmlformats.org/officeDocument/2006/relationships/hyperlink" Target="http://school-collection.edu.ru/catalog/rubr/f18cbcd2-0184-4d7a-8f2e-1fceb19c680f/?interface=catalog&amp;class%5b%5d=42&amp;class%5b%5d=43&amp;class%5b%5d=44&amp;class%5b%5d=45&amp;subject%5b%5d=34&amp;subject%5b%5d=33&amp;subject%5b%5d=25&amp;subject%5b%5d=36" TargetMode="External"/><Relationship Id="rId149" Type="http://schemas.openxmlformats.org/officeDocument/2006/relationships/hyperlink" Target="http://school-russia.prosv.ru/info.aspx?ob_no=18227" TargetMode="External"/><Relationship Id="rId95" Type="http://schemas.openxmlformats.org/officeDocument/2006/relationships/hyperlink" Target="http://www.openclass.ru/" TargetMode="External"/><Relationship Id="rId160" Type="http://schemas.openxmlformats.org/officeDocument/2006/relationships/hyperlink" Target="https://m.edsoo.ru/c4e0f3d6" TargetMode="External"/><Relationship Id="rId216" Type="http://schemas.openxmlformats.org/officeDocument/2006/relationships/hyperlink" Target="https://m.edsoo.ru/c4e0bcc2" TargetMode="External"/><Relationship Id="rId258" Type="http://schemas.openxmlformats.org/officeDocument/2006/relationships/hyperlink" Target="http://musabiqe.edu.az/" TargetMode="External"/><Relationship Id="rId22" Type="http://schemas.openxmlformats.org/officeDocument/2006/relationships/hyperlink" Target="https://resh.edu.ru/subject/12/1/" TargetMode="External"/><Relationship Id="rId64" Type="http://schemas.openxmlformats.org/officeDocument/2006/relationships/hyperlink" Target="http://school-collection.edu.ru/catalog/rubr/000001a7-a000-4ddd-221a-2e0046b1dc68/" TargetMode="External"/><Relationship Id="rId118" Type="http://schemas.openxmlformats.org/officeDocument/2006/relationships/hyperlink" Target="https://resh.edu.ru/subject/12/1/" TargetMode="External"/><Relationship Id="rId171" Type="http://schemas.openxmlformats.org/officeDocument/2006/relationships/hyperlink" Target="https://m.edsoo.ru/c4e1158c" TargetMode="External"/><Relationship Id="rId227" Type="http://schemas.openxmlformats.org/officeDocument/2006/relationships/hyperlink" Target="https://m.edsoo.ru/c4e14e62" TargetMode="External"/><Relationship Id="rId269" Type="http://schemas.openxmlformats.org/officeDocument/2006/relationships/hyperlink" Target="https://resh.edu.ru" TargetMode="External"/><Relationship Id="rId33" Type="http://schemas.openxmlformats.org/officeDocument/2006/relationships/hyperlink" Target="http://school-collection.edu.ru/catalog/rubr/000001a7-a000-4ddd-221a-2e0046b1dc68/" TargetMode="External"/><Relationship Id="rId129" Type="http://schemas.openxmlformats.org/officeDocument/2006/relationships/hyperlink" Target="http://school-russia.prosv.ru/info.aspx?ob_no=18227" TargetMode="External"/><Relationship Id="rId280" Type="http://schemas.openxmlformats.org/officeDocument/2006/relationships/hyperlink" Target="https://resh.edu.ru" TargetMode="External"/><Relationship Id="rId75" Type="http://schemas.openxmlformats.org/officeDocument/2006/relationships/hyperlink" Target="http://school-russia.prosv.ru/info.aspx?ob_no=18227" TargetMode="External"/><Relationship Id="rId140" Type="http://schemas.openxmlformats.org/officeDocument/2006/relationships/hyperlink" Target="http://school-russia.prosv.ru/info.aspx?ob_no=18227" TargetMode="External"/><Relationship Id="rId182" Type="http://schemas.openxmlformats.org/officeDocument/2006/relationships/hyperlink" Target="https://m.edsoo.ru/c4e08cc0" TargetMode="External"/><Relationship Id="rId6" Type="http://schemas.openxmlformats.org/officeDocument/2006/relationships/webSettings" Target="webSettings.xml"/><Relationship Id="rId238" Type="http://schemas.openxmlformats.org/officeDocument/2006/relationships/hyperlink" Target="https://m.edsoo.ru/c4e0cc1c" TargetMode="External"/><Relationship Id="rId291" Type="http://schemas.openxmlformats.org/officeDocument/2006/relationships/hyperlink" Target="https://resh.edu.ru" TargetMode="External"/><Relationship Id="rId305" Type="http://schemas.openxmlformats.org/officeDocument/2006/relationships/hyperlink" Target="http://musabiqe.edu.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B3FD0-3DB3-4806-B8A7-9B2C8386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22089</Words>
  <Characters>125911</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26 школа</cp:lastModifiedBy>
  <cp:revision>3</cp:revision>
  <cp:lastPrinted>2023-09-12T15:02:00Z</cp:lastPrinted>
  <dcterms:created xsi:type="dcterms:W3CDTF">2024-11-20T10:21:00Z</dcterms:created>
  <dcterms:modified xsi:type="dcterms:W3CDTF">2024-11-25T06:38:00Z</dcterms:modified>
</cp:coreProperties>
</file>